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21c6" w14:textId="5b62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2026 жылға дейінгі тұжырымдамасын бекіту туралы" Қазақстан Республикасы Үкіметінің 2022 жылғы 24 қарашадағы № 945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29 ақпандағы № 141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саласын дамытудың  2026 жылға дейінгі тұжырымдамасын бекіту туралы" Қазақстан Республикасы Үкіметінің 2022 жылғы 24 қарашадағы № 945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саласын дамытудың 2026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"6-бөлім. Нысаналы индикаторлар және күтілетін нәтижелер"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6-бөлім. Нысаналы индикаторлар және күтілетін нәтижелер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күтілетін өмір сүру ұзақтығы,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үлесін арттыру,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арасындағы (0-14 жас) семіздікке шалдығуды төмендету, 100 мың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15 жастан асқан тұрғындары арасында темекі тұтынудың таралуын азайту (GATS ұлттық зерттеуі, 5 жылда 1 рет өткізіледі),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көрсететін қызметтермен қамтылған халық саны, млн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әлемдік орталықтарда, оның ішінде қарқынды терапия бойынша оқып шыққан дәрігерлердің санын ұлғайту, адам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резидентураның білім беру гранттарының санын ұлғайту,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қолжетімділігіне қанағаттану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жаңа технологиялардың жалпы санынан бейімделген шетелдік технологиялардың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 ауруынан қайтыс болудың стандартталған коэффициентінің төмендеуі, 100 мың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аурулардан  қайтыс болудың стандартталған коэффициентінің төмендеуі, 100 мың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өлімі, тірі туған 100 мың балаға шаққанда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 өлімі, тірі туған 1000 балаға шаққанда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 ядросымен дерек алмасуды қамтамасыз ететін медициналық ұйымдардың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2019 жылғы деңгейге қатысты нақты өсу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әлемдік стандарттарына сәйкес келетін жаңа және жаңғыртылған денсаулық сақтау объектілерінің жыл сайынғы саны,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зертханалық зерттеулерінің анықтығы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нормативке сәйкес ауыл тұрғындарының медицина қызметкерлерімен қамтамасыз етілу деңгейі, 10 мың ауыл тұрғынына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шығаратын жаңа өндірістер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отандық дәрілік заттар мен медициналық бұйымдарды сатып алуының үлесі, сатып алудың жалпы көлеміне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ұйымдары персоналының орташа Хирш индексі,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(GLP және ISO-17025) сәйкестігі тұрғысынан аккредиттелген зертханалардың/орталықтардың (2 жылда 1 рет өткізіледі)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МӘМС жүйесімен қамту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Аббревиатуралардың толық жазылуы:</w:t>
      </w:r>
    </w:p>
    <w:bookmarkEnd w:id="5"/>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СЭҚ – санитариялық-эпидемиологиялық қызмет;</w:t>
      </w:r>
    </w:p>
    <w:p>
      <w:pPr>
        <w:spacing w:after="0"/>
        <w:ind w:left="0"/>
        <w:jc w:val="both"/>
      </w:pPr>
      <w:r>
        <w:rPr>
          <w:rFonts w:ascii="Times New Roman"/>
          <w:b w:val="false"/>
          <w:i w:val="false"/>
          <w:color w:val="000000"/>
          <w:sz w:val="28"/>
        </w:rPr>
        <w:t>
      GLP – Good Laboratory Practice, заттарды (дәрілік заттарды) клиникаға дейінгі (клиникалық емес) зерттеуді ұйымдастыруға, жоспарлауға және жүргізуге, көрсетілген зерттеулердің нәтижелерін ресімдеуге және сапасын бақылауға қойылатын талаптар жүйесі;</w:t>
      </w:r>
    </w:p>
    <w:p>
      <w:pPr>
        <w:spacing w:after="0"/>
        <w:ind w:left="0"/>
        <w:jc w:val="both"/>
      </w:pPr>
      <w:r>
        <w:rPr>
          <w:rFonts w:ascii="Times New Roman"/>
          <w:b w:val="false"/>
          <w:i w:val="false"/>
          <w:color w:val="000000"/>
          <w:sz w:val="28"/>
        </w:rPr>
        <w:t>
      GATS – General Agreement on Trade in Services, Дүниежүзілік денсаулық сақтау ұйымының әдістемесі бойынша темекі шегудің таралуын анықтау бойынша эпидемиологиялық зерттеу;</w:t>
      </w:r>
    </w:p>
    <w:p>
      <w:pPr>
        <w:spacing w:after="0"/>
        <w:ind w:left="0"/>
        <w:jc w:val="both"/>
      </w:pPr>
      <w:r>
        <w:rPr>
          <w:rFonts w:ascii="Times New Roman"/>
          <w:b w:val="false"/>
          <w:i w:val="false"/>
          <w:color w:val="000000"/>
          <w:sz w:val="28"/>
        </w:rPr>
        <w:t>
      ISO – International Organization for Standardization, халықаралық стандарттау ұйымы.</w:t>
      </w:r>
    </w:p>
    <w:p>
      <w:pPr>
        <w:spacing w:after="0"/>
        <w:ind w:left="0"/>
        <w:jc w:val="both"/>
      </w:pPr>
      <w:r>
        <w:rPr>
          <w:rFonts w:ascii="Times New Roman"/>
          <w:b w:val="false"/>
          <w:i w:val="false"/>
          <w:color w:val="000000"/>
          <w:sz w:val="28"/>
        </w:rPr>
        <w:t>
      * Негізгі медициналық объектілерді салу 2025 жылы аяқталады.</w:t>
      </w:r>
    </w:p>
    <w:p>
      <w:pPr>
        <w:spacing w:after="0"/>
        <w:ind w:left="0"/>
        <w:jc w:val="both"/>
      </w:pPr>
      <w:bookmarkStart w:name="z10" w:id="6"/>
      <w:r>
        <w:rPr>
          <w:rFonts w:ascii="Times New Roman"/>
          <w:b w:val="false"/>
          <w:i w:val="false"/>
          <w:color w:val="000000"/>
          <w:sz w:val="28"/>
        </w:rPr>
        <w:t xml:space="preserve">
      Қазақстан Республикасында саланы дамытудың Тұжырымдамада негізі қаланған қағидаттарын, тәсілдерін және пайымын толық көлемде іске асыру </w:t>
      </w:r>
    </w:p>
    <w:bookmarkEnd w:id="6"/>
    <w:p>
      <w:pPr>
        <w:spacing w:after="0"/>
        <w:ind w:left="0"/>
        <w:jc w:val="both"/>
      </w:pPr>
      <w:r>
        <w:rPr>
          <w:rFonts w:ascii="Times New Roman"/>
          <w:b w:val="false"/>
          <w:i w:val="false"/>
          <w:color w:val="000000"/>
          <w:sz w:val="28"/>
        </w:rPr>
        <w:t>2026 жылы мынадай күтілетін нәтижелерге қол жеткізуге мүмкіндік береді:</w:t>
      </w:r>
    </w:p>
    <w:bookmarkStart w:name="z11" w:id="7"/>
    <w:p>
      <w:pPr>
        <w:spacing w:after="0"/>
        <w:ind w:left="0"/>
        <w:jc w:val="both"/>
      </w:pPr>
      <w:r>
        <w:rPr>
          <w:rFonts w:ascii="Times New Roman"/>
          <w:b w:val="false"/>
          <w:i w:val="false"/>
          <w:color w:val="000000"/>
          <w:sz w:val="28"/>
        </w:rPr>
        <w:t>
      1) жүрек-қантамыр, онкологиялық, созылмалы респираторлық аурулар мен диабеттен 30-70 жас аралығында мезгілсіз қайтыс болу қаупі деңгейін 19,30-ға дейін азайту (2021 жылғы факт – 21,80 %);</w:t>
      </w:r>
    </w:p>
    <w:bookmarkEnd w:id="7"/>
    <w:bookmarkStart w:name="z12" w:id="8"/>
    <w:p>
      <w:pPr>
        <w:spacing w:after="0"/>
        <w:ind w:left="0"/>
        <w:jc w:val="both"/>
      </w:pPr>
      <w:r>
        <w:rPr>
          <w:rFonts w:ascii="Times New Roman"/>
          <w:b w:val="false"/>
          <w:i w:val="false"/>
          <w:color w:val="000000"/>
          <w:sz w:val="28"/>
        </w:rPr>
        <w:t>
      2) жүкті әйелдердің денсаулық индексін 83,0 %-ға дейін жоғарылату (2021 жылғы факт – 77,8%);</w:t>
      </w:r>
    </w:p>
    <w:bookmarkEnd w:id="8"/>
    <w:bookmarkStart w:name="z13" w:id="9"/>
    <w:p>
      <w:pPr>
        <w:spacing w:after="0"/>
        <w:ind w:left="0"/>
        <w:jc w:val="both"/>
      </w:pPr>
      <w:r>
        <w:rPr>
          <w:rFonts w:ascii="Times New Roman"/>
          <w:b w:val="false"/>
          <w:i w:val="false"/>
          <w:color w:val="000000"/>
          <w:sz w:val="28"/>
        </w:rPr>
        <w:t xml:space="preserve">
      3) ТМККК шеңберінде және МӘМС жүйесінде инновациялық технологиялар мен жоғары технологиялы көрсетілетін қызметтерді пайдалану арқылы емделіп шыққан стационарлық науқастардың үлесін 1,1 %-ға дейін арттыру (2021 жылғы факт – 0,6 %); </w:t>
      </w:r>
    </w:p>
    <w:bookmarkEnd w:id="9"/>
    <w:bookmarkStart w:name="z14" w:id="10"/>
    <w:p>
      <w:pPr>
        <w:spacing w:after="0"/>
        <w:ind w:left="0"/>
        <w:jc w:val="both"/>
      </w:pPr>
      <w:r>
        <w:rPr>
          <w:rFonts w:ascii="Times New Roman"/>
          <w:b w:val="false"/>
          <w:i w:val="false"/>
          <w:color w:val="000000"/>
          <w:sz w:val="28"/>
        </w:rPr>
        <w:t>
      4) медициналық ұйымдар ғимараттарының тозу деңгейін 44,5 %-ға дейін азайту (2021 жылғы факт – 51,7 %);</w:t>
      </w:r>
    </w:p>
    <w:bookmarkEnd w:id="10"/>
    <w:bookmarkStart w:name="z15" w:id="11"/>
    <w:p>
      <w:pPr>
        <w:spacing w:after="0"/>
        <w:ind w:left="0"/>
        <w:jc w:val="both"/>
      </w:pPr>
      <w:r>
        <w:rPr>
          <w:rFonts w:ascii="Times New Roman"/>
          <w:b w:val="false"/>
          <w:i w:val="false"/>
          <w:color w:val="000000"/>
          <w:sz w:val="28"/>
        </w:rPr>
        <w:t>
      5) дәрілік заттар мен медициналық бұйымдарды отандық өндірушілердің үлесін 50 %-ға дейін арттыру;</w:t>
      </w:r>
    </w:p>
    <w:bookmarkEnd w:id="11"/>
    <w:bookmarkStart w:name="z16" w:id="12"/>
    <w:p>
      <w:pPr>
        <w:spacing w:after="0"/>
        <w:ind w:left="0"/>
        <w:jc w:val="both"/>
      </w:pPr>
      <w:r>
        <w:rPr>
          <w:rFonts w:ascii="Times New Roman"/>
          <w:b w:val="false"/>
          <w:i w:val="false"/>
          <w:color w:val="000000"/>
          <w:sz w:val="28"/>
        </w:rPr>
        <w:t>
      6) Қазақстанның ұлттық болжау және биоқауіпсіздік жүйесін құру.</w:t>
      </w:r>
    </w:p>
    <w:bookmarkEnd w:id="12"/>
    <w:p>
      <w:pPr>
        <w:spacing w:after="0"/>
        <w:ind w:left="0"/>
        <w:jc w:val="both"/>
      </w:pPr>
      <w:r>
        <w:rPr>
          <w:rFonts w:ascii="Times New Roman"/>
          <w:b w:val="false"/>
          <w:i w:val="false"/>
          <w:color w:val="000000"/>
          <w:sz w:val="28"/>
        </w:rPr>
        <w:t>
      Тұжырымдаманы іске асырған кезде қаражат негізінен мемлекеттік бюджет қаражаты есебінен тиісті саланың ұлттық жобаларында көрсетілген индикаторларға/көрсеткіштерге қол жеткізуге бөлінеді.</w:t>
      </w:r>
    </w:p>
    <w:p>
      <w:pPr>
        <w:spacing w:after="0"/>
        <w:ind w:left="0"/>
        <w:jc w:val="both"/>
      </w:pPr>
      <w:r>
        <w:rPr>
          <w:rFonts w:ascii="Times New Roman"/>
          <w:b w:val="false"/>
          <w:i w:val="false"/>
          <w:color w:val="000000"/>
          <w:sz w:val="28"/>
        </w:rPr>
        <w:t>
      Басқа іс-шараларға қаражат экономиканың дамуы және бюджеттің кіріс базасының ұлғаю әлеуеті ескеріле отырып бөлінетін болады.";</w:t>
      </w:r>
    </w:p>
    <w:bookmarkStart w:name="z17"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саласын дамытудың 2026 жылға дейінгі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2. Қазақстан Республикасының денсаулық сақтау саласын дамытудың 2026 жылға дейінгі тұжырымдаманың орындалуына жауапты орталық және жергілікті атқарушы органдар осы қаулыдан туындайтын шараларды қабылдасын.</w:t>
      </w:r>
    </w:p>
    <w:bookmarkEnd w:id="14"/>
    <w:bookmarkStart w:name="z19" w:id="1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ақпандағы</w:t>
            </w:r>
            <w:r>
              <w:br/>
            </w:r>
            <w:r>
              <w:rPr>
                <w:rFonts w:ascii="Times New Roman"/>
                <w:b w:val="false"/>
                <w:i w:val="false"/>
                <w:color w:val="000000"/>
                <w:sz w:val="20"/>
              </w:rPr>
              <w:t>№ 141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w:t>
            </w:r>
            <w:r>
              <w:br/>
            </w:r>
            <w:r>
              <w:rPr>
                <w:rFonts w:ascii="Times New Roman"/>
                <w:b w:val="false"/>
                <w:i w:val="false"/>
                <w:color w:val="000000"/>
                <w:sz w:val="20"/>
              </w:rPr>
              <w:t>дамытудың 2026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22" w:id="16"/>
    <w:p>
      <w:pPr>
        <w:spacing w:after="0"/>
        <w:ind w:left="0"/>
        <w:jc w:val="left"/>
      </w:pPr>
      <w:r>
        <w:rPr>
          <w:rFonts w:ascii="Times New Roman"/>
          <w:b/>
          <w:i w:val="false"/>
          <w:color w:val="000000"/>
        </w:rPr>
        <w:t xml:space="preserve"> Денсаулық сақтау саласын дамытудың 2026 жылға дейінгі тұжырымдамасын іске асыру жөніндегі іс-қимыл жоспары</w:t>
      </w:r>
    </w:p>
    <w:bookmarkEnd w:id="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Саламатты өмір салтын қалыптастыру және инфекциялық емес аурулардың профилактикасы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Туған кездегі күтілетін өмір сүру ұзақтығы, жыл саны (2022 ж. – 73,7, 2023 ж. – 74,2, 2024 ж. – 74,6, 2025 ж. – 75,0, 2026 ж. –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қосымшалар мен басқа да платформалар арқылы азаматтардың денсаулығын сақтауға, дұрыс әдеттерді қалыптастыруға арналған бұқаралық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тұрғын үй-жайлардағы ауаның сапасы және қоршаған ортаға (ауыз су, топырақ) зиянды заттардың шығарындылары жөніндегі отандық стандарттарды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қоғамдық ғимараттардың үй-жайлары ішіндегі қоршаған ортаның жай-күйін мониторингтеу жүйесін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дағдыларын нығайту мақсатында дұрыс және құнарлы тамақтану (құрамында тұз, қант, май, трансмайлар көп өнімдер) мәселелері бойынша, оның ішінде балалар арасында ақпараттық-білім беру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алкогольді тұтынуға байланысты зиянды болғызбау және азайту бойынша ақпараттық-түсіндіру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мамандандырылған диабетологиялық көмектің сапасын арттыру үшін скринингтің, диагностиканың және емдеудің заманауи әдістемелерін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w:t>
            </w:r>
          </w:p>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байланысты проблемалары бар отбасылар үшін экстракорпоралдық ұрықтандыруды (ЭКҰ) жүргізуге квоталар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Саламатты өмір салтын ұстанатын Қазақстан азаматтарының үлесін арттыру, % (2021 ж. – 23,2, 2022 ж. – 24,0, 2023 ж. – 30,0, 2024 ж. – 35,0, 2025 ж. –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"STEPS" әдістемесі бойынша инфекциялық емес аурулардың қауіп факторларының таралуын айқындау бойынша зерттеулер жүргізу, қауіп факторларын талдау және таралуын төмендету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 қабылданған шаралар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жастардың репродуктивтік және психикалық денсаулығы мәселелері бойынша көрсетілетін қызметтерге жастар денсаулық орталықтарының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алған жасөспірімдер мен жастарды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қалалар, өңірлер"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университеттер"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толмаған және мектеп жасындағы балаларға арналған "Саламатты мүсін", "Саламатты көру" бағдарламаларын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олардың енгізілуі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және есірткі бойынша мектептегі зерттеулердің еуропалық жобасының әдіснамасы бойынша жастар арасында психикаға белсенді әсер ететін заттарды (бұдан әрі – ПБЗ) тұтыну бойынша зерттеу жүргізу, кейіннен жастардың ПБЗ тәуелді болуының қаупінің профилактикасы мен диагностикасы бағдарламаларын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іске асыру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ОМ,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тұрғындары арасында: жарақаттанудың (құлау, суға бату, балалардың терезеден құлауы); темекі, алкоголь, ПБЗ тұтынудың алдын алу; физикалық белсенділік; дұрыс тамақтану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ҒЖБМ, ІІМ,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буын азаматтардың арасында саламатты өмір салтын ұстану жөніндегі, оның ішінде дене шынықтырумен және спортпен айналысуға тарту, сондай-ақ белсенді ұзақ өмір сүруге тұрақты құштарлығын қалыптастыру жөніндегі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ТСМ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мәселелері бойынша сауаттылығын арттыру, оның ішінде саламатты өмір салтын насихаттау және денсаулық сақтау жөніндегі тележобаларды БАҚ пен әлеуметтік желілерде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сұхбаттары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салтының жаңа қағидаттарын ілгерілету үшін Е-СӨС электрондық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нығайтуға ықпал ететін мектептер"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ОМ,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Балалар арасындағы (0-14 жас) семіздікке шалдығуды төмендету, 100 мың тұрғынға шаққанда (2021 ж. – 44,0, 2022 ж. – 38,3, 2023 ж. – 42,1, 2024 ж. – 40,0, 2025 ж. –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асханалар", "Саламатты кафетерийлер", "Саламатты бистро", "Саламатты дүкендер" дұрыс тамақтану  кәсіпорындар желісін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тамақтандыру объектілерінің ашылуы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бар сусындарға акциз енгізу (0,5 шөлмек ҚҚС бағасының баламасында – 200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ДСМ,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"СОЅІ" бастамасы шеңберінде балалардың семіздігін эпидемиологиялық қадағалау бойынша эпидемиологиялық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Қазақстанның 15 жастан асқан тұрғындары арасында темекі тұтынудың таралуын азайту (GATS ұлттық зерттеуі 5 жылда 1 рет өткізіледі), % (2025 ж. –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іс-шараларды бағалау үшін 13-15 жастағы балалар мен ересектерге темекі өнімдерін тұтыну туралы (Global Youth Tobacco Study және Global Adult Tobacco Study) жаһандық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тұтынуды азайту жөніндегі шаралар кешенін іске асыру (100 % түтінсіз ортаны қоғамға енгізу, жарнаманы бақылау, қоғамдық орындарда темекі шегуге тыйым салу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СИМ, МАМ,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Медициналық көмекті ұйымдастыруды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Жылжымалы медициналық кешендер көрсететін қызметтермен қамтылған халық саны, млн (2021 ж. – 1,8, 2022 ж. – 1,2, 2023 ж. – 1,5, 2024 ж. – 1,7, 2025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кешендерді тарта отырып, шалғайдағы ауылдық елді мекендерде тұратын халықты медициналық көрсетілетін қызметтермен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Жетекші әлемдік орталықтарда, оның ішінде қарқынды терапия бойынша оқып шыққан дәрігерлердің санын ұлғайту, адам саны (2023 ж. – 52, 2024 ж. – 52, 2025 ж. –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қызметі үшін дәрігерлерді әлемнің жетекші орталықтарында, оның ішінде қарқынды терапия бойынша үшін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Аса тапшы мамандықтар бойынша резидентураның білім беру гранттарының санын ұлғайту, саны (2021 ж. – 1500, 2022 ж. – 1500, 2023 ж. – 2600, 2024 ж. – 3060, 2025 ж. –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кадрларды, оның ішінде балалар кадрларын қоса алғанда, салалық және тапшы мамандық кадрларын даярлауға арналған гранттар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резидентурада медициналық кадрларды даярлауға арналған ЖАО білім беру гранттарының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8-индикатор. Халықтың медициналық мекемелер ұсынатын медициналық көрсетілетін қызметтердің сапасы мен қолжетімділігіне қанағаттану деңгейі, % (2022 ж. – 69,6, 2023 ж. – 73,0, 2024 ж. – 76,5, 2025 ж. – 80,0, </w:t>
            </w:r>
          </w:p>
          <w:p>
            <w:pPr>
              <w:spacing w:after="20"/>
              <w:ind w:left="20"/>
              <w:jc w:val="both"/>
            </w:pPr>
            <w:r>
              <w:rPr>
                <w:rFonts w:ascii="Times New Roman"/>
                <w:b w:val="false"/>
                <w:i w:val="false"/>
                <w:color w:val="000000"/>
                <w:sz w:val="20"/>
              </w:rPr>
              <w:t>2026 ж. –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медициналық қызметтерді ұйымдастыру, ұсыну және төлеу қағидаларын бекіту туралы" Қазақстан Республикасы Денсаулық сақтау министрінің 2021 жылғы </w:t>
            </w:r>
          </w:p>
          <w:p>
            <w:pPr>
              <w:spacing w:after="20"/>
              <w:ind w:left="20"/>
              <w:jc w:val="both"/>
            </w:pPr>
            <w:r>
              <w:rPr>
                <w:rFonts w:ascii="Times New Roman"/>
                <w:b w:val="false"/>
                <w:i w:val="false"/>
                <w:color w:val="000000"/>
                <w:sz w:val="20"/>
              </w:rPr>
              <w:t>1 ақпандағы № ҚР ДСМ-12 бұйрығын іске асыру шеңберінде МСАК көрсету деңгейінде қашықтан көрсетілетін медициналық қызметтердің қолданылуын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фтизиопульмонологиялық қызметті дамытудың 2023 – 2025 жылдарға арналған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Telestroke-орталық" бірыңғай консультациялық-инсульт орталығын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инсульт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"ҰНО"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госпитальдық сервисті жақсарту жөніндегі стандарттарды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басшыларының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және мобильді қосымшалар арқылы медициналық көмектің (көрсетілетін қызметтердің) сапасы мен қолжетімділігіне халықтың қанағаттануын бағалауды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ақпараттандырылған қоғамдық мониторинг және халықпен кері байланыс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сапасын арттыру үшін аккредиттеу стандарттарын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саласындағы мемлекеттік орган сарапшысының жұмыс орнын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тәсілдер мен дербестендірілген технологияларды ескере отырып, медициналық көмек көрсетуді ұйымдастыру стандарттарын әзірлеу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Ендірілген жаңа технологиялардың жалпы санынан бейімделген шетелдік технологиялардың үлесі, % (2022 ж. – 16,8, 2023 ж. – 17, 2024 ж. – 18, 2025 ж. – 19, 2026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 мен емдеудің инновациялық технологияларын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комиссияның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медициналық көмектің жаңа түрлерін енгізу және неғұрлым қажет түрлерінің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стереотаксикалық ассистент аппаратында емдеудің инновациялық әдістерін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"ҰНО"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Қанайналым жүйесі ауруынан қайтыс болудың стандартталған коэффициентінің төмендеуі, 100 мың тұрғынға шаққанда (2022 ж. – 223,9, 2023 ж. – 217,2, 2024 ж. – 122,5, 2025 ж. –118,8, 2026 ж. –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мен коронарлық араласу орталықтарының (КАО)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алған пациенттерге дәлелді медицина және әлемдік практиканың озық тәжірибесі негізінде медициналық көмек көрсетуді ұйымдастыру стандарттарын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"ҰНО"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және әлемдік практиканың озық тәжірибесі негізінде инсульт қызметінің басым бағыттары бойынша диагностика мен емдеудің клиникалық хаттамаларын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 Қайырбекова атындағы ҰҒДСДО"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 профилактикасында саламатты өмір салтын жүргізу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"ҰНО" АҚ (келісу бойынша),</w:t>
            </w:r>
          </w:p>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және әлемдік озық тәжірибе негізінде ҚЖА асқынған пациенттерді қадағалап қараған кезде медициналық көмек көрсетуді индикативтік бағалауды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арқылы практикалық денсаулық сақтау, ЖОО және ҒЗИ/ҒЗО мамандарының ҚЖА-ның өршуіне мінез-құлықтағы қауіп факторларының әсері туралы сұхбаттарын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сұхбаты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ҚЖА-ның өршуіне бейім адамдар топтарын зерттеп-қараудың толықтығын қамтамасыз ету мақсатында амбулаториялық-емханалық буын ұйымдарын аспаптық диагностикалық жабдықтармен жарақтандырудың ең аз тізбесі мен нормативін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АЕҰ деңгейінде жүрек функциясының созылмалы жеткіліксіздігі кабинеттерін ашу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 және жүрекше фибрилляциясы бар пациенттердің тіркелімдерін практикалық денсаулық сақтауға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С.Қайырбекова атындағы ҰҒДСДО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Қатерлі аурулардан қайтыс болудың стандартталған коэффициентінің төмендеуі, 100 мың тұрғынға шаққанда (2022 ж. – 70,3, 2023 ж. – 68,2, 2024 ж. – 57,2, 2025 ж. – 56,2, 2026 ж. –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күрес жөніндегі 2023 – 2027 жылдарға арналған кешенді жоспар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"Қазақстан халқына" ҚҚ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сатыларында анықтауды жақсарту үшін скринингтік тексеріп-қарауды ұлғайту жолымен нысаналы топтарды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скринингтік бағдарламаларды жаңғырту және кеңейту – төмен дозалы компьютерлік томографияны пайдалана отырып өкпе обыры скринингін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радиологиялық жабдықты – компьютерлік және магниттік-резонанстық томографтарды, ультрадыбыстық және рентгендік диагностика аппараттарын жаңғырту, жасанды интеллект технологиясымен ісіктерді анықтаудың автоматтандырылған жүйелерімен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спектрін кеңейту, цитостатиктерді өсіру және пациенттердің дәрілік ем алу жағдайларын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маммографтар паркін жаңарту, озық Томосинтез функциясы бар аппараттарды және жылжымалы маммография станцияларын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иммундық-гистохимиялық, молекулалық-генетикалық диагностика зертханаларын жаңғырту және облыстық онкологиялық орталықтарды сараптамалық деңгейдегі эндоскопиялық диагностикалық жабдықтармен жасақтау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және басқа да көрінетін жерлердегі ісіктер кезінде фотодинамикалық терапияны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орталықтарды қазіргі заманғы аз инвазивті хирургия аппараттарымен, операциялық-реанимациялық жабдықтармен жарақтандыру және жоғары технологиялық сәулелік жабдықтар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емдеу, молекулалық-генетикалық тестілеу, сәулелік терапия (протон терапиясы) әдістерін кеңейтуді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хаттамасы, диагностика және емдеу хаттамасы,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біліктілікті арттыру есебінен онкологиялық қызмет мамандарының әлеуетін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Ана өлімі, тірі туған 100 мың балаға шаққанда (2022 ж. – 11,0, 2023 ж. – 10,8, 2024 ж. – 10,4, 2025 ж. – 10,0, 2026 ж. –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босанатын және босанған әйелдерге медициналық көмек көрсету стандарттарын жетілдіру және дәлелді медицина мен әлемдік практикадағы озық тәжірибенің негізінде ана өлімін азайту бойынша зерттеулерді күшейту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және босанған әйелдерге мультипәндік консилиум ұйымдастыра отырып, стационарлық көмек көрсету деңгейінде қашықтан көрсетілетін медициналық қызметтерді қолдануды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ауруханалардың медицина кадрларымен жасақталуын және медициналық жабдықпен жарақтандырылуын ескере отырып,  ауылдық елді мекендердің географиялық-аумақтық ерекшеліктерге және шалғайлығына байланысты қауіптерге сәйкес жүкті әйелдердің маршрутын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клиникалардың жетекші мамандарын тарта отырып, республикалық клиникалардың базасында шеберлік сабақтарын өткізу және дәрігерлерді жетекші шетелдік клиникаларға жіберу арқылы акушерлікте дәлелді медицина қағидаттарына негізделген инновациялық, тиімділігі жоғары, ресурс үнемдейтін технологияларды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 және МҰ басшылары үшін фертильді жастағы әйелдерді профилактикалық медициналық қарап-тексерулермен қамту; жүктілікке дейінгі экстрагенитальды патологияны анықтау және сауықтыру; жүктілік алдындағы дайындықты қамту, антенатальды бақылау, жүктілік және босану нәтижесі жөніндегі индикаторларды әзірлеу және оларға қол жеткізу үшін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және әлемдік практикадағы озық тәжірибе негізінде босандырудың басым бағыттары бойынша диагностикалау мен емдеудің клиникалық хаттамаларын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аппараттармен, операциялық-реанимациялық жабдықтармен жарақтандыру арқылы босандыру ұйымдарының материалдық-техникалық базасын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орталықтардың базасында босандыру ұйымдарын кадрлармен жасақтау және практикадағы медицина жұмыскерлерінің клиникалық дағдыларын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"Қазақстан халқына" 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 нығайту, отбасын жоспарлау және жыныстық жолмен берілетін инфекциялардың алдын алу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Нәресте өлімі, тірі туған 1000 балаға шаққанда (2022 ж. – 7,5, 2023 ж. – 7,4, 2024 ж. – 7,3, 2025 ж. – 7,2, 2026 ж. –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 азайту бойынша тиімді тетіктер мен іске асыру шараларын көздейтін жоспар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медициналық көмек көрсетуді ұйымдастыру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өлімін азайту мақсатында балаларды үйде прогрессивті патронаждық әмбебап қадағалаумен қамтуды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патронаждық қадағалаумен қамтуды ұлғайту үшін "Патронаждық мейіргер" мобильді қосымшасын пилоттық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енгізу мен іске асыру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онкогематологиялық көмек көрсетуді ұйымдастыру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хирургиялық көмек көрсетуді ұйымдастыру стандартын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e-Densaulyq ядросымен дерек алмасуды қамтамасыз ететін медициналық ұйымдардың үлесі, % (2022 ж. – 50, 2023 ж. – 65, 2024 ж. – 80, 2025 ж. –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ұлттық электрондық денсаулық паспорттарын клиникалық деректермен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"ҰСО"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 e-Densaulyq ядросына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"ҰШМҮО"</w:t>
            </w:r>
          </w:p>
          <w:p>
            <w:pPr>
              <w:spacing w:after="20"/>
              <w:ind w:left="20"/>
              <w:jc w:val="both"/>
            </w:pPr>
            <w:r>
              <w:rPr>
                <w:rFonts w:ascii="Times New Roman"/>
                <w:b w:val="false"/>
                <w:i w:val="false"/>
                <w:color w:val="000000"/>
                <w:sz w:val="20"/>
              </w:rPr>
              <w:t>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 ядросының архитектуралық шешімін енгізу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медициналық аппараттармен интеграцияланған медициналық бейнелерді өңдеу, сақтау және беру жүйелерін (PACS)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білезіктерді" пайдалана отырып, телемедицинаны және азаматтардың денсаулығына қашықтан мониторинг жүргізуді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ұлттық электрондық денсаулық паспорттарының және медициналық мекемелердің электрондық паспорттарының клиникалық деректері бар бірыңғай сақтау қоймасын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 Денсаулық сақтаудағы негізгі капиталға инвестициялар, 2019 жылғы деңгейге қарағанда нақты өсу % (2022 ж. – 219,4, 2023 жылы – 273,4, 2024 ж. – 333,0, 2025 ж. – 372,2, 2026 ж. –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инфрақұрылымын жақсарту үшін мемлекеттік-жекешелік әріптестік тетіктерін қоса алғанда, медициналық ұйымдарды, оның ішінде университеттік клиникаларды салу және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материалдық-техникалық жарақтандырылуын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келетін перинаталдық орталықтар салу және жұмыс істеп тұрған ұйымдарға күрделі жөндеу жүргізу арқылы босандыру ұйымдарының инфрақұрылымын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 Медициналық көмек көрсетудің әлемдік стандарттарына сәйкес келетін жаңа және жаңғыртылған денсаулық сақтау объектілерінің жыл сайынғы саны (2022 ж. – 3, 2023 ж. – 5, 2024 ж. – 10, 2025 ж. –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Түркістан, Петропавл, Қарағанды, Ақтөбе, Көкшетау, Өскемен, Атырау, Тараз, Қызылорда, Ақтау, Павлодар, Қостанай қалаларында кемінде 20 қазіргі заманғы аурухана мен 2 ғылыми-инновациялық орталық салу бойынша, оның ішінде мемлекеттік-жекешелік әріптестік шеңберінде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ҰӘҚ "Самұрық-Қазына"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кемінде 20 объект салу және жаңғырту, оның ішінде ҚР ДСМ республикалық ведомстволық бағынысты ұйымдарының инфрақұрылымын одан әрі дамыту жөнінде шаралар қабылдау (оның ішінде "ҰҒОО" ШЖҚ РМК, "ҰҒТОО" ШЖҚ РМК, "ЖБМҮРПА" ММ, "ОСАРКГ" ШЖҚ РМК)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Тұрғындардың санитариялық-эпидемиологиялық саламаттылығын қамтамасыз ету және биологиялық қауіпсіздік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СЭҚ зертханалық зерттеулерінің анықтығы көрсеткіші, % (2022 ж. – 92, 2023 ж. – 93, 2024 ж. – 94, 2025 ж. – 95, 2026 ж. –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биологиялық қауіпсіздік жүйесін құру және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w:t>
            </w:r>
          </w:p>
          <w:p>
            <w:pPr>
              <w:spacing w:after="20"/>
              <w:ind w:left="20"/>
              <w:jc w:val="both"/>
            </w:pPr>
            <w:r>
              <w:rPr>
                <w:rFonts w:ascii="Times New Roman"/>
                <w:b w:val="false"/>
                <w:i w:val="false"/>
                <w:color w:val="000000"/>
                <w:sz w:val="20"/>
              </w:rPr>
              <w:t>
МАЖ техникалық тапсырмасын әзірлеу және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жаһандық тәуекелдердің ерте алдын алу, болжау және ден қою жөніндегі бағдарламаларды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дәлдігі жоғары зертханалық зерттеулерге қол жеткізуін қамтамасыз ету үшін сертификатталған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беру актілері, даярлау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қосымшаны пайдалану арқылы халықты тамақ өнімдердің қауіпсіздігі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қосымшаны ақпаратпен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СЭҚ-ті цифрландыру, оның ішінде санитарлық-эпидемиологиялық қадағалау жүйесін құру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зертханаларының ескіргенін біртіндеп жаңарту және қазіргі заманғы талдамалық зертханалық жабдықтармен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 аккредиттеу саласын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регламенттерімен регламенттелген зертханалық зерттеулердің көрсеткіштер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вакциналарды енгізу – адам папилломасы вирусына қарсы вакцинациялау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нормативтік актілерінің талаптарына сәйкес келмейтін өнімдер тізілімін енгізу арқылы халықты тамақ өнімдерінің қауіпсіздігі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ақпаратпен толтыру – сәйкес келмейтін өнімдердің тізілімі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жосықсыз қатысушыларды (СЭЖҚ) тәуекелдерді басқару жүйесіне (қызыл дәліз) енгізу бойынша кеден органдарымен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жосықсыз қатысушылар (СЭЖҚ) сайтын ақпаратпен</w:t>
            </w:r>
          </w:p>
          <w:p>
            <w:pPr>
              <w:spacing w:after="20"/>
              <w:ind w:left="20"/>
              <w:jc w:val="both"/>
            </w:pPr>
            <w:r>
              <w:rPr>
                <w:rFonts w:ascii="Times New Roman"/>
                <w:b w:val="false"/>
                <w:i w:val="false"/>
                <w:color w:val="000000"/>
                <w:sz w:val="20"/>
              </w:rPr>
              <w:t>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Зооноздық ауруларға, антибиотикке резистенттілікке, биоқауіпсіздікке және тамақ қауіпсіздігіне қатысты шараларды жоспарлау, үйлестіру және мониторингтеу бойынша ведомствоаралық өзара іс-қимылдың реттеуші тетіктерін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ТЖМ,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пайда болатын және эндемиялық жұқпалы ауруларды зерделеу және бағалау жөніндегі ведомствоаралық ғылыми кластер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жаңа зерттеу әдістерін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Кадрларды даярлау және олардың біліктілігін арттыру жүйесінің тиімділігін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Ең төмен нормативке сәйкес ауыл тұрғындарының медицина қызметкерлерімен қамтамасыз етілу деңгейі, 10 мың ауыл тұрғынына шаққанда (2022 ж. – 87,3, 2023 ж. – 87,6, 2024 ж. – 87,7, 2025 ж. – 87,8, 2026 ж. –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жұмыскерлеріне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үздіксіз медициналық білім беру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мейіргер қызметін басқарудың жаңа форматын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оқу (үздіксіз білім беру) тұжырымдамасын іске асыру шеңберінде денсаулық сақтау жұмыскерлерін кәсіптік дамытудың жаңа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білім беру деректер қорымен интеграциясы бар медициналық кадрлардың кәсіптік тіркелімін іске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жұмыскерлерінің кәсіптік жауапкершілігін сақтандыру жүйесін енгізу көзделген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Дәрі-дәрмекпен қамтамасыз етуді және фармацевтика өнеркәсібін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19-индикатор. Дәрілік заттар мен медициналық бұйымдар шығаратын жаңа өндірістер саны, бірлік </w:t>
            </w:r>
          </w:p>
          <w:p>
            <w:pPr>
              <w:spacing w:after="20"/>
              <w:ind w:left="20"/>
              <w:jc w:val="both"/>
            </w:pPr>
            <w:r>
              <w:rPr>
                <w:rFonts w:ascii="Times New Roman"/>
                <w:b w:val="false"/>
                <w:i w:val="false"/>
                <w:color w:val="000000"/>
                <w:sz w:val="20"/>
              </w:rPr>
              <w:t>(2021 ж. – 4, 2022 ж. – 5, 2023 ж. – 8, 2024 ж. – 7, 2025 ж.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қажетсінетін және инновациялық дәрілік заттар мен медициналық бұйымдарды өндіруге отандық және шетелдік технологияларды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өндірісті оқшаулау үшін Big Pharma – Top 50 жетекші әлемдік фармацевтикалық өндірушілер қатарынан трансұлттық компанияларды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20-индикатор. Бірыңғай дистрибьютордың отандық дәрілік заттар мен медициналық бұйымдарды сатып алуының үлесі, сатып алудың жалпы көлеміне қатысты %-бен (2022 ж. – 37, 2023 ж. – 40, 2024 ж. – 45, 2025 ж. – 50, </w:t>
            </w:r>
          </w:p>
          <w:p>
            <w:pPr>
              <w:spacing w:after="20"/>
              <w:ind w:left="20"/>
              <w:jc w:val="both"/>
            </w:pPr>
            <w:r>
              <w:rPr>
                <w:rFonts w:ascii="Times New Roman"/>
                <w:b w:val="false"/>
                <w:i w:val="false"/>
                <w:color w:val="000000"/>
                <w:sz w:val="20"/>
              </w:rPr>
              <w:t>2026 ж. –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тәуліктік доза (ДСҰ DDD) деректеріне сәйкес ДЗ мен МБ қажеттілігін есептеу әдістемесін енгізу және  оларды автоматтандыру үшін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w:t>
            </w:r>
          </w:p>
          <w:p>
            <w:pPr>
              <w:spacing w:after="20"/>
              <w:ind w:left="20"/>
              <w:jc w:val="both"/>
            </w:pPr>
            <w:r>
              <w:rPr>
                <w:rFonts w:ascii="Times New Roman"/>
                <w:b w:val="false"/>
                <w:i w:val="false"/>
                <w:color w:val="000000"/>
                <w:sz w:val="20"/>
              </w:rPr>
              <w:t xml:space="preserve">№ ҚР ДСМ-89 бұйрығына өзгерістер мен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 шекті бағаларды қалыптастырудың қолданыстағы әдіснамасы мен оңтайландыру және автоматтандыру арқылы ДЗ мен МБ-ға баға белгілеу жүйесін қайта қарау үшін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үшін саланың ғылыми және кадрлық әлеуетін арттыру (оның ішінде ғылыми орталықтар мен зертханаларды халықаралық аккредиттеу)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гендік-инженерлік технологияларды қолдана отырып, өзекті және/немесе әлеуметтік маңызы бар жаңа вакциналар мен диагностикалық тест-жүйелерді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азық-түлік қауіпсіздігін қамтамасыз ету үшін өнеркәсіптік штамдар мен дәнді дақылдар коллекцияларын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мен препараттарды диагностикалаудың өзекті құралдарының фармацевтикалық өндірісін дамыту үшін жағдай жасау мақсатында Қазақстан Республикасының аумағында қауіпті, аса қауіпті инфекциялар мен аурулардың бірыңғай цифрлық деректер банкін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отандық дәрілік өсімдік шикізатынан тұратын шикізат базасын құру және субстанциялар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 (келісу бойынша), фармацевтика саласындағы жеке кәсіпкерлік субъектілері</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реттеушінің ДДҰ бенчмаркингін жетілдіру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Медицина және фармацевтика ғылымы жүйесін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21-индикатор. Медициналық білім және ғылым ұйымдары персоналының орташа Хирш индексі, индекс (2022 ж. – 0,34, 2023 ж. – 0,37, 2024 ж. – 0,41, 2025 ж. – 0,45, 2026 ж. –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ғылым мәселелері бойынша өзгерістер мен толықтырулар енгізу туралы" Қазақстан Республикасы Заңының жобасына биомедициналық зерттеулердің ұлттық тіркелімін жүргізу және клиникаға дейінгі (клиникалық емес) зерттеулерді жүргізу тәртібі бөлігінде өзгерістер мен толықтырулар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 енгізу үшін биоинженерия мен биотехнологияны дамытудың тұжырымдамалық тәсілдерін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АШМ,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бағдарламалық-нысаналы қаржыландыру көлемін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медициналық ЖОО, ҒЗИ, ҰО</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ЖОО-лардың, ҒЗИ-лардың, ҒО-ның ғылыми және инновациялық қызметінің нәтижелілігін бағалау және ғылыми зерттеулер нәтижелерін коммерцияландыруды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"С. Қайырбекова атындағы ҰҒДСДО"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ғылыми инфрақұрылымын одан әрі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ЖОО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22-индикатор. Халықаралық стандарттарға (GLP және ISO-17025) сәйкестігі тұрғысынан аккредиттелген зертханалардың/орталықтардың (2 жылда 1 рет өткізіледі) үлесі, % (2023 ж. – 60, 2025 ж.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GLP-ге сәйкестігі аккредиттелген биоэквиваленттік сынақтардың биоаналитикалық бөлігін жүргізу үшін зертханалар/орталықтар құру, оның ішінде клиникаға дейінгі зерттеулер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ISO-17025 бойынша аккредиттелген медициналық бұйымдарға зертханалық және техникалық сынақтар жүргізу үшін зертханалар/орталықтар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дәрілік заттар мен медициналық бұйымдарды әзірлеу жөніндегі ғылыми-зерттеу орталықтар мен фармацевтикалық кластерлер (R&amp;D)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әзірлеу және сынау, оларды өндіру технологияларын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"QazBioPharm" ұлттық холдингі" АҚ зертханаларының/орталықтарының халықаралық стандарттарға (GLP және ISO-1725) сәйкестігін аккредиттеу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"QazBioPharm" ұлттық холдингі"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жүргізу, оның ішінде биоэквиваленттілік сынақтарының биоталдамалық бөлігін жүргізу үшін зертханалардың/орталықтардың кадрларын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зертханалық және техникалық сынақтардан өткізу үшін зертханалардың/ орталықтардың кадрларын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және медицина өнеркәсібінде тұрақты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Медициналық көмекті қаржыландыруды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23-индикатор. Халықты МӘМС жүйесімен қамту деңгейі, % (2022 ж. – 84,6, 2023 ж. – 86,5, 2024 ж. – 88,0, 2025 ж. – 89,0, 2026 ж. –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әдістемесіне тарифтерді жыл сайын медициналық көрсетілетін қызметтердің өзіндік құнына әсер ететін макроэкономикалық көрсеткіштердің өзгеруіне индекстеу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көрсетушілердің медициналық көмек сапасының көрсеткіштерін бағалау құралдарын енгізу және жетілдіру арқылы МӘМС жүйесінде медициналық көрсетілетін қызметтерді сатып алу және оған ақы төлеу тетіктерін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жан басына қаржыландыру қағидаты бойынша ТМККК шеңберінде және МӘМС жүйесінде медициналық көмек көрсетуге қаражат бөлу тетігі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сақтандырылмаған халқын МӘМС жүйесіне тарту мәселесі бойынша жергілікті атқарушы органдардың жауапкершілігін арттыру тетігі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арқылы амбулаториялық дәрі-дәрмекпен қамтамасыз етуді кеңейту арқылы медициналық көрсетілетін қызметтер мен жаңа технологияларды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дербестендірілген есепке алу және ТМККК шеңберінде және МӘМС жүйесінде шығыстар бойынша ақпаратқа қолжетімділік беру бойынша медициналық көмек көрсетушілерге қойылатын талаптарды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 мен Қазақстан Республикасында оқитын шетелдік студенттерді ерікті медициналық сақтандырумен қамтудың тиімді тетіктерін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жүйесімен сақтандырылмаған халықты қамтуды кеңейту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Еңбекмині, "ӘлМСҚ" КеАҚ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және квоталарды ұлғайту есебінен қымбат тұратын медициналық көрсетілетін қызметтердің, оның ішінде ауылда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қымбат тұратын медициналық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bl>
    <w:bookmarkStart w:name="z6" w:id="17"/>
    <w:p>
      <w:pPr>
        <w:spacing w:after="0"/>
        <w:ind w:left="0"/>
        <w:jc w:val="both"/>
      </w:pPr>
      <w:r>
        <w:rPr>
          <w:rFonts w:ascii="Times New Roman"/>
          <w:b w:val="false"/>
          <w:i w:val="false"/>
          <w:color w:val="000000"/>
          <w:sz w:val="28"/>
        </w:rPr>
        <w:t xml:space="preserve">
      Ескертпе: </w:t>
      </w:r>
    </w:p>
    <w:bookmarkEnd w:id="17"/>
    <w:bookmarkStart w:name="z7" w:id="18"/>
    <w:p>
      <w:pPr>
        <w:spacing w:after="0"/>
        <w:ind w:left="0"/>
        <w:jc w:val="both"/>
      </w:pPr>
      <w:r>
        <w:rPr>
          <w:rFonts w:ascii="Times New Roman"/>
          <w:b w:val="false"/>
          <w:i w:val="false"/>
          <w:color w:val="000000"/>
          <w:sz w:val="28"/>
        </w:rPr>
        <w:t>
      аббревиатуралардың толық жазылуы: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өмір сүретін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және 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институттары және ғылыми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одақ/Кеден одағы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"ЖБМҮРПА"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бақыланатын мамандандырылған үлгідегі республикалық психиатриялық аурухана"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қоғамдық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Өндіріс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сақтау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позитронды-эмиссиялық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атындағы ҰҒДСДО"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атындағы ұлттық ғылыми денсаулық сақтауды дамыту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Сауда және интеграция министрлігі</w:t>
            </w:r>
          </w:p>
          <w:p>
            <w:pPr>
              <w:spacing w:after="20"/>
              <w:ind w:left="20"/>
              <w:jc w:val="both"/>
            </w:pPr>
            <w:r>
              <w:rPr>
                <w:rFonts w:ascii="Times New Roman"/>
                <w:b w:val="false"/>
                <w:i w:val="false"/>
                <w:color w:val="000000"/>
                <w:sz w:val="20"/>
              </w:rPr>
              <w:t>
Қазақстан Республикаcының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ҰӘҚ "Самұрық-Қазына"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шаруашылық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"ҰҒТОО"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Батпенов атындағы ұлттық ғылыми травматология және ортопедия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"ҰШМҮО"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"ОСАРКГ"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ардагерлеріне арналған республикалық клиникалық госпиталь"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ТТСБН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сыни бақылау нүктелері (Hazard Analysis and Critical Control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Балалар қоры (UNICEF)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кардиологиялық қауымдастық (AHA – American Heart Association) лицензия берген кенет қанайналымды және тыныс алу жолдарының өткізгіштігін қалпына келтіру бойынша кезек күттірмейтін медициналық көмек көрсету курсы (Advanced Cardiovascular Life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терапияның дәрілік препараттары (Advanced Therapy Medicinal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BLS (Basic Life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кардиологиялық қауымдастық (AHA – American Heart Association) лицензия берген жүрек-өкпе реанимациясы және автоматты сыртқы дефибрилляцияны қауіпсіз пайдалану бойынша оқу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Care Classification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мейіргерлер қауымдастығы (ANA) мойындайтын мейіргерлік терминологияның</w:t>
            </w:r>
          </w:p>
          <w:p>
            <w:pPr>
              <w:spacing w:after="20"/>
              <w:ind w:left="20"/>
              <w:jc w:val="both"/>
            </w:pPr>
            <w:r>
              <w:rPr>
                <w:rFonts w:ascii="Times New Roman"/>
                <w:b w:val="false"/>
                <w:i w:val="false"/>
                <w:color w:val="000000"/>
                <w:sz w:val="20"/>
              </w:rPr>
              <w:t>
жан-жақты, кодталған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DDD 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белгілеген тәуліктік доза (Defined Daily Dose)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және есірткі бойынша мектептегі зерттеулердің еуропалық жобасы (European school project on alcohol and other drugs)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ақпаратты жүйелендіруге арналған денсаулық сақтау жүйесінің мемлекеттік органдарына арналған ақпараттық сервистердің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FETP Frontline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эпидемиологияны оқыту бағдарламасы (Field Epidemiology Training Program Frontline)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әдістемесі бойынша темекі тұтыну туралы халықтың жаһандық сауалнамасы таралуын анықтау бойынша эпидемиологиялық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(дәрілік заттардың) клиникаға дейінгі (клиникалық емес) зерттеулерін ұйымдастыруға, жоспарлауға және жүргізуге, көрсетілген зерттеулердің нәтижелерін ресімдеуге және сапасын бақылауға қойылатын талаптар жүйесі (Good Laboratory Practice)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қолдануға арналған дәрілік заттардың өндірісін және сапасын бақылауды ұйымдастыруға қойылатын талаптар жүйесі (Good Manufacturing Practic)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(Global Positioning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planning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жоспарлау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бойынша көзбен бақылау арқылы сәулелік терапия (Image-Guided Radiation Therapy)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 модуляциясы бар сәулелік терапия (Intensity-Modulated Radiation Therapy)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 механикалық қолдауға арналған көмекші құрылғы (Left Ventricular Assist Device)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қалдық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кескіндерін беру және мұрағаттау жүйелері (Picture Archiving and Communication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Data Ukimet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мониторингі және мемлекеттік бағдарламаларды орындау бойынша құралдардың жиынтығы, мемлекеттің цифрлық трансформациясының (жасанды зердені қолданудың) базалық негізі ретінде үлкен деректердің бірыңғай кеңістігін (Big data)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әдіснамасы бойынша инфекциялық емес аурулардың қауіп факторларының таралуын ұлттық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Turar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оператор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