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2e6a" w14:textId="4f12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қызметшілердің, әскери жиындарға шақырылған әскери міндеттілердің мәйітін тасымалдауға дайындаумен, мәйітті тасымалдаумен, жерлеумен, құлпытасын жасаумен және орнатумен байланысты шығыстарды өтеу мөлшерін бекіту туралы" Қазақстан Республикасы Үкіметінің 2012 жылғы 19 сәуірдегі № 493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28 ақпандағы № 139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 өткеру кезiнде қаза тапқан немесе әскери қызмет міндеттерін орындау нәтижесінде алған мертiгуден (жараланудан, жарақаттанудан, контузия алудан), ауырудан қайтыс болған әскери қызметшiлердің, әскери жиындарға шақырылған әскери мiндеттiлердің мәйiтін тасымалдауға дайындаумен, мәйiтті тасымалдаумен, жерлеумен, құлпытасын жасаумен және орнатумен байланысты шығыстарды өтеу мөлшерін бекіту туралы" Қазақстан Республикасы Үкіметінің 2012 жылғы 19 сәуірдегі № 493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қызметшілердің, әскери жиындарға шақырылған әскери міндеттілердің мәйітін тасымалдауға дайындаумен, мәйітті тасымалдаумен, жерлеумен, құлпытасын жасаумен және орнатумен байланысты шығыстар айлық есептік көрсеткіштің сексен еселенген мөлшерінде белгіленсін.".</w:t>
      </w:r>
    </w:p>
    <w:bookmarkEnd w:id="2"/>
    <w:bookmarkStart w:name="z6"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