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c81d" w14:textId="05bc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 туралы" Қазақстан Республикасы Үкіметінің 2018 жылғы 15 қаңтардағы № 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26 ақпандағы № 124 қаулысы. Күші жойылды - Қазақстан Республикасы Үкіметінің 2025 жылғы 7 маусымдағы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комиссиясы туралы" Қазақстан Республикасы Үкіметінің 2018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