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de22" w14:textId="3ddd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22 ақпандағы № 115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 даму банкінің кейбір мәселелері және Қазақстан Республикасы Үкіметінің кейбір шешімдерінің күші жойылды деп тану туралы" Қазақстан Республикасы Үкіметінің 2015 жылғы 2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Премьер-Министрі Олжас Абайұлы  Бектенов Еуразия даму банкінің кеңесіндегі Қазақстан Республикасының өкілетті өкілі;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Қаржы министрі Мәди Төкешұлы Такиев Еуразия даму банкінің кеңесіндегі Қазақстан Республикасының өкілетті өкілінің орынбасары болып тағайындалсын.".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