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1efb" w14:textId="96b1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Аралды құтқару қоры Атқарушы комитетінің Қазақстан Республикасындағы филиалы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ақпандағы № 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10 қаңтардағы Халықаралық Аралды құтқару қоры президентінің шешімімен бекітілген Халықаралық Аралды құтқару қорының Атқарушы комитеті туралы ереженің 29-тармағына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Халықаралық Аралды құтқару қорының Атқарушы комитетіне: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Аралды құтқару қоры Атқарушы комитетінің Қазақстан Республикасындағы филиалының директоры лауазымына тағайындау үшін Серікәлі Мұхаметкәрімұлы Мұқатаевтың кандидатурасы;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Атқарушы комитет филиалының директоры лауазымынан Болат Қабыкенұлы Бекниязды босату туралы ұсыныс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"Халықаралық Аралды құтқару қоры Атқарушы комитетінің Қазақстан Республикасындағы филиалы туралы" Қазақстан Республикасы Үкіметінің 2016 жылғы 4 мамырдағы № 269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