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25c" w14:textId="50d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Оқу-ағарту министрлігінің кейбір мәселелері" туралы Қазақстан Республикасы Үкіметінің 2022 жылғы 19 тамыздағы № 581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 ақпандағы № 59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"Қазақстан Республикасы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89-14) тармақшамен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"89-14) ғылым және жоғары білім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