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9135" w14:textId="6239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Тараз қаласының бас жоспарын бекіту туралы</w:t>
      </w:r>
    </w:p>
    <w:p>
      <w:pPr>
        <w:spacing w:after="0"/>
        <w:ind w:left="0"/>
        <w:jc w:val="both"/>
      </w:pPr>
      <w:r>
        <w:rPr>
          <w:rFonts w:ascii="Times New Roman"/>
          <w:b w:val="false"/>
          <w:i w:val="false"/>
          <w:color w:val="000000"/>
          <w:sz w:val="28"/>
        </w:rPr>
        <w:t>Қазақстан Республикасы Үкіметінің 2024 жылғы 29 қаңтардағы № 44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19-бабының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Жамбыл облысы Тараз қаласын кешенді дамытуды қамтамасыз ету мақсатында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Жамбыл облысы мен Тараз қаласының мәслихаттары мақұлдаған Жамбыл облысы Тараз қаласының </w:t>
      </w:r>
      <w:r>
        <w:rPr>
          <w:rFonts w:ascii="Times New Roman"/>
          <w:b w:val="false"/>
          <w:i w:val="false"/>
          <w:color w:val="000000"/>
          <w:sz w:val="28"/>
        </w:rPr>
        <w:t>бас жоспары</w:t>
      </w:r>
      <w:r>
        <w:rPr>
          <w:rFonts w:ascii="Times New Roman"/>
          <w:b w:val="false"/>
          <w:i w:val="false"/>
          <w:color w:val="000000"/>
          <w:sz w:val="28"/>
        </w:rPr>
        <w:t xml:space="preserve"> (негізгі ережелерді қоса алғанда) бекітілсін. </w:t>
      </w:r>
    </w:p>
    <w:bookmarkEnd w:id="1"/>
    <w:bookmarkStart w:name="z6" w:id="2"/>
    <w:p>
      <w:pPr>
        <w:spacing w:after="0"/>
        <w:ind w:left="0"/>
        <w:jc w:val="both"/>
      </w:pPr>
      <w:r>
        <w:rPr>
          <w:rFonts w:ascii="Times New Roman"/>
          <w:b w:val="false"/>
          <w:i w:val="false"/>
          <w:color w:val="000000"/>
          <w:sz w:val="28"/>
        </w:rPr>
        <w:t xml:space="preserve">
      2. "Жамбыл облысы Тараз қаласының бас жоспары туралы" Қазақстан Республикасы Үкіметінің 2010 жылғы 22 ақпандағы № 104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 жылғы 29 қаңтардағы</w:t>
            </w:r>
            <w:r>
              <w:br/>
            </w:r>
            <w:r>
              <w:rPr>
                <w:rFonts w:ascii="Times New Roman"/>
                <w:b w:val="false"/>
                <w:i w:val="false"/>
                <w:color w:val="000000"/>
                <w:sz w:val="20"/>
              </w:rPr>
              <w:t>№ 44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Жамбыл облысы Тараз қаласының  бас жоспары (негізгі ережелерді қоса алғанда)</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Жамбыл облысы Тараз қаласының бас жоспары (бұдан әрі – Бас жоспар) Жамбыл облысының аумағын ұйымдастырудың бекітілген бас схемасына және қала құрылысын дамытудың кешенді схемасына сәйкес әзірленетін негіз қалаушы қала құрылысы құжаты болып табылады.</w:t>
      </w:r>
    </w:p>
    <w:bookmarkEnd w:id="6"/>
    <w:bookmarkStart w:name="z13" w:id="7"/>
    <w:p>
      <w:pPr>
        <w:spacing w:after="0"/>
        <w:ind w:left="0"/>
        <w:jc w:val="both"/>
      </w:pPr>
      <w:r>
        <w:rPr>
          <w:rFonts w:ascii="Times New Roman"/>
          <w:b w:val="false"/>
          <w:i w:val="false"/>
          <w:color w:val="000000"/>
          <w:sz w:val="28"/>
        </w:rPr>
        <w:t xml:space="preserve">
      Бас жоспар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қала құрылысын жобалау саласына жататын Қазақстан Республикасының басқа да заңнамалық актілеріне және нормативтік құжаттарына сәйкес әзірленді.</w:t>
      </w:r>
    </w:p>
    <w:bookmarkEnd w:id="7"/>
    <w:bookmarkStart w:name="z14" w:id="8"/>
    <w:p>
      <w:pPr>
        <w:spacing w:after="0"/>
        <w:ind w:left="0"/>
        <w:jc w:val="left"/>
      </w:pPr>
      <w:r>
        <w:rPr>
          <w:rFonts w:ascii="Times New Roman"/>
          <w:b/>
          <w:i w:val="false"/>
          <w:color w:val="000000"/>
        </w:rPr>
        <w:t xml:space="preserve"> 2-тарау. Бас жоспардың мақсаты</w:t>
      </w:r>
    </w:p>
    <w:bookmarkEnd w:id="8"/>
    <w:bookmarkStart w:name="z15" w:id="9"/>
    <w:p>
      <w:pPr>
        <w:spacing w:after="0"/>
        <w:ind w:left="0"/>
        <w:jc w:val="both"/>
      </w:pPr>
      <w:r>
        <w:rPr>
          <w:rFonts w:ascii="Times New Roman"/>
          <w:b w:val="false"/>
          <w:i w:val="false"/>
          <w:color w:val="000000"/>
          <w:sz w:val="28"/>
        </w:rPr>
        <w:t>
      Бас жоспар қалалық аумақтың кешенді қала құрылысын дамыту стратегиясын, аумақты оңтайлы жоспарлау құрылымын және функционалдық аймаққа бөлу бағытын, қоршаған ортаны қорғау қағидаттарын, қоғамдық қызмет көрсету жүйесін, көліктік және инженерлік инфрақұрылымды дамытуды, жобаланатын аумақтағы инвестициялық процесті ұзақ мерзімді жоспарлауды, көліктік қызмет көрсетуді ұйымдастыруды, инженерлік жабдық жүйесін дамытуды, аумақты инженерлік тұрғыдан дайындауды және абаттандыруды, қоршаған ортаны және тарихи-мәдени мұра объектілерін қорғауды айқындайды.</w:t>
      </w:r>
    </w:p>
    <w:bookmarkEnd w:id="9"/>
    <w:bookmarkStart w:name="z16" w:id="10"/>
    <w:p>
      <w:pPr>
        <w:spacing w:after="0"/>
        <w:ind w:left="0"/>
        <w:jc w:val="both"/>
      </w:pPr>
      <w:r>
        <w:rPr>
          <w:rFonts w:ascii="Times New Roman"/>
          <w:b w:val="false"/>
          <w:i w:val="false"/>
          <w:color w:val="000000"/>
          <w:sz w:val="28"/>
        </w:rPr>
        <w:t>
      Бас жоспарда мынадай жобалық кезең қабылданды:</w:t>
      </w:r>
    </w:p>
    <w:bookmarkEnd w:id="10"/>
    <w:bookmarkStart w:name="z17" w:id="11"/>
    <w:p>
      <w:pPr>
        <w:spacing w:after="0"/>
        <w:ind w:left="0"/>
        <w:jc w:val="both"/>
      </w:pPr>
      <w:r>
        <w:rPr>
          <w:rFonts w:ascii="Times New Roman"/>
          <w:b w:val="false"/>
          <w:i w:val="false"/>
          <w:color w:val="000000"/>
          <w:sz w:val="28"/>
        </w:rPr>
        <w:t>
      бастапқы жыл – 2022 жыл;</w:t>
      </w:r>
    </w:p>
    <w:bookmarkEnd w:id="11"/>
    <w:bookmarkStart w:name="z18" w:id="12"/>
    <w:p>
      <w:pPr>
        <w:spacing w:after="0"/>
        <w:ind w:left="0"/>
        <w:jc w:val="both"/>
      </w:pPr>
      <w:r>
        <w:rPr>
          <w:rFonts w:ascii="Times New Roman"/>
          <w:b w:val="false"/>
          <w:i w:val="false"/>
          <w:color w:val="000000"/>
          <w:sz w:val="28"/>
        </w:rPr>
        <w:t>
      бірінші кезек – 2029 жыл;</w:t>
      </w:r>
    </w:p>
    <w:bookmarkEnd w:id="12"/>
    <w:bookmarkStart w:name="z19" w:id="13"/>
    <w:p>
      <w:pPr>
        <w:spacing w:after="0"/>
        <w:ind w:left="0"/>
        <w:jc w:val="both"/>
      </w:pPr>
      <w:r>
        <w:rPr>
          <w:rFonts w:ascii="Times New Roman"/>
          <w:b w:val="false"/>
          <w:i w:val="false"/>
          <w:color w:val="000000"/>
          <w:sz w:val="28"/>
        </w:rPr>
        <w:t>
      есепті мерзім – 2040 жыл.</w:t>
      </w:r>
    </w:p>
    <w:bookmarkEnd w:id="13"/>
    <w:bookmarkStart w:name="z20" w:id="14"/>
    <w:p>
      <w:pPr>
        <w:spacing w:after="0"/>
        <w:ind w:left="0"/>
        <w:jc w:val="both"/>
      </w:pPr>
      <w:r>
        <w:rPr>
          <w:rFonts w:ascii="Times New Roman"/>
          <w:b w:val="false"/>
          <w:i w:val="false"/>
          <w:color w:val="000000"/>
          <w:sz w:val="28"/>
        </w:rPr>
        <w:t>
      Бас жоспарды "Қолдау" жауапкершілігі шектеулі серіктестігі 1:10 000 масштабындағы авторлық топографиялық түсірілім негізінде әзірледі.</w:t>
      </w:r>
    </w:p>
    <w:bookmarkEnd w:id="14"/>
    <w:bookmarkStart w:name="z21" w:id="15"/>
    <w:p>
      <w:pPr>
        <w:spacing w:after="0"/>
        <w:ind w:left="0"/>
        <w:jc w:val="both"/>
      </w:pPr>
      <w:r>
        <w:rPr>
          <w:rFonts w:ascii="Times New Roman"/>
          <w:b w:val="false"/>
          <w:i w:val="false"/>
          <w:color w:val="000000"/>
          <w:sz w:val="28"/>
        </w:rPr>
        <w:t>
      Бас жоспардың негізгі мақсаты – қаланы орнықты дамыту және қазіргі тұрғындар мен келешек ұрпақ үшін әлеуметтік, экономикалық, экологиялық, кеңістіктік, қала құрылысы міндеттерін кешенді шешуді және қазіргі даму үрдісінің ерекшелігін ескеріп, қазіргі заманғы қаланы дамытуға негізделген қолайлы тіршілік ортасын қалыптастыру.</w:t>
      </w:r>
    </w:p>
    <w:bookmarkEnd w:id="15"/>
    <w:bookmarkStart w:name="z22" w:id="16"/>
    <w:p>
      <w:pPr>
        <w:spacing w:after="0"/>
        <w:ind w:left="0"/>
        <w:jc w:val="both"/>
      </w:pPr>
      <w:r>
        <w:rPr>
          <w:rFonts w:ascii="Times New Roman"/>
          <w:b w:val="false"/>
          <w:i w:val="false"/>
          <w:color w:val="000000"/>
          <w:sz w:val="28"/>
        </w:rPr>
        <w:t>
      Бас жоспарда шешімі табылған негізгі міндеттер:</w:t>
      </w:r>
    </w:p>
    <w:bookmarkEnd w:id="16"/>
    <w:bookmarkStart w:name="z23" w:id="17"/>
    <w:p>
      <w:pPr>
        <w:spacing w:after="0"/>
        <w:ind w:left="0"/>
        <w:jc w:val="both"/>
      </w:pPr>
      <w:r>
        <w:rPr>
          <w:rFonts w:ascii="Times New Roman"/>
          <w:b w:val="false"/>
          <w:i w:val="false"/>
          <w:color w:val="000000"/>
          <w:sz w:val="28"/>
        </w:rPr>
        <w:t>
      1) алдыңғы Бас жоспар идеяларының сабақтастығын сақтау;</w:t>
      </w:r>
    </w:p>
    <w:bookmarkEnd w:id="17"/>
    <w:bookmarkStart w:name="z24" w:id="18"/>
    <w:p>
      <w:pPr>
        <w:spacing w:after="0"/>
        <w:ind w:left="0"/>
        <w:jc w:val="both"/>
      </w:pPr>
      <w:r>
        <w:rPr>
          <w:rFonts w:ascii="Times New Roman"/>
          <w:b w:val="false"/>
          <w:i w:val="false"/>
          <w:color w:val="000000"/>
          <w:sz w:val="28"/>
        </w:rPr>
        <w:t>
      2) күрделі және тарихи құрылысты барынша сақтап, қаланың қазіргі сәулет-жоспарлау құрылымын жетілдіру;</w:t>
      </w:r>
    </w:p>
    <w:bookmarkEnd w:id="18"/>
    <w:bookmarkStart w:name="z25" w:id="19"/>
    <w:p>
      <w:pPr>
        <w:spacing w:after="0"/>
        <w:ind w:left="0"/>
        <w:jc w:val="both"/>
      </w:pPr>
      <w:r>
        <w:rPr>
          <w:rFonts w:ascii="Times New Roman"/>
          <w:b w:val="false"/>
          <w:i w:val="false"/>
          <w:color w:val="000000"/>
          <w:sz w:val="28"/>
        </w:rPr>
        <w:t>
      3) есепті мерзімнен тыс қаланы одан әрі перспективалы дамыту үшін аумақты резервке қою;</w:t>
      </w:r>
    </w:p>
    <w:bookmarkEnd w:id="19"/>
    <w:bookmarkStart w:name="z26" w:id="20"/>
    <w:p>
      <w:pPr>
        <w:spacing w:after="0"/>
        <w:ind w:left="0"/>
        <w:jc w:val="both"/>
      </w:pPr>
      <w:r>
        <w:rPr>
          <w:rFonts w:ascii="Times New Roman"/>
          <w:b w:val="false"/>
          <w:i w:val="false"/>
          <w:color w:val="000000"/>
          <w:sz w:val="28"/>
        </w:rPr>
        <w:t>
      4) қала тұрғындарының тіршілік әрекетін және қоныстану ортасын жақсарту;</w:t>
      </w:r>
    </w:p>
    <w:bookmarkEnd w:id="20"/>
    <w:bookmarkStart w:name="z27" w:id="21"/>
    <w:p>
      <w:pPr>
        <w:spacing w:after="0"/>
        <w:ind w:left="0"/>
        <w:jc w:val="both"/>
      </w:pPr>
      <w:r>
        <w:rPr>
          <w:rFonts w:ascii="Times New Roman"/>
          <w:b w:val="false"/>
          <w:i w:val="false"/>
          <w:color w:val="000000"/>
          <w:sz w:val="28"/>
        </w:rPr>
        <w:t>
      5) тұрғын ортаның элементтерін бірге қалыптастырып, бос аумақта жаңа тұрғын үй құрылысын орналастыру;</w:t>
      </w:r>
    </w:p>
    <w:bookmarkEnd w:id="21"/>
    <w:bookmarkStart w:name="z28" w:id="22"/>
    <w:p>
      <w:pPr>
        <w:spacing w:after="0"/>
        <w:ind w:left="0"/>
        <w:jc w:val="both"/>
      </w:pPr>
      <w:r>
        <w:rPr>
          <w:rFonts w:ascii="Times New Roman"/>
          <w:b w:val="false"/>
          <w:i w:val="false"/>
          <w:color w:val="000000"/>
          <w:sz w:val="28"/>
        </w:rPr>
        <w:t>
      6) тұрғындарға мәдени-тұрмыстық қызмет көрсетудің барлық түрін дамытып, қоғамдық орталықтардың қалалық жүйесін дамытуды жалғастыру;</w:t>
      </w:r>
    </w:p>
    <w:bookmarkEnd w:id="22"/>
    <w:bookmarkStart w:name="z29" w:id="23"/>
    <w:p>
      <w:pPr>
        <w:spacing w:after="0"/>
        <w:ind w:left="0"/>
        <w:jc w:val="both"/>
      </w:pPr>
      <w:r>
        <w:rPr>
          <w:rFonts w:ascii="Times New Roman"/>
          <w:b w:val="false"/>
          <w:i w:val="false"/>
          <w:color w:val="000000"/>
          <w:sz w:val="28"/>
        </w:rPr>
        <w:t>
      7) көгалдандырудың бірыңғай жүйесін құру: рекреациялық аймақ, саябақтар, желекжолдар, гүлбақтар, санитариялық қорғау бағытында көгалдандыру;</w:t>
      </w:r>
    </w:p>
    <w:bookmarkEnd w:id="23"/>
    <w:bookmarkStart w:name="z30" w:id="24"/>
    <w:p>
      <w:pPr>
        <w:spacing w:after="0"/>
        <w:ind w:left="0"/>
        <w:jc w:val="both"/>
      </w:pPr>
      <w:r>
        <w:rPr>
          <w:rFonts w:ascii="Times New Roman"/>
          <w:b w:val="false"/>
          <w:i w:val="false"/>
          <w:color w:val="000000"/>
          <w:sz w:val="28"/>
        </w:rPr>
        <w:t xml:space="preserve">
      8) қалалық жаңа магистраль, көпір, өтпежол салу және барлық көлік түрінің материалдық-техникалық базасын дамыту негізінде қаланың бірыңғай көлік желісін дамыту мен жетілдіру; </w:t>
      </w:r>
    </w:p>
    <w:bookmarkEnd w:id="24"/>
    <w:bookmarkStart w:name="z31" w:id="25"/>
    <w:p>
      <w:pPr>
        <w:spacing w:after="0"/>
        <w:ind w:left="0"/>
        <w:jc w:val="both"/>
      </w:pPr>
      <w:r>
        <w:rPr>
          <w:rFonts w:ascii="Times New Roman"/>
          <w:b w:val="false"/>
          <w:i w:val="false"/>
          <w:color w:val="000000"/>
          <w:sz w:val="28"/>
        </w:rPr>
        <w:t>
      9) қаланың инженерлік инфрақұрылымын дамыту, жетілдіру мен жаңғырту;</w:t>
      </w:r>
    </w:p>
    <w:bookmarkEnd w:id="25"/>
    <w:bookmarkStart w:name="z32" w:id="26"/>
    <w:p>
      <w:pPr>
        <w:spacing w:after="0"/>
        <w:ind w:left="0"/>
        <w:jc w:val="both"/>
      </w:pPr>
      <w:r>
        <w:rPr>
          <w:rFonts w:ascii="Times New Roman"/>
          <w:b w:val="false"/>
          <w:i w:val="false"/>
          <w:color w:val="000000"/>
          <w:sz w:val="28"/>
        </w:rPr>
        <w:t>
      10) қоршаған ортаны қорғау және сауықтыру іс-шараларын жүргізу;</w:t>
      </w:r>
    </w:p>
    <w:bookmarkEnd w:id="26"/>
    <w:bookmarkStart w:name="z33" w:id="27"/>
    <w:p>
      <w:pPr>
        <w:spacing w:after="0"/>
        <w:ind w:left="0"/>
        <w:jc w:val="both"/>
      </w:pPr>
      <w:r>
        <w:rPr>
          <w:rFonts w:ascii="Times New Roman"/>
          <w:b w:val="false"/>
          <w:i w:val="false"/>
          <w:color w:val="000000"/>
          <w:sz w:val="28"/>
        </w:rPr>
        <w:t xml:space="preserve">
      11) тарих, мәдениет және сәулет ескерткіштерін қорғау; </w:t>
      </w:r>
    </w:p>
    <w:bookmarkEnd w:id="27"/>
    <w:bookmarkStart w:name="z34" w:id="28"/>
    <w:p>
      <w:pPr>
        <w:spacing w:after="0"/>
        <w:ind w:left="0"/>
        <w:jc w:val="both"/>
      </w:pPr>
      <w:r>
        <w:rPr>
          <w:rFonts w:ascii="Times New Roman"/>
          <w:b w:val="false"/>
          <w:i w:val="false"/>
          <w:color w:val="000000"/>
          <w:sz w:val="28"/>
        </w:rPr>
        <w:t>
      12) табиғи ресурсты, жер қойнауын және жануарлар дүниесін ұтымды пайдалану.</w:t>
      </w:r>
    </w:p>
    <w:bookmarkEnd w:id="28"/>
    <w:bookmarkStart w:name="z35" w:id="29"/>
    <w:p>
      <w:pPr>
        <w:spacing w:after="0"/>
        <w:ind w:left="0"/>
        <w:jc w:val="left"/>
      </w:pPr>
      <w:r>
        <w:rPr>
          <w:rFonts w:ascii="Times New Roman"/>
          <w:b/>
          <w:i w:val="false"/>
          <w:color w:val="000000"/>
        </w:rPr>
        <w:t xml:space="preserve"> 3-тарау. Қала туралы мәлімет</w:t>
      </w:r>
    </w:p>
    <w:bookmarkEnd w:id="29"/>
    <w:bookmarkStart w:name="z36" w:id="30"/>
    <w:p>
      <w:pPr>
        <w:spacing w:after="0"/>
        <w:ind w:left="0"/>
        <w:jc w:val="both"/>
      </w:pPr>
      <w:r>
        <w:rPr>
          <w:rFonts w:ascii="Times New Roman"/>
          <w:b w:val="false"/>
          <w:i w:val="false"/>
          <w:color w:val="000000"/>
          <w:sz w:val="28"/>
        </w:rPr>
        <w:t>
      Тараз қаласы – облыстық маңызы бар ірі қала, Жамбыл облысының әкімшілік, шаруашылық, экономикалық және мәдени орталығы, Қазақстан Республикасының аса ірі өнеркәсіп орталығының және көлік торабының бірі. Қаланың өзін де, бүкіл облысты да толыққанды дамыту үшін облыстың бай минералды-шикізат базасы, өнеркәсіптік ресурсы, рекреациялық және табиғи-климаттық әлеуеті бар.</w:t>
      </w:r>
    </w:p>
    <w:bookmarkEnd w:id="30"/>
    <w:bookmarkStart w:name="z37" w:id="31"/>
    <w:p>
      <w:pPr>
        <w:spacing w:after="0"/>
        <w:ind w:left="0"/>
        <w:jc w:val="both"/>
      </w:pPr>
      <w:r>
        <w:rPr>
          <w:rFonts w:ascii="Times New Roman"/>
          <w:b w:val="false"/>
          <w:i w:val="false"/>
          <w:color w:val="000000"/>
          <w:sz w:val="28"/>
        </w:rPr>
        <w:t>
      Қала диқаншылыққа шұрайлы Талас-Аса жерінде экономикалық-географиялық қолайлы жағдайда ірі күрежолдар қиылысқан торапта орналасқан: шығыстан оңтүстік-батысқа қарай қала арқылы Алматы – Шымкент магистральдық темір жолы өтеді, ал солтүстік-батыс бағытта Қаратау қаласына қарай тармақталған Алматы – Шымкент (А-2) республикалық маңызы бар автожолы қаланы солтүстіктен айналып өтеді және оңтүстік-шығыстан Бішкек – Жамбыл сыртқы автожолы бар. Бұдан басқа, қалада республикалық, облыстық және жергілікті маңызы бар автомобиль жолдары түйіседі.</w:t>
      </w:r>
    </w:p>
    <w:bookmarkEnd w:id="31"/>
    <w:bookmarkStart w:name="z38" w:id="32"/>
    <w:p>
      <w:pPr>
        <w:spacing w:after="0"/>
        <w:ind w:left="0"/>
        <w:jc w:val="both"/>
      </w:pPr>
      <w:r>
        <w:rPr>
          <w:rFonts w:ascii="Times New Roman"/>
          <w:b w:val="false"/>
          <w:i w:val="false"/>
          <w:color w:val="000000"/>
          <w:sz w:val="28"/>
        </w:rPr>
        <w:t>
      Тараз қаласының теріскейінен өтетін халықаралық автокөлік дәлізі қаланың дамуында ерекше рөл атқарады.</w:t>
      </w:r>
    </w:p>
    <w:bookmarkEnd w:id="32"/>
    <w:bookmarkStart w:name="z39" w:id="33"/>
    <w:p>
      <w:pPr>
        <w:spacing w:after="0"/>
        <w:ind w:left="0"/>
        <w:jc w:val="both"/>
      </w:pPr>
      <w:r>
        <w:rPr>
          <w:rFonts w:ascii="Times New Roman"/>
          <w:b w:val="false"/>
          <w:i w:val="false"/>
          <w:color w:val="000000"/>
          <w:sz w:val="28"/>
        </w:rPr>
        <w:t xml:space="preserve">
      Ауылдық елді мекендердің тығыз желісі Тараз қаласының сыртқы торабында орналасқан және қалаға жақындаған сайын ауылдық қоныстар желісі сирей түседі. </w:t>
      </w:r>
    </w:p>
    <w:bookmarkEnd w:id="33"/>
    <w:bookmarkStart w:name="z40" w:id="34"/>
    <w:p>
      <w:pPr>
        <w:spacing w:after="0"/>
        <w:ind w:left="0"/>
        <w:jc w:val="both"/>
      </w:pPr>
      <w:r>
        <w:rPr>
          <w:rFonts w:ascii="Times New Roman"/>
          <w:b w:val="false"/>
          <w:i w:val="false"/>
          <w:color w:val="000000"/>
          <w:sz w:val="28"/>
        </w:rPr>
        <w:t>
      Жобалаудың басында қала аумағының ауданы 18 787,0 га құрады, қала шекарасын кеңейту есебінен аумақтың ауданы есепті мерзімге 31693,7 га құрайды. Қала шекарасына қосылатын аумақ – 12 906,7 га. Бұл – Жамбыл облысы Байзақ және Жамбыл аудандарының жері, сондай-ақ "Новоджамбулец" және "Дорожник" саяжай-бақ алабы.</w:t>
      </w:r>
    </w:p>
    <w:bookmarkEnd w:id="34"/>
    <w:bookmarkStart w:name="z41" w:id="35"/>
    <w:p>
      <w:pPr>
        <w:spacing w:after="0"/>
        <w:ind w:left="0"/>
        <w:jc w:val="both"/>
      </w:pPr>
      <w:r>
        <w:rPr>
          <w:rFonts w:ascii="Times New Roman"/>
          <w:b w:val="false"/>
          <w:i w:val="false"/>
          <w:color w:val="000000"/>
          <w:sz w:val="28"/>
        </w:rPr>
        <w:t>
      2022 жылғы 1 қаңтардағы статистикалық есеп деректері бойынша Тараз қаласының тұрғындарының саны 422,8 мың адамды немесе Жамбыл облысының бүкіл тұрғындарының 36,8 %-ын құрады.</w:t>
      </w:r>
    </w:p>
    <w:bookmarkEnd w:id="35"/>
    <w:bookmarkStart w:name="z42" w:id="36"/>
    <w:p>
      <w:pPr>
        <w:spacing w:after="0"/>
        <w:ind w:left="0"/>
        <w:jc w:val="left"/>
      </w:pPr>
      <w:r>
        <w:rPr>
          <w:rFonts w:ascii="Times New Roman"/>
          <w:b/>
          <w:i w:val="false"/>
          <w:color w:val="000000"/>
        </w:rPr>
        <w:t xml:space="preserve"> 4-тарау. Табиғи-климаттық және инженерлік-геологиялық жағдай</w:t>
      </w:r>
    </w:p>
    <w:bookmarkEnd w:id="36"/>
    <w:bookmarkStart w:name="z43" w:id="37"/>
    <w:p>
      <w:pPr>
        <w:spacing w:after="0"/>
        <w:ind w:left="0"/>
        <w:jc w:val="both"/>
      </w:pPr>
      <w:r>
        <w:rPr>
          <w:rFonts w:ascii="Times New Roman"/>
          <w:b w:val="false"/>
          <w:i w:val="false"/>
          <w:color w:val="000000"/>
          <w:sz w:val="28"/>
        </w:rPr>
        <w:t>
      Табиғи-климаттық жағдайы бойынша Тараз қаласы Қырғыз жотасының солтүстік-батыс беткейінде Тянь-Шань таулы облысының шегінде орналасқан, мұның өзі климаттың ерекшелігін көрсетеді. Құрылыс үшін климаттық аудандастырудың схемалық картасына сәйкес Тараз қаласы III Б климаттық шағын ауданға жатады.</w:t>
      </w:r>
    </w:p>
    <w:bookmarkEnd w:id="37"/>
    <w:bookmarkStart w:name="z44" w:id="38"/>
    <w:p>
      <w:pPr>
        <w:spacing w:after="0"/>
        <w:ind w:left="0"/>
        <w:jc w:val="both"/>
      </w:pPr>
      <w:r>
        <w:rPr>
          <w:rFonts w:ascii="Times New Roman"/>
          <w:b w:val="false"/>
          <w:i w:val="false"/>
          <w:color w:val="000000"/>
          <w:sz w:val="28"/>
        </w:rPr>
        <w:t xml:space="preserve">
      Мұнда қыс әдетте жылы және қар аз түседі. Қаңтардағы орташа температура – (-) 2,30 0С, минус 100С дейін төмендейді. Қаладағы ең ыстық ай –шілде, орташа айлық температура – +250С. Қаңтар айындағы салыстырмалы орташа айлық ылғалдылық 80 %-ды құрайды, қараша мен наурыз кезеңінде түсетін жауын-шашын 170 мм-ден асады. </w:t>
      </w:r>
    </w:p>
    <w:bookmarkEnd w:id="38"/>
    <w:bookmarkStart w:name="z45" w:id="39"/>
    <w:p>
      <w:pPr>
        <w:spacing w:after="0"/>
        <w:ind w:left="0"/>
        <w:jc w:val="both"/>
      </w:pPr>
      <w:r>
        <w:rPr>
          <w:rFonts w:ascii="Times New Roman"/>
          <w:b w:val="false"/>
          <w:i w:val="false"/>
          <w:color w:val="000000"/>
          <w:sz w:val="28"/>
        </w:rPr>
        <w:t>
      Қала Қырғыз жотасының батыс шетіндегі тау бөктерінде (Тянь-Шань жүйесі) Талас-Аса өзен аралығында орналасқан, мұнда тау жоталарының жалпы биіктігі 1600 метрден 800 метрге дейінгі абсолютті биіктіктегі аласа тау болып төмендейді. Тау бөктері таудың және өзеннің солтүстікке қарай еңіс ысырынды конустарының жазықтығынан тұрады. Қала аумағындағы тау беткейі жазығының абсолютті биіктігі – 662 метрден 568 метрге дейін. Жамбыл маңы тау бөктерінің ерекшелігі – жазықтар арасында Үлкен және Кіші Бұрылтау жалпы тау жүйесінен оқшауланған байырғы жыныстардан да, Қырғыз жотасының батыс шеті – Тектұрмас сілеміне жалғасып жатқан жыныстардан да қалыптасқан тілімденген төбе-тау рельефінен және ұсақ шоқылардан тұратын жекелеген арал учаскелерінің болуы.</w:t>
      </w:r>
    </w:p>
    <w:bookmarkEnd w:id="39"/>
    <w:bookmarkStart w:name="z46" w:id="40"/>
    <w:p>
      <w:pPr>
        <w:spacing w:after="0"/>
        <w:ind w:left="0"/>
        <w:jc w:val="both"/>
      </w:pPr>
      <w:r>
        <w:rPr>
          <w:rFonts w:ascii="Times New Roman"/>
          <w:b w:val="false"/>
          <w:i w:val="false"/>
          <w:color w:val="000000"/>
          <w:sz w:val="28"/>
        </w:rPr>
        <w:t>
      Қала аумағының шығыс бөлігін (шамамен 4 км2) Тектұрмас қыратының батыс шеті алып жатыр. Тараз қаласы аумағының солтүстік бөлігін Аса мен Талас өзендерінің біріккен конусы алып жатыр. Жер үсті аздап тілімденген.</w:t>
      </w:r>
    </w:p>
    <w:bookmarkEnd w:id="40"/>
    <w:bookmarkStart w:name="z47" w:id="41"/>
    <w:p>
      <w:pPr>
        <w:spacing w:after="0"/>
        <w:ind w:left="0"/>
        <w:jc w:val="both"/>
      </w:pPr>
      <w:r>
        <w:rPr>
          <w:rFonts w:ascii="Times New Roman"/>
          <w:b w:val="false"/>
          <w:i w:val="false"/>
          <w:color w:val="000000"/>
          <w:sz w:val="28"/>
        </w:rPr>
        <w:t xml:space="preserve">
      Қаланың орталық бөлігін ежелгі ысырынды конусының ойық жырасы алып жатыр. Оның беті тегіс, солтүстікке қарай сәл еңіс, тереңдігі 6 – 8 м "Қарасу" сияқты жыра аңғарының сирек тіліктерімен күрделене түседі. </w:t>
      </w:r>
    </w:p>
    <w:bookmarkEnd w:id="41"/>
    <w:bookmarkStart w:name="z48" w:id="42"/>
    <w:p>
      <w:pPr>
        <w:spacing w:after="0"/>
        <w:ind w:left="0"/>
        <w:jc w:val="both"/>
      </w:pPr>
      <w:r>
        <w:rPr>
          <w:rFonts w:ascii="Times New Roman"/>
          <w:b w:val="false"/>
          <w:i w:val="false"/>
          <w:color w:val="000000"/>
          <w:sz w:val="28"/>
        </w:rPr>
        <w:t>
      Аумақтың шығыс жақ жартысында Тектұрмас қыраты мен ойықты жыралар арасында Талас өзенінің жайылма үсті террассасы кешені орналасқан.</w:t>
      </w:r>
    </w:p>
    <w:bookmarkEnd w:id="42"/>
    <w:bookmarkStart w:name="z49" w:id="43"/>
    <w:p>
      <w:pPr>
        <w:spacing w:after="0"/>
        <w:ind w:left="0"/>
        <w:jc w:val="both"/>
      </w:pPr>
      <w:r>
        <w:rPr>
          <w:rFonts w:ascii="Times New Roman"/>
          <w:b w:val="false"/>
          <w:i w:val="false"/>
          <w:color w:val="000000"/>
          <w:sz w:val="28"/>
        </w:rPr>
        <w:t>
      Қала аумағы шегінде 6 инженерлік-геологиялық аудан белгіленген:</w:t>
      </w:r>
    </w:p>
    <w:bookmarkEnd w:id="43"/>
    <w:bookmarkStart w:name="z50" w:id="44"/>
    <w:p>
      <w:pPr>
        <w:spacing w:after="0"/>
        <w:ind w:left="0"/>
        <w:jc w:val="both"/>
      </w:pPr>
      <w:r>
        <w:rPr>
          <w:rFonts w:ascii="Times New Roman"/>
          <w:b w:val="false"/>
          <w:i w:val="false"/>
          <w:color w:val="000000"/>
          <w:sz w:val="28"/>
        </w:rPr>
        <w:t>
      I – төбе-тау (Тектұрмас қыраты);</w:t>
      </w:r>
    </w:p>
    <w:bookmarkEnd w:id="44"/>
    <w:bookmarkStart w:name="z51" w:id="45"/>
    <w:p>
      <w:pPr>
        <w:spacing w:after="0"/>
        <w:ind w:left="0"/>
        <w:jc w:val="both"/>
      </w:pPr>
      <w:r>
        <w:rPr>
          <w:rFonts w:ascii="Times New Roman"/>
          <w:b w:val="false"/>
          <w:i w:val="false"/>
          <w:color w:val="000000"/>
          <w:sz w:val="28"/>
        </w:rPr>
        <w:t>
      II – ежелгі тау бөктерінің ысырынды конусы (қаланың орталық бөлігі);</w:t>
      </w:r>
    </w:p>
    <w:bookmarkEnd w:id="45"/>
    <w:bookmarkStart w:name="z52" w:id="46"/>
    <w:p>
      <w:pPr>
        <w:spacing w:after="0"/>
        <w:ind w:left="0"/>
        <w:jc w:val="both"/>
      </w:pPr>
      <w:r>
        <w:rPr>
          <w:rFonts w:ascii="Times New Roman"/>
          <w:b w:val="false"/>
          <w:i w:val="false"/>
          <w:color w:val="000000"/>
          <w:sz w:val="28"/>
        </w:rPr>
        <w:t>
      III – ысырынды конусының етегі (Тектұрмас қыратты алаптың солтүстік етегінде);</w:t>
      </w:r>
    </w:p>
    <w:bookmarkEnd w:id="46"/>
    <w:bookmarkStart w:name="z53" w:id="47"/>
    <w:p>
      <w:pPr>
        <w:spacing w:after="0"/>
        <w:ind w:left="0"/>
        <w:jc w:val="both"/>
      </w:pPr>
      <w:r>
        <w:rPr>
          <w:rFonts w:ascii="Times New Roman"/>
          <w:b w:val="false"/>
          <w:i w:val="false"/>
          <w:color w:val="000000"/>
          <w:sz w:val="28"/>
        </w:rPr>
        <w:t>
      IV – Аса және Талас өзендерінің бірыңғай ысырынды конусы (қаланың солтүстік бөлігі);</w:t>
      </w:r>
    </w:p>
    <w:bookmarkEnd w:id="47"/>
    <w:bookmarkStart w:name="z54" w:id="48"/>
    <w:p>
      <w:pPr>
        <w:spacing w:after="0"/>
        <w:ind w:left="0"/>
        <w:jc w:val="both"/>
      </w:pPr>
      <w:r>
        <w:rPr>
          <w:rFonts w:ascii="Times New Roman"/>
          <w:b w:val="false"/>
          <w:i w:val="false"/>
          <w:color w:val="000000"/>
          <w:sz w:val="28"/>
        </w:rPr>
        <w:t xml:space="preserve">
      V – Талас өзенінің 1-ші жайылма үсті террасасы; </w:t>
      </w:r>
    </w:p>
    <w:bookmarkEnd w:id="48"/>
    <w:bookmarkStart w:name="z55" w:id="49"/>
    <w:p>
      <w:pPr>
        <w:spacing w:after="0"/>
        <w:ind w:left="0"/>
        <w:jc w:val="both"/>
      </w:pPr>
      <w:r>
        <w:rPr>
          <w:rFonts w:ascii="Times New Roman"/>
          <w:b w:val="false"/>
          <w:i w:val="false"/>
          <w:color w:val="000000"/>
          <w:sz w:val="28"/>
        </w:rPr>
        <w:t>
      VI – Талас өзенінің жайылмасы мен арнасы.</w:t>
      </w:r>
    </w:p>
    <w:bookmarkEnd w:id="49"/>
    <w:bookmarkStart w:name="z56" w:id="50"/>
    <w:p>
      <w:pPr>
        <w:spacing w:after="0"/>
        <w:ind w:left="0"/>
        <w:jc w:val="both"/>
      </w:pPr>
      <w:r>
        <w:rPr>
          <w:rFonts w:ascii="Times New Roman"/>
          <w:b w:val="false"/>
          <w:i w:val="false"/>
          <w:color w:val="000000"/>
          <w:sz w:val="28"/>
        </w:rPr>
        <w:t>
      Тараз қаласын және Жамбыл, Байзақ аудандарының 24 елді мекенін шаруашылық-ауыз сумен және өндірістік-ауыз сумен жабдықтауды ұйымдастыру мақсатында Талас-Аса жерасты су көзіне барлау жүргізіліп, пайдаланылуда.</w:t>
      </w:r>
    </w:p>
    <w:bookmarkEnd w:id="50"/>
    <w:bookmarkStart w:name="z57" w:id="51"/>
    <w:p>
      <w:pPr>
        <w:spacing w:after="0"/>
        <w:ind w:left="0"/>
        <w:jc w:val="left"/>
      </w:pPr>
      <w:r>
        <w:rPr>
          <w:rFonts w:ascii="Times New Roman"/>
          <w:b/>
          <w:i w:val="false"/>
          <w:color w:val="000000"/>
        </w:rPr>
        <w:t xml:space="preserve"> 5-тарау. Әлеуметтік-экономикалық даму</w:t>
      </w:r>
    </w:p>
    <w:bookmarkEnd w:id="51"/>
    <w:bookmarkStart w:name="z58" w:id="52"/>
    <w:p>
      <w:pPr>
        <w:spacing w:after="0"/>
        <w:ind w:left="0"/>
        <w:jc w:val="left"/>
      </w:pPr>
      <w:r>
        <w:rPr>
          <w:rFonts w:ascii="Times New Roman"/>
          <w:b/>
          <w:i w:val="false"/>
          <w:color w:val="000000"/>
        </w:rPr>
        <w:t xml:space="preserve"> 1-параграф. Демография</w:t>
      </w:r>
    </w:p>
    <w:bookmarkEnd w:id="52"/>
    <w:bookmarkStart w:name="z59" w:id="53"/>
    <w:p>
      <w:pPr>
        <w:spacing w:after="0"/>
        <w:ind w:left="0"/>
        <w:jc w:val="both"/>
      </w:pPr>
      <w:r>
        <w:rPr>
          <w:rFonts w:ascii="Times New Roman"/>
          <w:b w:val="false"/>
          <w:i w:val="false"/>
          <w:color w:val="000000"/>
          <w:sz w:val="28"/>
        </w:rPr>
        <w:t xml:space="preserve">
      Қазақстан Республикасының Стратегиялық жоспарлау және реформалар агенттігі Ұлттық статистика бюросының деректері бойынша Тараз қаласының халық саны 2022 жылғы 1 қаңтардағы жағдай бойынша 422,8 мың адамды құрады. </w:t>
      </w:r>
    </w:p>
    <w:bookmarkEnd w:id="53"/>
    <w:bookmarkStart w:name="z60" w:id="54"/>
    <w:p>
      <w:pPr>
        <w:spacing w:after="0"/>
        <w:ind w:left="0"/>
        <w:jc w:val="both"/>
      </w:pPr>
      <w:r>
        <w:rPr>
          <w:rFonts w:ascii="Times New Roman"/>
          <w:b w:val="false"/>
          <w:i w:val="false"/>
          <w:color w:val="000000"/>
          <w:sz w:val="28"/>
        </w:rPr>
        <w:t xml:space="preserve">
      Демографиялық процесс серпінінің нақты көрсеткіштерін ретроспективалық талдау, халықтың табиғи және механикалық қозғалысын болжау негізінде, сондай-ақ Тараз қаласы әкімшілік шекарасының аумақтық өзгерістеріне байланысты жобалау кезеңдеріндегі қала халқының перспективалық саны есептелді. Бұл ретте өңір экономикасын дамытудың қалыптасқан үрдісі, ресурстық әлеуеті, Жамбыл облысының облыс орталығы ретіндегі қаланың басым функцияларын дамыту бағытында қала түзуші және қызмет көрсетуші салаларының қалыптасуы ескерілді. </w:t>
      </w:r>
    </w:p>
    <w:bookmarkEnd w:id="54"/>
    <w:bookmarkStart w:name="z61" w:id="55"/>
    <w:p>
      <w:pPr>
        <w:spacing w:after="0"/>
        <w:ind w:left="0"/>
        <w:jc w:val="both"/>
      </w:pPr>
      <w:r>
        <w:rPr>
          <w:rFonts w:ascii="Times New Roman"/>
          <w:b w:val="false"/>
          <w:i w:val="false"/>
          <w:color w:val="000000"/>
          <w:sz w:val="28"/>
        </w:rPr>
        <w:t>
      2022 жылы экономикалық белсенді халық саны 197,0 мың адамды құрады. Экономикалық белсенді азаматтар санынан жұмыспен қамтылған халық саны 94,4 %-ды құрайды.</w:t>
      </w:r>
    </w:p>
    <w:bookmarkEnd w:id="55"/>
    <w:bookmarkStart w:name="z62" w:id="56"/>
    <w:p>
      <w:pPr>
        <w:spacing w:after="0"/>
        <w:ind w:left="0"/>
        <w:jc w:val="both"/>
      </w:pPr>
      <w:r>
        <w:rPr>
          <w:rFonts w:ascii="Times New Roman"/>
          <w:b w:val="false"/>
          <w:i w:val="false"/>
          <w:color w:val="000000"/>
          <w:sz w:val="28"/>
        </w:rPr>
        <w:t xml:space="preserve">
      Жалпы жобалық кезеңде халықтың экономикалық қызметпен қамтылуы 1,48 есеге артып, есепті мерзімге 277,2 мың адамды құрайтын болады. </w:t>
      </w:r>
    </w:p>
    <w:bookmarkEnd w:id="56"/>
    <w:bookmarkStart w:name="z63" w:id="57"/>
    <w:p>
      <w:pPr>
        <w:spacing w:after="0"/>
        <w:ind w:left="0"/>
        <w:jc w:val="both"/>
      </w:pPr>
      <w:r>
        <w:rPr>
          <w:rFonts w:ascii="Times New Roman"/>
          <w:b w:val="false"/>
          <w:i w:val="false"/>
          <w:color w:val="000000"/>
          <w:sz w:val="28"/>
        </w:rPr>
        <w:t>
      Жобада есепті мерзімге жұмыспен қамтылғандар санын бастапқы жылмен салыстырғанда 1,5 есеге арттыру ұсынылады, бұл 91,1 мың адамды құрайды.</w:t>
      </w:r>
    </w:p>
    <w:bookmarkEnd w:id="57"/>
    <w:bookmarkStart w:name="z64" w:id="58"/>
    <w:p>
      <w:pPr>
        <w:spacing w:after="0"/>
        <w:ind w:left="0"/>
        <w:jc w:val="both"/>
      </w:pPr>
      <w:r>
        <w:rPr>
          <w:rFonts w:ascii="Times New Roman"/>
          <w:b w:val="false"/>
          <w:i w:val="false"/>
          <w:color w:val="000000"/>
          <w:sz w:val="28"/>
        </w:rPr>
        <w:t>
      Жұмыс күшінің деңгейі 2040 жылға қарай еңбек ресурсының жалпы санының 74,9 %-ына дейін артады, ал жұмыс күшінің құрамына кірмейтін деңгей есепті мерзімге 2022 жылғы көрсеткішке қатысты 0,8 %-ға қысқарады.</w:t>
      </w:r>
    </w:p>
    <w:bookmarkEnd w:id="58"/>
    <w:bookmarkStart w:name="z65" w:id="59"/>
    <w:p>
      <w:pPr>
        <w:spacing w:after="0"/>
        <w:ind w:left="0"/>
        <w:jc w:val="both"/>
      </w:pPr>
      <w:r>
        <w:rPr>
          <w:rFonts w:ascii="Times New Roman"/>
          <w:b w:val="false"/>
          <w:i w:val="false"/>
          <w:color w:val="000000"/>
          <w:sz w:val="28"/>
        </w:rPr>
        <w:t>
      Жалпы бірінші кезекке және есепті мерзімге өнеркәсіп секторында жұмыспен қамтылғандар санының артуы өнеркәсіптік аймақты дамытумен, сондай-ақ Тараз қаласында орналастырылатын жаңа кәсіпорындарды пайдалануға берумен қамтамасыз етіледі.</w:t>
      </w:r>
    </w:p>
    <w:bookmarkEnd w:id="59"/>
    <w:bookmarkStart w:name="z66" w:id="60"/>
    <w:p>
      <w:pPr>
        <w:spacing w:after="0"/>
        <w:ind w:left="0"/>
        <w:jc w:val="left"/>
      </w:pPr>
      <w:r>
        <w:rPr>
          <w:rFonts w:ascii="Times New Roman"/>
          <w:b/>
          <w:i w:val="false"/>
          <w:color w:val="000000"/>
        </w:rPr>
        <w:t xml:space="preserve"> 2-параграф. Тұрғын үй-азаматтық құрылыс</w:t>
      </w:r>
    </w:p>
    <w:bookmarkEnd w:id="60"/>
    <w:bookmarkStart w:name="z67" w:id="61"/>
    <w:p>
      <w:pPr>
        <w:spacing w:after="0"/>
        <w:ind w:left="0"/>
        <w:jc w:val="both"/>
      </w:pPr>
      <w:r>
        <w:rPr>
          <w:rFonts w:ascii="Times New Roman"/>
          <w:b w:val="false"/>
          <w:i w:val="false"/>
          <w:color w:val="000000"/>
          <w:sz w:val="28"/>
        </w:rPr>
        <w:t xml:space="preserve">
      Қаланың жобалық шекараларын өзгерту қаланың орталық бөлігінде аз қабатты және орташа қабатты құрылыстарды орналастырып (сондай-ақ оны реконструкциялап және тығыз орналастырып) және қаланың солтүстік, солтүстік-батыс және солтүстік-шығыс бөліктерінде орташа қабатты және биік құрылыстар мен оңтүстік бөлігінде аз қабатты тұрғын үйлерді салып, тұрғындарды қоныстандырудың жаңа тұжырымдамасын қалыптастыруға ықпал етеді. Осыған байланысты осы жобамен тұрғын үй қорының құрылымын қалыптастыруға және қала аумағы бойынша бөлуге қатысты белгілі бір түзетулер енгізіледі. </w:t>
      </w:r>
    </w:p>
    <w:bookmarkEnd w:id="61"/>
    <w:bookmarkStart w:name="z68" w:id="62"/>
    <w:p>
      <w:pPr>
        <w:spacing w:after="0"/>
        <w:ind w:left="0"/>
        <w:jc w:val="both"/>
      </w:pPr>
      <w:r>
        <w:rPr>
          <w:rFonts w:ascii="Times New Roman"/>
          <w:b w:val="false"/>
          <w:i w:val="false"/>
          <w:color w:val="000000"/>
          <w:sz w:val="28"/>
        </w:rPr>
        <w:t>
      Жаңа тұрғын үй құрылысы қаланың Солтүстік бөлігінде шоғырланатын болады және онда әр жоспарлау ауданында қалыптасатын халыққа қызмет көрсету орталықтары бар орташа қабатты құрылыс, биіктігі әрқилы көп қабатты тұрғын үй кешендері болады. Бұдан басқа, қала келбетінің түпнұсқасы сақталып, реконструкцияланатын жерде шағын және орташа қабатты құрылыс салынып, тарихи орталық (Орталық жоспарлау ауданы) реконструкцияланады.</w:t>
      </w:r>
    </w:p>
    <w:bookmarkEnd w:id="62"/>
    <w:bookmarkStart w:name="z69" w:id="63"/>
    <w:p>
      <w:pPr>
        <w:spacing w:after="0"/>
        <w:ind w:left="0"/>
        <w:jc w:val="both"/>
      </w:pPr>
      <w:r>
        <w:rPr>
          <w:rFonts w:ascii="Times New Roman"/>
          <w:b w:val="false"/>
          <w:i w:val="false"/>
          <w:color w:val="000000"/>
          <w:sz w:val="28"/>
        </w:rPr>
        <w:t>
      Қаланың оңтүстік бөлігінде инженерлік инфрақұрылымы мен әлеуметтік қызмет көрсету жақсартылатын шағын және орташа қабатты құрылыстар басым болады.</w:t>
      </w:r>
    </w:p>
    <w:bookmarkEnd w:id="63"/>
    <w:bookmarkStart w:name="z70" w:id="64"/>
    <w:p>
      <w:pPr>
        <w:spacing w:after="0"/>
        <w:ind w:left="0"/>
        <w:jc w:val="both"/>
      </w:pPr>
      <w:r>
        <w:rPr>
          <w:rFonts w:ascii="Times New Roman"/>
          <w:b w:val="false"/>
          <w:i w:val="false"/>
          <w:color w:val="000000"/>
          <w:sz w:val="28"/>
        </w:rPr>
        <w:t>
      Қалаға кіретін магистральдар мен орталық көшелерде орамдық құрылыс салу көзделуде.</w:t>
      </w:r>
    </w:p>
    <w:bookmarkEnd w:id="64"/>
    <w:bookmarkStart w:name="z71" w:id="65"/>
    <w:p>
      <w:pPr>
        <w:spacing w:after="0"/>
        <w:ind w:left="0"/>
        <w:jc w:val="both"/>
      </w:pPr>
      <w:r>
        <w:rPr>
          <w:rFonts w:ascii="Times New Roman"/>
          <w:b w:val="false"/>
          <w:i w:val="false"/>
          <w:color w:val="000000"/>
          <w:sz w:val="28"/>
        </w:rPr>
        <w:t>
      Жалпы құрылыс сұлбасы климаттық, орографиялық ерекшелік, жергілікті өмір салты мен туристік тартымдылық, сондай-ақ азаматтардың жайлы қоныстану ортасы ескеріліп, елдің оңтүстік қалаларының сәулеттік даму тұжырымдамасымен ұштастырылатын болады.</w:t>
      </w:r>
    </w:p>
    <w:bookmarkEnd w:id="65"/>
    <w:bookmarkStart w:name="z72" w:id="66"/>
    <w:p>
      <w:pPr>
        <w:spacing w:after="0"/>
        <w:ind w:left="0"/>
        <w:jc w:val="both"/>
      </w:pPr>
      <w:r>
        <w:rPr>
          <w:rFonts w:ascii="Times New Roman"/>
          <w:b w:val="false"/>
          <w:i w:val="false"/>
          <w:color w:val="000000"/>
          <w:sz w:val="28"/>
        </w:rPr>
        <w:t>
      Бірінші кезекке тұрғын үймен қамтамасыз ету бір адамға 25,0 м2 құрайды.</w:t>
      </w:r>
    </w:p>
    <w:bookmarkEnd w:id="66"/>
    <w:bookmarkStart w:name="z73" w:id="67"/>
    <w:p>
      <w:pPr>
        <w:spacing w:after="0"/>
        <w:ind w:left="0"/>
        <w:jc w:val="both"/>
      </w:pPr>
      <w:r>
        <w:rPr>
          <w:rFonts w:ascii="Times New Roman"/>
          <w:b w:val="false"/>
          <w:i w:val="false"/>
          <w:color w:val="000000"/>
          <w:sz w:val="28"/>
        </w:rPr>
        <w:t xml:space="preserve">
      Есепті мерзімге тұрғын үймен қамтамасыз ету бір адамға 27,0 м2 болып қабылданды. </w:t>
      </w:r>
    </w:p>
    <w:bookmarkEnd w:id="67"/>
    <w:bookmarkStart w:name="z74" w:id="68"/>
    <w:p>
      <w:pPr>
        <w:spacing w:after="0"/>
        <w:ind w:left="0"/>
        <w:jc w:val="both"/>
      </w:pPr>
      <w:r>
        <w:rPr>
          <w:rFonts w:ascii="Times New Roman"/>
          <w:b w:val="false"/>
          <w:i w:val="false"/>
          <w:color w:val="000000"/>
          <w:sz w:val="28"/>
        </w:rPr>
        <w:t xml:space="preserve">
      Есепті мерзімнің соңына қарай сүріп тасталатын жалпы құрылыс көлемі 942,9 мың м2 құрайды. </w:t>
      </w:r>
    </w:p>
    <w:bookmarkEnd w:id="68"/>
    <w:bookmarkStart w:name="z75" w:id="69"/>
    <w:p>
      <w:pPr>
        <w:spacing w:after="0"/>
        <w:ind w:left="0"/>
        <w:jc w:val="both"/>
      </w:pPr>
      <w:r>
        <w:rPr>
          <w:rFonts w:ascii="Times New Roman"/>
          <w:b w:val="false"/>
          <w:i w:val="false"/>
          <w:color w:val="000000"/>
          <w:sz w:val="28"/>
        </w:rPr>
        <w:t xml:space="preserve">
      Есепті мерзімнің соңына қарай тұрғын үй қоры 15471,0 мың м2 құрайды. Жаңа тұрғын үй салу – 7722,1 мың м2. </w:t>
      </w:r>
    </w:p>
    <w:bookmarkEnd w:id="69"/>
    <w:bookmarkStart w:name="z76" w:id="70"/>
    <w:p>
      <w:pPr>
        <w:spacing w:after="0"/>
        <w:ind w:left="0"/>
        <w:jc w:val="both"/>
      </w:pPr>
      <w:r>
        <w:rPr>
          <w:rFonts w:ascii="Times New Roman"/>
          <w:b w:val="false"/>
          <w:i w:val="false"/>
          <w:color w:val="000000"/>
          <w:sz w:val="28"/>
        </w:rPr>
        <w:t xml:space="preserve">
      Қаланың әлеуметтік саласын қалыптастырудың негізгі басымдығы – оны Жамбыл облысының облыс орталығы әрі өңірдің туризм, демалыс және спорттық рекреация индустриясы орталығы мәртебесіне сәйкес дамыту. </w:t>
      </w:r>
    </w:p>
    <w:bookmarkEnd w:id="70"/>
    <w:bookmarkStart w:name="z77" w:id="71"/>
    <w:p>
      <w:pPr>
        <w:spacing w:after="0"/>
        <w:ind w:left="0"/>
        <w:jc w:val="both"/>
      </w:pPr>
      <w:r>
        <w:rPr>
          <w:rFonts w:ascii="Times New Roman"/>
          <w:b w:val="false"/>
          <w:i w:val="false"/>
          <w:color w:val="000000"/>
          <w:sz w:val="28"/>
        </w:rPr>
        <w:t>
      Қызмет көрсету объектілерінің толық кешені, саябақ және спорттық аймағы бар жоспарлау аудандарының қоғамдық орталықтарын дамыту, сондай-ақ қолданыстағы саябақтарды, скверлер мен сауда аймақтарын реконструкциялау және абаттандыру жоспарлануда.</w:t>
      </w:r>
    </w:p>
    <w:bookmarkEnd w:id="71"/>
    <w:bookmarkStart w:name="z78" w:id="72"/>
    <w:p>
      <w:pPr>
        <w:spacing w:after="0"/>
        <w:ind w:left="0"/>
        <w:jc w:val="left"/>
      </w:pPr>
      <w:r>
        <w:rPr>
          <w:rFonts w:ascii="Times New Roman"/>
          <w:b/>
          <w:i w:val="false"/>
          <w:color w:val="000000"/>
        </w:rPr>
        <w:t xml:space="preserve"> 3-параграф. Экономикалық қызмет</w:t>
      </w:r>
    </w:p>
    <w:bookmarkEnd w:id="72"/>
    <w:bookmarkStart w:name="z79" w:id="73"/>
    <w:p>
      <w:pPr>
        <w:spacing w:after="0"/>
        <w:ind w:left="0"/>
        <w:jc w:val="both"/>
      </w:pPr>
      <w:r>
        <w:rPr>
          <w:rFonts w:ascii="Times New Roman"/>
          <w:b w:val="false"/>
          <w:i w:val="false"/>
          <w:color w:val="000000"/>
          <w:sz w:val="28"/>
        </w:rPr>
        <w:t xml:space="preserve">
      Жалпы Тараз қаласында макроэкономикалық орнықтылық қамтамасыз етілген. Ішкі және сыртқы нарықта табысты бәсекеге түсетін және өз дамуы үшін капиталды белсенді тартатын дамушы компаниялардың қуатты тобы қалыптасқан. </w:t>
      </w:r>
    </w:p>
    <w:bookmarkEnd w:id="73"/>
    <w:bookmarkStart w:name="z80" w:id="74"/>
    <w:p>
      <w:pPr>
        <w:spacing w:after="0"/>
        <w:ind w:left="0"/>
        <w:jc w:val="both"/>
      </w:pPr>
      <w:r>
        <w:rPr>
          <w:rFonts w:ascii="Times New Roman"/>
          <w:b w:val="false"/>
          <w:i w:val="false"/>
          <w:color w:val="000000"/>
          <w:sz w:val="28"/>
        </w:rPr>
        <w:t xml:space="preserve">
      Қоғамдағы әлеуметтік теңгерімсіздік үрдісі белгілі бір дәрежеде еңсерілген. Азаматтық қоғам институттары дамытылуда. Кәсіпкерлік қызметті жүргізудің саяси және экономикалық тәуекелі азайған. </w:t>
      </w:r>
    </w:p>
    <w:bookmarkEnd w:id="74"/>
    <w:bookmarkStart w:name="z81" w:id="75"/>
    <w:p>
      <w:pPr>
        <w:spacing w:after="0"/>
        <w:ind w:left="0"/>
        <w:jc w:val="both"/>
      </w:pPr>
      <w:r>
        <w:rPr>
          <w:rFonts w:ascii="Times New Roman"/>
          <w:b w:val="false"/>
          <w:i w:val="false"/>
          <w:color w:val="000000"/>
          <w:sz w:val="28"/>
        </w:rPr>
        <w:t>
      Ұлттық жобалар мен даму бағдарламаларының басты мақсатына негізінен қол жеткізілген: экономикалық өсу тұрақты сипатта, ауқымды құрылымдық және институционалдық өзгерістердің негізі қаланды. Тараз қаласы – өндірістік және әлеуметтік инфрақұрылымы дамыған әкімшілік, өнеркәсіп және көлік торабы, Жамбыл облысының тарихи және мәдени орталығы.</w:t>
      </w:r>
    </w:p>
    <w:bookmarkEnd w:id="75"/>
    <w:bookmarkStart w:name="z82" w:id="76"/>
    <w:p>
      <w:pPr>
        <w:spacing w:after="0"/>
        <w:ind w:left="0"/>
        <w:jc w:val="both"/>
      </w:pPr>
      <w:r>
        <w:rPr>
          <w:rFonts w:ascii="Times New Roman"/>
          <w:b w:val="false"/>
          <w:i w:val="false"/>
          <w:color w:val="000000"/>
          <w:sz w:val="28"/>
        </w:rPr>
        <w:t>
      Қала әлеуметтік-мәдени қызмет көрсететін облыстық деңгейдегі орталық болып табылады, мұнда қала мен облыс тұрғындарына қызмет көрсетін әкімшілік, ғылыми, оқу, медициналық, ойын-сауық, спорттық және басқа да мезгіл-мезгіл пайдаланылатын объектілер орналасқан.</w:t>
      </w:r>
    </w:p>
    <w:bookmarkEnd w:id="76"/>
    <w:bookmarkStart w:name="z83" w:id="77"/>
    <w:p>
      <w:pPr>
        <w:spacing w:after="0"/>
        <w:ind w:left="0"/>
        <w:jc w:val="both"/>
      </w:pPr>
      <w:r>
        <w:rPr>
          <w:rFonts w:ascii="Times New Roman"/>
          <w:b w:val="false"/>
          <w:i w:val="false"/>
          <w:color w:val="000000"/>
          <w:sz w:val="28"/>
        </w:rPr>
        <w:t>
      Қазіргі кезде қаланың көп салалы экономикасында мынадай базалық салалар бар: өнеркәсіп, көлік және байланыс, құрылыс, қаржы-кредит мекемелері, коммуналдық-пайдалану қызметтері, денсаулық сақтау, білім беру және мәдениет мекемелері, сауда және қоғамдық тамақтандыру кәсіпорындары.</w:t>
      </w:r>
    </w:p>
    <w:bookmarkEnd w:id="77"/>
    <w:bookmarkStart w:name="z84" w:id="78"/>
    <w:p>
      <w:pPr>
        <w:spacing w:after="0"/>
        <w:ind w:left="0"/>
        <w:jc w:val="both"/>
      </w:pPr>
      <w:r>
        <w:rPr>
          <w:rFonts w:ascii="Times New Roman"/>
          <w:b w:val="false"/>
          <w:i w:val="false"/>
          <w:color w:val="000000"/>
          <w:sz w:val="28"/>
        </w:rPr>
        <w:t>
      Қаланың экономикалық дамуының басты мақсаты – тұрғындардың жұмыспен қамтылумен, әл-ауқаты деңгейінің артуымен және тұрмыс жағдайының жақсаруымен айқындалатын адами әлеуетті жоғарлату.</w:t>
      </w:r>
    </w:p>
    <w:bookmarkEnd w:id="78"/>
    <w:bookmarkStart w:name="z85" w:id="79"/>
    <w:p>
      <w:pPr>
        <w:spacing w:after="0"/>
        <w:ind w:left="0"/>
        <w:jc w:val="both"/>
      </w:pPr>
      <w:r>
        <w:rPr>
          <w:rFonts w:ascii="Times New Roman"/>
          <w:b w:val="false"/>
          <w:i w:val="false"/>
          <w:color w:val="000000"/>
          <w:sz w:val="28"/>
        </w:rPr>
        <w:t>
      Тараз қаласының экономикасын перспективалы дамыту индустриялық дамудың перспективалы бағытында ғылыми-техникалық, инновациялық және өндірістік әлеуетті арттыруға бағытталады, бұл келешекте бірден-бір бәсекелік артықшылық алуға ықпал етуге тиіс және перспективада қала экономикасының сервистік-технологиялық бағытын қалыптастыруға бағытталады. Өңдеу өнеркәсібі мен қызметтер көрсету саласында бәсекеге қабілетті әрі экспортқа бағдарланған тауарлар, жұмыстар мен қызметтер көрсету өндірісін жолға қоюға, жеке секторды ынталандыратын кәсіпкерлік ахуалды, қоғамдық институттардың құрылымы мен мазмұнын жасауға және бәсекелік артықшылықты жетілдіруге, барынша жоғары қосылған құнға қол жеткізіп, нақты өндірісте қосылған құн тізбегіндегі элементтерді игеруге мүмкіндік береді.</w:t>
      </w:r>
    </w:p>
    <w:bookmarkEnd w:id="79"/>
    <w:bookmarkStart w:name="z86" w:id="80"/>
    <w:p>
      <w:pPr>
        <w:spacing w:after="0"/>
        <w:ind w:left="0"/>
        <w:jc w:val="both"/>
      </w:pPr>
      <w:r>
        <w:rPr>
          <w:rFonts w:ascii="Times New Roman"/>
          <w:b w:val="false"/>
          <w:i w:val="false"/>
          <w:color w:val="000000"/>
          <w:sz w:val="28"/>
        </w:rPr>
        <w:t xml:space="preserve">
      Қаланың өндірістік кәсіпорындары үш ірі өнеркәсіптік аймақ қалыптастырды. Бұдан басқа, селитебті аумақта бірқатар көлік кәсіпорыны, құрылыс ұйымы, шағын және орта бизнес нысаны бытыраңқы орналасқан. Жобада барлық өнеркәсіптік аймақты сақтап қалып, оларды реттеу және одан әрі дамыту ұсынылады. </w:t>
      </w:r>
    </w:p>
    <w:bookmarkEnd w:id="80"/>
    <w:bookmarkStart w:name="z87" w:id="81"/>
    <w:p>
      <w:pPr>
        <w:spacing w:after="0"/>
        <w:ind w:left="0"/>
        <w:jc w:val="both"/>
      </w:pPr>
      <w:r>
        <w:rPr>
          <w:rFonts w:ascii="Times New Roman"/>
          <w:b w:val="false"/>
          <w:i w:val="false"/>
          <w:color w:val="000000"/>
          <w:sz w:val="28"/>
        </w:rPr>
        <w:t>
      "Қазфосфат" өнеркәсіптік аймағын дамытуда қолданыстағы өндіріс қуатын ұлғайту есебінен "Қазфосфат" жауапкершілігі шектеулі серіктестігі аумағының базасында химия өнеркәсібін одан әрі дамыту, сондай-ақ саланың мынадай жаңа бағыттарын:</w:t>
      </w:r>
    </w:p>
    <w:bookmarkEnd w:id="81"/>
    <w:bookmarkStart w:name="z88" w:id="82"/>
    <w:p>
      <w:pPr>
        <w:spacing w:after="0"/>
        <w:ind w:left="0"/>
        <w:jc w:val="both"/>
      </w:pPr>
      <w:r>
        <w:rPr>
          <w:rFonts w:ascii="Times New Roman"/>
          <w:b w:val="false"/>
          <w:i w:val="false"/>
          <w:color w:val="000000"/>
          <w:sz w:val="28"/>
        </w:rPr>
        <w:t>
      фосфатты тыңайтқыш өндірісі;</w:t>
      </w:r>
    </w:p>
    <w:bookmarkEnd w:id="82"/>
    <w:bookmarkStart w:name="z89" w:id="83"/>
    <w:p>
      <w:pPr>
        <w:spacing w:after="0"/>
        <w:ind w:left="0"/>
        <w:jc w:val="both"/>
      </w:pPr>
      <w:r>
        <w:rPr>
          <w:rFonts w:ascii="Times New Roman"/>
          <w:b w:val="false"/>
          <w:i w:val="false"/>
          <w:color w:val="000000"/>
          <w:sz w:val="28"/>
        </w:rPr>
        <w:t xml:space="preserve">
      полиэтилентерефталатты қайта өңдеу; </w:t>
      </w:r>
    </w:p>
    <w:bookmarkEnd w:id="83"/>
    <w:bookmarkStart w:name="z90" w:id="84"/>
    <w:p>
      <w:pPr>
        <w:spacing w:after="0"/>
        <w:ind w:left="0"/>
        <w:jc w:val="both"/>
      </w:pPr>
      <w:r>
        <w:rPr>
          <w:rFonts w:ascii="Times New Roman"/>
          <w:b w:val="false"/>
          <w:i w:val="false"/>
          <w:color w:val="000000"/>
          <w:sz w:val="28"/>
        </w:rPr>
        <w:t>
      мырыш оксиді мен қорғасын оксиді өндірісі;</w:t>
      </w:r>
    </w:p>
    <w:bookmarkEnd w:id="84"/>
    <w:bookmarkStart w:name="z91" w:id="85"/>
    <w:p>
      <w:pPr>
        <w:spacing w:after="0"/>
        <w:ind w:left="0"/>
        <w:jc w:val="both"/>
      </w:pPr>
      <w:r>
        <w:rPr>
          <w:rFonts w:ascii="Times New Roman"/>
          <w:b w:val="false"/>
          <w:i w:val="false"/>
          <w:color w:val="000000"/>
          <w:sz w:val="28"/>
        </w:rPr>
        <w:t>
      фосфатты жуғыш заттар өндірісі;</w:t>
      </w:r>
    </w:p>
    <w:bookmarkEnd w:id="85"/>
    <w:bookmarkStart w:name="z92" w:id="86"/>
    <w:p>
      <w:pPr>
        <w:spacing w:after="0"/>
        <w:ind w:left="0"/>
        <w:jc w:val="both"/>
      </w:pPr>
      <w:r>
        <w:rPr>
          <w:rFonts w:ascii="Times New Roman"/>
          <w:b w:val="false"/>
          <w:i w:val="false"/>
          <w:color w:val="000000"/>
          <w:sz w:val="28"/>
        </w:rPr>
        <w:t>
      химиялық түрлендірілген май мен тоңмай өндірісі;</w:t>
      </w:r>
    </w:p>
    <w:bookmarkEnd w:id="86"/>
    <w:bookmarkStart w:name="z93" w:id="87"/>
    <w:p>
      <w:pPr>
        <w:spacing w:after="0"/>
        <w:ind w:left="0"/>
        <w:jc w:val="both"/>
      </w:pPr>
      <w:r>
        <w:rPr>
          <w:rFonts w:ascii="Times New Roman"/>
          <w:b w:val="false"/>
          <w:i w:val="false"/>
          <w:color w:val="000000"/>
          <w:sz w:val="28"/>
        </w:rPr>
        <w:t>
      косметологиялық, косметикалық жақпамай мен иісмай өндірісі;</w:t>
      </w:r>
    </w:p>
    <w:bookmarkEnd w:id="87"/>
    <w:bookmarkStart w:name="z94" w:id="88"/>
    <w:p>
      <w:pPr>
        <w:spacing w:after="0"/>
        <w:ind w:left="0"/>
        <w:jc w:val="both"/>
      </w:pPr>
      <w:r>
        <w:rPr>
          <w:rFonts w:ascii="Times New Roman"/>
          <w:b w:val="false"/>
          <w:i w:val="false"/>
          <w:color w:val="000000"/>
          <w:sz w:val="28"/>
        </w:rPr>
        <w:t>
      дайын пластик қалыптардан тұрмыстық бұйым өндірісі;</w:t>
      </w:r>
    </w:p>
    <w:bookmarkEnd w:id="88"/>
    <w:bookmarkStart w:name="z95" w:id="89"/>
    <w:p>
      <w:pPr>
        <w:spacing w:after="0"/>
        <w:ind w:left="0"/>
        <w:jc w:val="both"/>
      </w:pPr>
      <w:r>
        <w:rPr>
          <w:rFonts w:ascii="Times New Roman"/>
          <w:b w:val="false"/>
          <w:i w:val="false"/>
          <w:color w:val="000000"/>
          <w:sz w:val="28"/>
        </w:rPr>
        <w:t xml:space="preserve">
      дайын пластикалық қалыптардан ойын алаңы, ойын бөлмесін жабдықтауға арналған жабдық өндірісін құру көзделген. </w:t>
      </w:r>
    </w:p>
    <w:bookmarkEnd w:id="89"/>
    <w:bookmarkStart w:name="z96" w:id="90"/>
    <w:p>
      <w:pPr>
        <w:spacing w:after="0"/>
        <w:ind w:left="0"/>
        <w:jc w:val="both"/>
      </w:pPr>
      <w:r>
        <w:rPr>
          <w:rFonts w:ascii="Times New Roman"/>
          <w:b w:val="false"/>
          <w:i w:val="false"/>
          <w:color w:val="000000"/>
          <w:sz w:val="28"/>
        </w:rPr>
        <w:t xml:space="preserve">
      "Тараз" индустриялық аймағы біршама дамиды. Бас жоспарда химия, машина жасау, құрылыс өнеркәсібін дамытуға бағдарланған жаңа өндірісті ұйымдастырып, өнеркәсіптік аймақты 500 га кеңейту көзделген. </w:t>
      </w:r>
    </w:p>
    <w:bookmarkEnd w:id="90"/>
    <w:bookmarkStart w:name="z97" w:id="91"/>
    <w:p>
      <w:pPr>
        <w:spacing w:after="0"/>
        <w:ind w:left="0"/>
        <w:jc w:val="both"/>
      </w:pPr>
      <w:r>
        <w:rPr>
          <w:rFonts w:ascii="Times New Roman"/>
          <w:b w:val="false"/>
          <w:i w:val="false"/>
          <w:color w:val="000000"/>
          <w:sz w:val="28"/>
        </w:rPr>
        <w:t xml:space="preserve">
      Перспективада "Фабрика ПОШ-Тараз" жауапкершілігі шектеулі серіктестігінің өнеркәсіптік аймағы жаңғыртылатын болады. Аумағында біршама санитариялық қорғау аймағы бар бірқатар өндірістің болуына байланысты өндіріс қуатын "Тараз" индустриялық аймағының аумағына көшіру ұсынылады, бұл өз кезегінде қаланың экологиялық жағдайын тұрақтандыруға ықпал етеді. </w:t>
      </w:r>
    </w:p>
    <w:bookmarkEnd w:id="91"/>
    <w:bookmarkStart w:name="z98" w:id="92"/>
    <w:p>
      <w:pPr>
        <w:spacing w:after="0"/>
        <w:ind w:left="0"/>
        <w:jc w:val="both"/>
      </w:pPr>
      <w:r>
        <w:rPr>
          <w:rFonts w:ascii="Times New Roman"/>
          <w:b w:val="false"/>
          <w:i w:val="false"/>
          <w:color w:val="000000"/>
          <w:sz w:val="28"/>
        </w:rPr>
        <w:t>
      Бұдан басқа, қала тұрғындарын ең қажетті тауарлармен қамтамасыз ету үшін қалада жеңіл, тамақ және құрылыс индустриясы өндірісін дамыту жоспарлануда, оларды орналастыру қауіптілік сыныбына және санитариялық қорғау аймағына сәйкес көзделген.</w:t>
      </w:r>
    </w:p>
    <w:bookmarkEnd w:id="92"/>
    <w:bookmarkStart w:name="z99" w:id="93"/>
    <w:p>
      <w:pPr>
        <w:spacing w:after="0"/>
        <w:ind w:left="0"/>
        <w:jc w:val="both"/>
      </w:pPr>
      <w:r>
        <w:rPr>
          <w:rFonts w:ascii="Times New Roman"/>
          <w:b w:val="false"/>
          <w:i w:val="false"/>
          <w:color w:val="000000"/>
          <w:sz w:val="28"/>
        </w:rPr>
        <w:t xml:space="preserve">
      Бас жоспарда "Оңтүстік-Батыс индустриялық-өнеркәсіп аймағын" құрайтын тамақ өнеркәсібі кәсіпорындарының өнеркәсіптік өндірісін орналастыру алаңы айқындалған. </w:t>
      </w:r>
    </w:p>
    <w:bookmarkEnd w:id="93"/>
    <w:bookmarkStart w:name="z100" w:id="94"/>
    <w:p>
      <w:pPr>
        <w:spacing w:after="0"/>
        <w:ind w:left="0"/>
        <w:jc w:val="both"/>
      </w:pPr>
      <w:r>
        <w:rPr>
          <w:rFonts w:ascii="Times New Roman"/>
          <w:b w:val="false"/>
          <w:i w:val="false"/>
          <w:color w:val="000000"/>
          <w:sz w:val="28"/>
        </w:rPr>
        <w:t>
      Қоймаға жинау және логистика</w:t>
      </w:r>
    </w:p>
    <w:bookmarkEnd w:id="94"/>
    <w:bookmarkStart w:name="z101" w:id="95"/>
    <w:p>
      <w:pPr>
        <w:spacing w:after="0"/>
        <w:ind w:left="0"/>
        <w:jc w:val="both"/>
      </w:pPr>
      <w:r>
        <w:rPr>
          <w:rFonts w:ascii="Times New Roman"/>
          <w:b w:val="false"/>
          <w:i w:val="false"/>
          <w:color w:val="000000"/>
          <w:sz w:val="28"/>
        </w:rPr>
        <w:t>
      Жобада одан әрі елдің бірыңғай логистикалық жүйесіне кіріктірілген екі көлік-логистикалық орталық салу ұсынылады.</w:t>
      </w:r>
    </w:p>
    <w:bookmarkEnd w:id="95"/>
    <w:bookmarkStart w:name="z102" w:id="96"/>
    <w:p>
      <w:pPr>
        <w:spacing w:after="0"/>
        <w:ind w:left="0"/>
        <w:jc w:val="both"/>
      </w:pPr>
      <w:r>
        <w:rPr>
          <w:rFonts w:ascii="Times New Roman"/>
          <w:b w:val="false"/>
          <w:i w:val="false"/>
          <w:color w:val="000000"/>
          <w:sz w:val="28"/>
        </w:rPr>
        <w:t>
      Алматы – Тараз 1-логистикалық орталық;</w:t>
      </w:r>
    </w:p>
    <w:bookmarkEnd w:id="96"/>
    <w:bookmarkStart w:name="z103" w:id="97"/>
    <w:p>
      <w:pPr>
        <w:spacing w:after="0"/>
        <w:ind w:left="0"/>
        <w:jc w:val="both"/>
      </w:pPr>
      <w:r>
        <w:rPr>
          <w:rFonts w:ascii="Times New Roman"/>
          <w:b w:val="false"/>
          <w:i w:val="false"/>
          <w:color w:val="000000"/>
          <w:sz w:val="28"/>
        </w:rPr>
        <w:t>
      Тараз – Шымкент 2-логистикалық орталық.</w:t>
      </w:r>
    </w:p>
    <w:bookmarkEnd w:id="97"/>
    <w:bookmarkStart w:name="z104" w:id="98"/>
    <w:p>
      <w:pPr>
        <w:spacing w:after="0"/>
        <w:ind w:left="0"/>
        <w:jc w:val="both"/>
      </w:pPr>
      <w:r>
        <w:rPr>
          <w:rFonts w:ascii="Times New Roman"/>
          <w:b w:val="false"/>
          <w:i w:val="false"/>
          <w:color w:val="000000"/>
          <w:sz w:val="28"/>
        </w:rPr>
        <w:t>
      Қала тұрғындарын ең қажетті тауарлармен қамтамасыз ету үшін қалада жеңіл, тамақ және құрылыс индустриясы өндірісін дамыту жоспарлануда, оларды орналастыру қауіптілік сыныбына және санитариялық қорғау аймағына сәйкес көзделген.</w:t>
      </w:r>
    </w:p>
    <w:bookmarkEnd w:id="98"/>
    <w:bookmarkStart w:name="z105" w:id="99"/>
    <w:p>
      <w:pPr>
        <w:spacing w:after="0"/>
        <w:ind w:left="0"/>
        <w:jc w:val="left"/>
      </w:pPr>
      <w:r>
        <w:rPr>
          <w:rFonts w:ascii="Times New Roman"/>
          <w:b/>
          <w:i w:val="false"/>
          <w:color w:val="000000"/>
        </w:rPr>
        <w:t xml:space="preserve"> 6-тарау. Қала құрылысын дамыту</w:t>
      </w:r>
    </w:p>
    <w:bookmarkEnd w:id="99"/>
    <w:bookmarkStart w:name="z106" w:id="100"/>
    <w:p>
      <w:pPr>
        <w:spacing w:after="0"/>
        <w:ind w:left="0"/>
        <w:jc w:val="both"/>
      </w:pPr>
      <w:r>
        <w:rPr>
          <w:rFonts w:ascii="Times New Roman"/>
          <w:b w:val="false"/>
          <w:i w:val="false"/>
          <w:color w:val="000000"/>
          <w:sz w:val="28"/>
        </w:rPr>
        <w:t xml:space="preserve">
      Жобада аумақты кеңістікте жоспарлауды ұйымдастыруды дамыту, жаңа тұрғын аудандарды, қоғамдық орталықтар мен әлеуметтік сала объектілерін орналастыру, инженерлік инфрақұрылымды жетілдіру, қоршаған ортаны сауықтыру бойынша ұсыныстар берілді, ол қалалық ортаның сапасын кешенді арттыруды қамтамасыз етеді. </w:t>
      </w:r>
    </w:p>
    <w:bookmarkEnd w:id="100"/>
    <w:bookmarkStart w:name="z107" w:id="101"/>
    <w:p>
      <w:pPr>
        <w:spacing w:after="0"/>
        <w:ind w:left="0"/>
        <w:jc w:val="both"/>
      </w:pPr>
      <w:r>
        <w:rPr>
          <w:rFonts w:ascii="Times New Roman"/>
          <w:b w:val="false"/>
          <w:i w:val="false"/>
          <w:color w:val="000000"/>
          <w:sz w:val="28"/>
        </w:rPr>
        <w:t>
      Бас жоспардың жобалық шешімі, ең алдымен, бірнеше онжылдық бойы қалыптасқан қаланың жоспарлау құрылымын сақтауға және дамытуға бағытталған.</w:t>
      </w:r>
    </w:p>
    <w:bookmarkEnd w:id="101"/>
    <w:bookmarkStart w:name="z108" w:id="102"/>
    <w:p>
      <w:pPr>
        <w:spacing w:after="0"/>
        <w:ind w:left="0"/>
        <w:jc w:val="both"/>
      </w:pPr>
      <w:r>
        <w:rPr>
          <w:rFonts w:ascii="Times New Roman"/>
          <w:b w:val="false"/>
          <w:i w:val="false"/>
          <w:color w:val="000000"/>
          <w:sz w:val="28"/>
        </w:rPr>
        <w:t>
      Тараз қаласының Бас жоспарының қала құрылысы шешімдері, оны жоспарлау құрылымы және функционалдық аймақтарға бөлінуі қаланың қазіргі жай-күйі, аумақтарда кешенді құрылыс салуды бағалау, қала шекаралары бойынша енгізілген өзгерістер негізінде әзірленді.</w:t>
      </w:r>
    </w:p>
    <w:bookmarkEnd w:id="102"/>
    <w:bookmarkStart w:name="z109" w:id="103"/>
    <w:p>
      <w:pPr>
        <w:spacing w:after="0"/>
        <w:ind w:left="0"/>
        <w:jc w:val="both"/>
      </w:pPr>
      <w:r>
        <w:rPr>
          <w:rFonts w:ascii="Times New Roman"/>
          <w:b w:val="false"/>
          <w:i w:val="false"/>
          <w:color w:val="000000"/>
          <w:sz w:val="28"/>
        </w:rPr>
        <w:t>
      Жобада жоспарлы аудандарға бөлудің қала құрылымының негізгі бөлінісі жүйесі, функционалдық аймақтарға бөлу, көше-жол желісінің және құрылыстың тарихи қалыптасқан жүйесі ескерілетін жаңа жүйесі ұсынылады, ол 7 жоспарлау ауданынан тұрады:</w:t>
      </w:r>
    </w:p>
    <w:bookmarkEnd w:id="103"/>
    <w:bookmarkStart w:name="z110" w:id="104"/>
    <w:p>
      <w:pPr>
        <w:spacing w:after="0"/>
        <w:ind w:left="0"/>
        <w:jc w:val="both"/>
      </w:pPr>
      <w:r>
        <w:rPr>
          <w:rFonts w:ascii="Times New Roman"/>
          <w:b w:val="false"/>
          <w:i w:val="false"/>
          <w:color w:val="000000"/>
          <w:sz w:val="28"/>
        </w:rPr>
        <w:t>
      1) орталық жоспарлау ауданы (1775 га);</w:t>
      </w:r>
    </w:p>
    <w:bookmarkEnd w:id="104"/>
    <w:bookmarkStart w:name="z111" w:id="105"/>
    <w:p>
      <w:pPr>
        <w:spacing w:after="0"/>
        <w:ind w:left="0"/>
        <w:jc w:val="both"/>
      </w:pPr>
      <w:r>
        <w:rPr>
          <w:rFonts w:ascii="Times New Roman"/>
          <w:b w:val="false"/>
          <w:i w:val="false"/>
          <w:color w:val="000000"/>
          <w:sz w:val="28"/>
        </w:rPr>
        <w:t>
      2) солтүстік-батыс жоспарлау ауданы (2565 га);</w:t>
      </w:r>
    </w:p>
    <w:bookmarkEnd w:id="105"/>
    <w:bookmarkStart w:name="z112" w:id="106"/>
    <w:p>
      <w:pPr>
        <w:spacing w:after="0"/>
        <w:ind w:left="0"/>
        <w:jc w:val="both"/>
      </w:pPr>
      <w:r>
        <w:rPr>
          <w:rFonts w:ascii="Times New Roman"/>
          <w:b w:val="false"/>
          <w:i w:val="false"/>
          <w:color w:val="000000"/>
          <w:sz w:val="28"/>
        </w:rPr>
        <w:t>
      3) солтүстік-батыс өнеркәсіптік ауданы (3040 га);</w:t>
      </w:r>
    </w:p>
    <w:bookmarkEnd w:id="106"/>
    <w:bookmarkStart w:name="z113" w:id="107"/>
    <w:p>
      <w:pPr>
        <w:spacing w:after="0"/>
        <w:ind w:left="0"/>
        <w:jc w:val="both"/>
      </w:pPr>
      <w:r>
        <w:rPr>
          <w:rFonts w:ascii="Times New Roman"/>
          <w:b w:val="false"/>
          <w:i w:val="false"/>
          <w:color w:val="000000"/>
          <w:sz w:val="28"/>
        </w:rPr>
        <w:t>
      4) оңтүстік-батыс жоспарлау ауданы (8749,7 га);</w:t>
      </w:r>
    </w:p>
    <w:bookmarkEnd w:id="107"/>
    <w:bookmarkStart w:name="z114" w:id="108"/>
    <w:p>
      <w:pPr>
        <w:spacing w:after="0"/>
        <w:ind w:left="0"/>
        <w:jc w:val="both"/>
      </w:pPr>
      <w:r>
        <w:rPr>
          <w:rFonts w:ascii="Times New Roman"/>
          <w:b w:val="false"/>
          <w:i w:val="false"/>
          <w:color w:val="000000"/>
          <w:sz w:val="28"/>
        </w:rPr>
        <w:t>
      5) солтүстік жоспарлау ауданы (3426,0 га);</w:t>
      </w:r>
    </w:p>
    <w:bookmarkEnd w:id="108"/>
    <w:bookmarkStart w:name="z115" w:id="109"/>
    <w:p>
      <w:pPr>
        <w:spacing w:after="0"/>
        <w:ind w:left="0"/>
        <w:jc w:val="both"/>
      </w:pPr>
      <w:r>
        <w:rPr>
          <w:rFonts w:ascii="Times New Roman"/>
          <w:b w:val="false"/>
          <w:i w:val="false"/>
          <w:color w:val="000000"/>
          <w:sz w:val="28"/>
        </w:rPr>
        <w:t>
      6) шығыс жоспарлау ауданы (3798,6 га);</w:t>
      </w:r>
    </w:p>
    <w:bookmarkEnd w:id="109"/>
    <w:bookmarkStart w:name="z116" w:id="110"/>
    <w:p>
      <w:pPr>
        <w:spacing w:after="0"/>
        <w:ind w:left="0"/>
        <w:jc w:val="both"/>
      </w:pPr>
      <w:r>
        <w:rPr>
          <w:rFonts w:ascii="Times New Roman"/>
          <w:b w:val="false"/>
          <w:i w:val="false"/>
          <w:color w:val="000000"/>
          <w:sz w:val="28"/>
        </w:rPr>
        <w:t>
      7) оңтүстік жоспарлау ауданы (8339,4 га).</w:t>
      </w:r>
    </w:p>
    <w:bookmarkEnd w:id="110"/>
    <w:bookmarkStart w:name="z117" w:id="111"/>
    <w:p>
      <w:pPr>
        <w:spacing w:after="0"/>
        <w:ind w:left="0"/>
        <w:jc w:val="both"/>
      </w:pPr>
      <w:r>
        <w:rPr>
          <w:rFonts w:ascii="Times New Roman"/>
          <w:b w:val="false"/>
          <w:i w:val="false"/>
          <w:color w:val="000000"/>
          <w:sz w:val="28"/>
        </w:rPr>
        <w:t>
      Негізгі функционалдық аймақтарды одан әрі дамыту, жаңаларын құру және қазіргісін өзгерту дәйекті сипатта.</w:t>
      </w:r>
    </w:p>
    <w:bookmarkEnd w:id="111"/>
    <w:bookmarkStart w:name="z118" w:id="112"/>
    <w:p>
      <w:pPr>
        <w:spacing w:after="0"/>
        <w:ind w:left="0"/>
        <w:jc w:val="both"/>
      </w:pPr>
      <w:r>
        <w:rPr>
          <w:rFonts w:ascii="Times New Roman"/>
          <w:b w:val="false"/>
          <w:i w:val="false"/>
          <w:color w:val="000000"/>
          <w:sz w:val="28"/>
        </w:rPr>
        <w:t>
      Қаланың қазіргі жай-күйін талдау, оның дамуын ретроспективалы талдау, қала құрылысы жүйесін дамытудың қазіргі заманғы тәжірибесі қаланың жоспарлау құрылымын одан әрі дамытудың негізгі үрдісін (міндеттерін) айқындауға мүмкіндік береді:</w:t>
      </w:r>
    </w:p>
    <w:bookmarkEnd w:id="112"/>
    <w:bookmarkStart w:name="z119" w:id="113"/>
    <w:p>
      <w:pPr>
        <w:spacing w:after="0"/>
        <w:ind w:left="0"/>
        <w:jc w:val="both"/>
      </w:pPr>
      <w:r>
        <w:rPr>
          <w:rFonts w:ascii="Times New Roman"/>
          <w:b w:val="false"/>
          <w:i w:val="false"/>
          <w:color w:val="000000"/>
          <w:sz w:val="28"/>
        </w:rPr>
        <w:t xml:space="preserve">
      қаланың тарихи қалыптасқан радиалды-жартылай шеңбер құрылымын жетілдіріп, оны кейіннен селитебті жаңа аудандар қалыптастырылатын экологиялық жағынан қолайлы солтүстік-шығыс және оңтүстік-шығыс бағыттағы аумақта перспективалы Алматы және Сарыкемер қоныстану осьтерінің бойында дамыту сипатына қарай бағыттау; </w:t>
      </w:r>
    </w:p>
    <w:bookmarkEnd w:id="113"/>
    <w:bookmarkStart w:name="z120" w:id="114"/>
    <w:p>
      <w:pPr>
        <w:spacing w:after="0"/>
        <w:ind w:left="0"/>
        <w:jc w:val="both"/>
      </w:pPr>
      <w:r>
        <w:rPr>
          <w:rFonts w:ascii="Times New Roman"/>
          <w:b w:val="false"/>
          <w:i w:val="false"/>
          <w:color w:val="000000"/>
          <w:sz w:val="28"/>
        </w:rPr>
        <w:t>
      көлік-ауыстырып міну тораптары негізінде қоғамдық орталықтар мен кешендер жүйесін қалыптастырып, көліктік бағдарланған даму, олардың бұрынғылары мен жаңалары арасында функционалдық-жоспарлау байланыстарды күшейту арқылы қаланың құрылымдық қаңқасының орнықты жүйесін құру;</w:t>
      </w:r>
    </w:p>
    <w:bookmarkEnd w:id="114"/>
    <w:bookmarkStart w:name="z121" w:id="115"/>
    <w:p>
      <w:pPr>
        <w:spacing w:after="0"/>
        <w:ind w:left="0"/>
        <w:jc w:val="both"/>
      </w:pPr>
      <w:r>
        <w:rPr>
          <w:rFonts w:ascii="Times New Roman"/>
          <w:b w:val="false"/>
          <w:i w:val="false"/>
          <w:color w:val="000000"/>
          <w:sz w:val="28"/>
        </w:rPr>
        <w:t>
      ескі және жаңа қаладағы қалыптасқан жалпықалалық орталықтар арасындағы функционалдық-жоспарлау байланыстарын күшейту арқылы құрылымдық қаңқаны реконструкциялап, қиылысу тораптарындағы негізгі айналма магистральдар бойымен тораптық сипат алатын қоғамдық орталықтар жүйесін дамыту;</w:t>
      </w:r>
    </w:p>
    <w:bookmarkEnd w:id="115"/>
    <w:bookmarkStart w:name="z122" w:id="116"/>
    <w:p>
      <w:pPr>
        <w:spacing w:after="0"/>
        <w:ind w:left="0"/>
        <w:jc w:val="both"/>
      </w:pPr>
      <w:r>
        <w:rPr>
          <w:rFonts w:ascii="Times New Roman"/>
          <w:b w:val="false"/>
          <w:i w:val="false"/>
          <w:color w:val="000000"/>
          <w:sz w:val="28"/>
        </w:rPr>
        <w:t>
      Талас өзенінің жайылма аумағы бойында жасыл белдеудің қалыптасуынан көрініс тапқан табиғи ландшафт құрылымына сәйкес келетін көгалдандырылған қоғамдық кеңістік жүйесін дамыту, өмірлік маңызды сауықтыру функциясын орындайтын қала айналасында агропарк жасыл белдеуін құру есебінен қалыптасқан өндірістік базаны бекіту, сондай-ақ көгалдандыру және рекреация жүйесі негізін құрайтын сулы-желекті хорда мен диаметр желісін құратын шағын өзен мен арнаны жоспарлау құрылымына белсенді қосу;</w:t>
      </w:r>
    </w:p>
    <w:bookmarkEnd w:id="116"/>
    <w:bookmarkStart w:name="z123" w:id="117"/>
    <w:p>
      <w:pPr>
        <w:spacing w:after="0"/>
        <w:ind w:left="0"/>
        <w:jc w:val="both"/>
      </w:pPr>
      <w:r>
        <w:rPr>
          <w:rFonts w:ascii="Times New Roman"/>
          <w:b w:val="false"/>
          <w:i w:val="false"/>
          <w:color w:val="000000"/>
          <w:sz w:val="28"/>
        </w:rPr>
        <w:t>
      көліктік және инженерлік инфрақұрылымды жетілдіру.</w:t>
      </w:r>
    </w:p>
    <w:bookmarkEnd w:id="117"/>
    <w:bookmarkStart w:name="z124" w:id="118"/>
    <w:p>
      <w:pPr>
        <w:spacing w:after="0"/>
        <w:ind w:left="0"/>
        <w:jc w:val="both"/>
      </w:pPr>
      <w:r>
        <w:rPr>
          <w:rFonts w:ascii="Times New Roman"/>
          <w:b w:val="false"/>
          <w:i w:val="false"/>
          <w:color w:val="000000"/>
          <w:sz w:val="28"/>
        </w:rPr>
        <w:t xml:space="preserve">
      Селитебті аумақты аумақтық дамытудың негізгі бағыттары жоспарлаудағы шектеулер жүйесі және аумақты кешенді бағалау арқылы айқындалған. </w:t>
      </w:r>
    </w:p>
    <w:bookmarkEnd w:id="118"/>
    <w:bookmarkStart w:name="z125" w:id="119"/>
    <w:p>
      <w:pPr>
        <w:spacing w:after="0"/>
        <w:ind w:left="0"/>
        <w:jc w:val="both"/>
      </w:pPr>
      <w:r>
        <w:rPr>
          <w:rFonts w:ascii="Times New Roman"/>
          <w:b w:val="false"/>
          <w:i w:val="false"/>
          <w:color w:val="000000"/>
          <w:sz w:val="28"/>
        </w:rPr>
        <w:t>
      Инженерлік-геологиялық, гидрологиялық жағдайды, ауа бассейнін, топырақтың ластануын, жерүсті суын, су қорғау белдеуімен және аймағымен айқындалатын шектеуді бағалауды қоса алғанда, қоршаған ортаның жай-күйін бағалауды ескеріп, аумақты кешенді бағалау қаланың аумақтық дамуы үшін жоспарлаудағы шектеулер жүйесін айқындады.</w:t>
      </w:r>
    </w:p>
    <w:bookmarkEnd w:id="119"/>
    <w:bookmarkStart w:name="z126" w:id="120"/>
    <w:p>
      <w:pPr>
        <w:spacing w:after="0"/>
        <w:ind w:left="0"/>
        <w:jc w:val="both"/>
      </w:pPr>
      <w:r>
        <w:rPr>
          <w:rFonts w:ascii="Times New Roman"/>
          <w:b w:val="false"/>
          <w:i w:val="false"/>
          <w:color w:val="000000"/>
          <w:sz w:val="28"/>
        </w:rPr>
        <w:t>
      Қаланың аумақтық дамуын айқындайтын факторлар:</w:t>
      </w:r>
    </w:p>
    <w:bookmarkEnd w:id="120"/>
    <w:bookmarkStart w:name="z127" w:id="121"/>
    <w:p>
      <w:pPr>
        <w:spacing w:after="0"/>
        <w:ind w:left="0"/>
        <w:jc w:val="both"/>
      </w:pPr>
      <w:r>
        <w:rPr>
          <w:rFonts w:ascii="Times New Roman"/>
          <w:b w:val="false"/>
          <w:i w:val="false"/>
          <w:color w:val="000000"/>
          <w:sz w:val="28"/>
        </w:rPr>
        <w:t>
      жанжал ортасынан ада буферлік аймақ қалыптастыруға бағдарланған Қырғыз Республикасымен шекаралас аумақ;</w:t>
      </w:r>
    </w:p>
    <w:bookmarkEnd w:id="121"/>
    <w:bookmarkStart w:name="z128" w:id="122"/>
    <w:p>
      <w:pPr>
        <w:spacing w:after="0"/>
        <w:ind w:left="0"/>
        <w:jc w:val="both"/>
      </w:pPr>
      <w:r>
        <w:rPr>
          <w:rFonts w:ascii="Times New Roman"/>
          <w:b w:val="false"/>
          <w:i w:val="false"/>
          <w:color w:val="000000"/>
          <w:sz w:val="28"/>
        </w:rPr>
        <w:t>
      әуежайдың оңтүстік-батыс жағындағы шуыл жолағы;</w:t>
      </w:r>
    </w:p>
    <w:bookmarkEnd w:id="122"/>
    <w:bookmarkStart w:name="z129" w:id="123"/>
    <w:p>
      <w:pPr>
        <w:spacing w:after="0"/>
        <w:ind w:left="0"/>
        <w:jc w:val="both"/>
      </w:pPr>
      <w:r>
        <w:rPr>
          <w:rFonts w:ascii="Times New Roman"/>
          <w:b w:val="false"/>
          <w:i w:val="false"/>
          <w:color w:val="000000"/>
          <w:sz w:val="28"/>
        </w:rPr>
        <w:t>
      солтүстік-батыс өнеркәсіп аймағының өндірістік кәсіпорны келеңсіз әсерін тигізетін аймақ.</w:t>
      </w:r>
    </w:p>
    <w:bookmarkEnd w:id="123"/>
    <w:bookmarkStart w:name="z130" w:id="124"/>
    <w:p>
      <w:pPr>
        <w:spacing w:after="0"/>
        <w:ind w:left="0"/>
        <w:jc w:val="both"/>
      </w:pPr>
      <w:r>
        <w:rPr>
          <w:rFonts w:ascii="Times New Roman"/>
          <w:b w:val="false"/>
          <w:i w:val="false"/>
          <w:color w:val="000000"/>
          <w:sz w:val="28"/>
        </w:rPr>
        <w:t>
      Барлық: солтүстік-шығыс, солтүстік, оңтүстік-шығыс және оңтүстік бағыттары бойынша қала шегін реттеп, қала маңындағы ауылдарды: Байзақ және Жамбыл ауданының 14 елді мекенін қосу арқылы сопақ пішінге келтіру көзделеді.</w:t>
      </w:r>
    </w:p>
    <w:bookmarkEnd w:id="124"/>
    <w:bookmarkStart w:name="z131" w:id="125"/>
    <w:p>
      <w:pPr>
        <w:spacing w:after="0"/>
        <w:ind w:left="0"/>
        <w:jc w:val="both"/>
      </w:pPr>
      <w:r>
        <w:rPr>
          <w:rFonts w:ascii="Times New Roman"/>
          <w:b w:val="false"/>
          <w:i w:val="false"/>
          <w:color w:val="000000"/>
          <w:sz w:val="28"/>
        </w:rPr>
        <w:t>
      Қаланың шығыс жағынан қала шекарасына Ақбұлым (4022 адам), Талас (4879 адам), Қызыл Жұлдыз (6342 адам); солтүстіктен Қоңыртөбе (484 адам), Шайқорық (4282 адам) және Танты (214 адам) елді мекендері кіреді. Батыс жағынан қала шекарасына Бектөбе (3292 адам) және Қызылшарық (1315 адам) ауылдары кіреді. Екі ауыл да әуежайдың шулы жолағына түседі. Оңтүстіктен шекаралас ауылдардың қосылуы конфигурациясы өте күрделі қала шегін теңестіруге деген ниеттен туындаған, оған Кемел (276 адам), Түрксіб (2974 адам), Пригородное (6293 адам), Жалпақтөбе (9836 адам) ауылдары кіреді.</w:t>
      </w:r>
    </w:p>
    <w:bookmarkEnd w:id="125"/>
    <w:bookmarkStart w:name="z132" w:id="126"/>
    <w:p>
      <w:pPr>
        <w:spacing w:after="0"/>
        <w:ind w:left="0"/>
        <w:jc w:val="both"/>
      </w:pPr>
      <w:r>
        <w:rPr>
          <w:rFonts w:ascii="Times New Roman"/>
          <w:b w:val="false"/>
          <w:i w:val="false"/>
          <w:color w:val="000000"/>
          <w:sz w:val="28"/>
        </w:rPr>
        <w:t xml:space="preserve">
      Шекараның кеңеюі көп жағдайда солтүстік және оңтүстік бөліктерде осы бағыттағы тұрғын аудандарды қоршап жатқан айналма жолмен түйіседі және агропарк белдеуі жүйесін қамтиды. </w:t>
      </w:r>
    </w:p>
    <w:bookmarkEnd w:id="126"/>
    <w:bookmarkStart w:name="z133" w:id="127"/>
    <w:p>
      <w:pPr>
        <w:spacing w:after="0"/>
        <w:ind w:left="0"/>
        <w:jc w:val="both"/>
      </w:pPr>
      <w:r>
        <w:rPr>
          <w:rFonts w:ascii="Times New Roman"/>
          <w:b w:val="false"/>
          <w:i w:val="false"/>
          <w:color w:val="000000"/>
          <w:sz w:val="28"/>
        </w:rPr>
        <w:t xml:space="preserve">
      Селитебті аумақты Сарыкемер және Алматы бағыттарында қалыптасқан қоныстану осі бойымен негізінен солтүстік-шығыс бағытта дамыту көзделеді. </w:t>
      </w:r>
    </w:p>
    <w:bookmarkEnd w:id="127"/>
    <w:bookmarkStart w:name="z134" w:id="128"/>
    <w:p>
      <w:pPr>
        <w:spacing w:after="0"/>
        <w:ind w:left="0"/>
        <w:jc w:val="both"/>
      </w:pPr>
      <w:r>
        <w:rPr>
          <w:rFonts w:ascii="Times New Roman"/>
          <w:b w:val="false"/>
          <w:i w:val="false"/>
          <w:color w:val="000000"/>
          <w:sz w:val="28"/>
        </w:rPr>
        <w:t>
      Осылайша, қала аумағының ауданын 18 787,0 гектардан (бастапқы жылға) 573,0 мың тұрғыны бар 31 693,7 гектарға дейін ұлғайту көзделуде.</w:t>
      </w:r>
    </w:p>
    <w:bookmarkEnd w:id="128"/>
    <w:bookmarkStart w:name="z135" w:id="129"/>
    <w:p>
      <w:pPr>
        <w:spacing w:after="0"/>
        <w:ind w:left="0"/>
        <w:jc w:val="both"/>
      </w:pPr>
      <w:r>
        <w:rPr>
          <w:rFonts w:ascii="Times New Roman"/>
          <w:b w:val="false"/>
          <w:i w:val="false"/>
          <w:color w:val="000000"/>
          <w:sz w:val="28"/>
        </w:rPr>
        <w:t>
      Функционалдық аймақтарға бөлу</w:t>
      </w:r>
    </w:p>
    <w:bookmarkEnd w:id="129"/>
    <w:bookmarkStart w:name="z136" w:id="130"/>
    <w:p>
      <w:pPr>
        <w:spacing w:after="0"/>
        <w:ind w:left="0"/>
        <w:jc w:val="both"/>
      </w:pPr>
      <w:r>
        <w:rPr>
          <w:rFonts w:ascii="Times New Roman"/>
          <w:b w:val="false"/>
          <w:i w:val="false"/>
          <w:color w:val="000000"/>
          <w:sz w:val="28"/>
        </w:rPr>
        <w:t>
      Жобада қала аумақтарын функционалдық аймаққа бөлудің қалыптасқан жүйесі негізге алынған, ол негізгі функционалдық: селитебті, өнеркәсіптік және өнеркәсіптік-қойма, қоғамдық орталық, рекреациялық аумақтар, санитариялық қорғау, сыртқы көлік аймақтарын бөлу арқылы одан әрі дамытылады.</w:t>
      </w:r>
    </w:p>
    <w:bookmarkEnd w:id="130"/>
    <w:bookmarkStart w:name="z137" w:id="131"/>
    <w:p>
      <w:pPr>
        <w:spacing w:after="0"/>
        <w:ind w:left="0"/>
        <w:jc w:val="both"/>
      </w:pPr>
      <w:r>
        <w:rPr>
          <w:rFonts w:ascii="Times New Roman"/>
          <w:b w:val="false"/>
          <w:i w:val="false"/>
          <w:color w:val="000000"/>
          <w:sz w:val="28"/>
        </w:rPr>
        <w:t>
      Бұл мәселе бойынша жобалық шешімнің негізгі бағыттары:</w:t>
      </w:r>
    </w:p>
    <w:bookmarkEnd w:id="131"/>
    <w:bookmarkStart w:name="z138" w:id="132"/>
    <w:p>
      <w:pPr>
        <w:spacing w:after="0"/>
        <w:ind w:left="0"/>
        <w:jc w:val="both"/>
      </w:pPr>
      <w:r>
        <w:rPr>
          <w:rFonts w:ascii="Times New Roman"/>
          <w:b w:val="false"/>
          <w:i w:val="false"/>
          <w:color w:val="000000"/>
          <w:sz w:val="28"/>
        </w:rPr>
        <w:t>
      солтүстік-шығыс бағытта селитебті жаңа аудандарды қалыптастырып, экологиялық тұрғыдан қолайлы аумақта және оңтүстік-шығыс бағытта қала шекарасының конфигурациясын түзетіп, оған сопақ пішін беріп, селитебті аумақты серпінді аумақтық дамытуға бағытталған сипат;</w:t>
      </w:r>
    </w:p>
    <w:bookmarkEnd w:id="132"/>
    <w:bookmarkStart w:name="z139" w:id="133"/>
    <w:p>
      <w:pPr>
        <w:spacing w:after="0"/>
        <w:ind w:left="0"/>
        <w:jc w:val="both"/>
      </w:pPr>
      <w:r>
        <w:rPr>
          <w:rFonts w:ascii="Times New Roman"/>
          <w:b w:val="false"/>
          <w:i w:val="false"/>
          <w:color w:val="000000"/>
          <w:sz w:val="28"/>
        </w:rPr>
        <w:t>
      орташа қабатты кешенді тұрғын үй құрылысы аймағын қалыптастырып, тарихи қалыптасқан жоспарлау құрылымына сәйкес орталық аумақ шекарасындағы Абай даңғылы мен Жамбыл даңғылының негізгі айналма магистральдарының бойынан реконструкциялау әдісімен аз қабатты меншікжайлы құрылыс салынған бұрынғы селитебті аумақтарды өрістету;</w:t>
      </w:r>
    </w:p>
    <w:bookmarkEnd w:id="133"/>
    <w:bookmarkStart w:name="z140" w:id="134"/>
    <w:p>
      <w:pPr>
        <w:spacing w:after="0"/>
        <w:ind w:left="0"/>
        <w:jc w:val="both"/>
      </w:pPr>
      <w:r>
        <w:rPr>
          <w:rFonts w:ascii="Times New Roman"/>
          <w:b w:val="false"/>
          <w:i w:val="false"/>
          <w:color w:val="000000"/>
          <w:sz w:val="28"/>
        </w:rPr>
        <w:t>
       селитебті аумақты функционалдық ұйымдастыруды жетілдіру, экстенсивті салынған қазіргі меншікжайлы құрылыс аумақтарын өрістету және қазіргі талаптарға сәйкес жаңаларын салу;</w:t>
      </w:r>
    </w:p>
    <w:bookmarkEnd w:id="134"/>
    <w:bookmarkStart w:name="z141" w:id="135"/>
    <w:p>
      <w:pPr>
        <w:spacing w:after="0"/>
        <w:ind w:left="0"/>
        <w:jc w:val="both"/>
      </w:pPr>
      <w:r>
        <w:rPr>
          <w:rFonts w:ascii="Times New Roman"/>
          <w:b w:val="false"/>
          <w:i w:val="false"/>
          <w:color w:val="000000"/>
          <w:sz w:val="28"/>
        </w:rPr>
        <w:t>
      қоғамдық орталықтар жүйесін дамыту (жалпы қалалық, қалалық мамандандырылған және жоспарлау, тұрғын аудан орталығы);</w:t>
      </w:r>
    </w:p>
    <w:bookmarkEnd w:id="135"/>
    <w:bookmarkStart w:name="z142" w:id="136"/>
    <w:p>
      <w:pPr>
        <w:spacing w:after="0"/>
        <w:ind w:left="0"/>
        <w:jc w:val="both"/>
      </w:pPr>
      <w:r>
        <w:rPr>
          <w:rFonts w:ascii="Times New Roman"/>
          <w:b w:val="false"/>
          <w:i w:val="false"/>
          <w:color w:val="000000"/>
          <w:sz w:val="28"/>
        </w:rPr>
        <w:t>
      реконструкциялау әдісімен ортағасырлық қала құрылысы мәдениетінің орталығы ретінде қаланың тарихи-мәдени ерекшелігін барынша сақтау, бірегей тарихи кешендер: Ежелгі Тараз және Тектұрмас табиғи-ландшафтық кешені арасында жалпыға ортақ пайдаланылатын ашық көгалдандырылған аумақ жүйесін дамыту;</w:t>
      </w:r>
    </w:p>
    <w:bookmarkEnd w:id="136"/>
    <w:bookmarkStart w:name="z143" w:id="137"/>
    <w:p>
      <w:pPr>
        <w:spacing w:after="0"/>
        <w:ind w:left="0"/>
        <w:jc w:val="both"/>
      </w:pPr>
      <w:r>
        <w:rPr>
          <w:rFonts w:ascii="Times New Roman"/>
          <w:b w:val="false"/>
          <w:i w:val="false"/>
          <w:color w:val="000000"/>
          <w:sz w:val="28"/>
        </w:rPr>
        <w:t>
      қалыптасқан аумақтық ресурстарды өрістету және барынша тиімдірек пайдалану, қазіргі заманғы технологияларды пайдалану есебінен өндірістік аймақтарды ішкі дамыту;</w:t>
      </w:r>
    </w:p>
    <w:bookmarkEnd w:id="137"/>
    <w:bookmarkStart w:name="z144" w:id="138"/>
    <w:p>
      <w:pPr>
        <w:spacing w:after="0"/>
        <w:ind w:left="0"/>
        <w:jc w:val="both"/>
      </w:pPr>
      <w:r>
        <w:rPr>
          <w:rFonts w:ascii="Times New Roman"/>
          <w:b w:val="false"/>
          <w:i w:val="false"/>
          <w:color w:val="000000"/>
          <w:sz w:val="28"/>
        </w:rPr>
        <w:t>
      өнеркәсіптік аймақтарды тұрақтандыру, даму үшін ішкі резервтерді іздестіру, кәсіпорындар қызметінің селитебті құрылысқа зиянды әсерін күшейтуге жол бермей, экологиялық қауіпті кәсіпорындарды селитебті аумақтан басқа жаққа ауыстырып, дәстүрлі қалыптасқан бағытты дамытып, солтүстік-батыс өнеркәсіп ауданында технопарк құру;</w:t>
      </w:r>
    </w:p>
    <w:bookmarkEnd w:id="138"/>
    <w:bookmarkStart w:name="z145" w:id="139"/>
    <w:p>
      <w:pPr>
        <w:spacing w:after="0"/>
        <w:ind w:left="0"/>
        <w:jc w:val="both"/>
      </w:pPr>
      <w:r>
        <w:rPr>
          <w:rFonts w:ascii="Times New Roman"/>
          <w:b w:val="false"/>
          <w:i w:val="false"/>
          <w:color w:val="000000"/>
          <w:sz w:val="28"/>
        </w:rPr>
        <w:t>
      өнеркәсіп орындары топтарының санитариялық қорғау аймағын дамыту (нақты анықтау), олардың зиянды шығарындысын азайту жөніндегі іс-шараларды ескеріп, арнайы мақсаттағы көгалдандырылған аумақ жүйесін дамыту арқылы көгалдандырылған кеңістіктің санитариялық функцияларын жетілдіру;</w:t>
      </w:r>
    </w:p>
    <w:bookmarkEnd w:id="139"/>
    <w:bookmarkStart w:name="z146" w:id="140"/>
    <w:p>
      <w:pPr>
        <w:spacing w:after="0"/>
        <w:ind w:left="0"/>
        <w:jc w:val="both"/>
      </w:pPr>
      <w:r>
        <w:rPr>
          <w:rFonts w:ascii="Times New Roman"/>
          <w:b w:val="false"/>
          <w:i w:val="false"/>
          <w:color w:val="000000"/>
          <w:sz w:val="28"/>
        </w:rPr>
        <w:t>
      түрлі мақсаттағы қалалық көгалдандырылған аумақтар жүйесін өзен жайылмасының аумағымен, арнаның су қорғау аймағымен және агропарк аймағымен (қалалық және қаладан тыс) және басқаларымен үйлесімді байланыстыру.</w:t>
      </w:r>
    </w:p>
    <w:bookmarkEnd w:id="140"/>
    <w:bookmarkStart w:name="z147" w:id="141"/>
    <w:p>
      <w:pPr>
        <w:spacing w:after="0"/>
        <w:ind w:left="0"/>
        <w:jc w:val="both"/>
      </w:pPr>
      <w:r>
        <w:rPr>
          <w:rFonts w:ascii="Times New Roman"/>
          <w:b w:val="false"/>
          <w:i w:val="false"/>
          <w:color w:val="000000"/>
          <w:sz w:val="28"/>
        </w:rPr>
        <w:t>
      Жобада қала құрылымын негізгі бөлу жүйесін, функционалдық аймаққа бөлуді, 7 жоспарлау ауданында ұсынылған көше-жол желісі мен құрылыстың тарихи қалыптасқан жүйесі ескерілетін жаңа жоспарлы аудандастыру жүйесі ұсынылды.</w:t>
      </w:r>
    </w:p>
    <w:bookmarkEnd w:id="141"/>
    <w:bookmarkStart w:name="z148" w:id="142"/>
    <w:p>
      <w:pPr>
        <w:spacing w:after="0"/>
        <w:ind w:left="0"/>
        <w:jc w:val="both"/>
      </w:pPr>
      <w:r>
        <w:rPr>
          <w:rFonts w:ascii="Times New Roman"/>
          <w:b w:val="false"/>
          <w:i w:val="false"/>
          <w:color w:val="000000"/>
          <w:sz w:val="28"/>
        </w:rPr>
        <w:t>
      Негізгі функционалды аймақты одан әрі дамыту, жаңа функционалдық аймақты қалыптастыру және қолданыстағы функционалдық аймақты қайта өзгерту бірізді сипатта.</w:t>
      </w:r>
    </w:p>
    <w:bookmarkEnd w:id="142"/>
    <w:bookmarkStart w:name="z149" w:id="143"/>
    <w:p>
      <w:pPr>
        <w:spacing w:after="0"/>
        <w:ind w:left="0"/>
        <w:jc w:val="both"/>
      </w:pPr>
      <w:r>
        <w:rPr>
          <w:rFonts w:ascii="Times New Roman"/>
          <w:b w:val="false"/>
          <w:i w:val="false"/>
          <w:color w:val="000000"/>
          <w:sz w:val="28"/>
        </w:rPr>
        <w:t xml:space="preserve">
      Бірінші кезеңде (бірінші кезек) қаланың солтүстік және шығыс бөлігінде 15 және 14 "шағын аудандар" деп аталатын көп қабатты құрылыс кешенінің құрылысы аяқталады, сондай-ақ қосылатын Қызыл Жұлдыз және Ақбұлым елді мекендері тұрғын алабының шығысы мен солтүстік-шығысында орналасқан аумақты дайындау және бос аумақта құрылыс салу басталады. </w:t>
      </w:r>
    </w:p>
    <w:bookmarkEnd w:id="143"/>
    <w:bookmarkStart w:name="z150" w:id="144"/>
    <w:p>
      <w:pPr>
        <w:spacing w:after="0"/>
        <w:ind w:left="0"/>
        <w:jc w:val="both"/>
      </w:pPr>
      <w:r>
        <w:rPr>
          <w:rFonts w:ascii="Times New Roman"/>
          <w:b w:val="false"/>
          <w:i w:val="false"/>
          <w:color w:val="000000"/>
          <w:sz w:val="28"/>
        </w:rPr>
        <w:t>
      Реконструкциялау іс-шаралары жалпы қала орталығының құрылыс салынған бөлігінде, негізінен Ежелгі Тараз тарихи орталығының ауданында көзделуде.</w:t>
      </w:r>
    </w:p>
    <w:bookmarkEnd w:id="144"/>
    <w:bookmarkStart w:name="z151" w:id="145"/>
    <w:p>
      <w:pPr>
        <w:spacing w:after="0"/>
        <w:ind w:left="0"/>
        <w:jc w:val="both"/>
      </w:pPr>
      <w:r>
        <w:rPr>
          <w:rFonts w:ascii="Times New Roman"/>
          <w:b w:val="false"/>
          <w:i w:val="false"/>
          <w:color w:val="000000"/>
          <w:sz w:val="28"/>
        </w:rPr>
        <w:t xml:space="preserve">
      Өнеркәсіптік аумақтарды дамытуда экстенсивті пайдаланылатын аумақтарды және жұмыс істемейтін кәсіпорындардың босаған алаңдарын өрістету есебінен ішкі даму процестері көзделуге тиіс. Бұл процестің ең алдыңғы кезеңі көлікпен қамтамасыз етілуді ескергенде өнеркәсіптік аймақтардың пайдаланылатын аумақтарын түгендеу, ішкі резервтер мен жұмыс істемейтін кәсіпорындарды қайта пайдалану мүмкіндігін анықтау жұмыс болуға тиіс. </w:t>
      </w:r>
    </w:p>
    <w:bookmarkEnd w:id="145"/>
    <w:bookmarkStart w:name="z152" w:id="146"/>
    <w:p>
      <w:pPr>
        <w:spacing w:after="0"/>
        <w:ind w:left="0"/>
        <w:jc w:val="both"/>
      </w:pPr>
      <w:r>
        <w:rPr>
          <w:rFonts w:ascii="Times New Roman"/>
          <w:b w:val="false"/>
          <w:i w:val="false"/>
          <w:color w:val="000000"/>
          <w:sz w:val="28"/>
        </w:rPr>
        <w:t xml:space="preserve">
      Екінші кезеңде (есепті мерзім) және одан әрі аумақты дамыту Байзақ батыр көшесі мен Абай даңғылдарының айналма көшелері арасында, сондай-ақ Қолбасшы Қойгелді көшесі мен Жамбыл даңғылы арасында орташа қабатты кешенді тұрғын үй құрылысы салынатын меншікжайлы тұрғын үй құрылысының тарихи қалыптасқан аумағы шегінде шоғырландырылады. </w:t>
      </w:r>
    </w:p>
    <w:bookmarkEnd w:id="146"/>
    <w:bookmarkStart w:name="z153" w:id="147"/>
    <w:p>
      <w:pPr>
        <w:spacing w:after="0"/>
        <w:ind w:left="0"/>
        <w:jc w:val="both"/>
      </w:pPr>
      <w:r>
        <w:rPr>
          <w:rFonts w:ascii="Times New Roman"/>
          <w:b w:val="false"/>
          <w:i w:val="false"/>
          <w:color w:val="000000"/>
          <w:sz w:val="28"/>
        </w:rPr>
        <w:t>
      Жоспарлау құрылымын дамытуда қаланың басты даңғылдары: Абай және Жамбыл даңғылдарының орта ғасырлық жүйесінің барлық әлеуетін пайдаланып, радиалды-жартылай айналмалы жүйені және Мұқаш Қойшыбеков көшесіне дейін ұзартып, одан әрі теміржолдың ар жағына солтүстік-шығысқа қарай қосылатын аумақтар арқылы шеңбер айналма автожолға дейін дамытып, Михаил Лермонтов, әл-Фараби, Жамал Аппасова көшелері бойындағы жаңа айналма жолды барынша аяқтау көзделеді.</w:t>
      </w:r>
    </w:p>
    <w:bookmarkEnd w:id="147"/>
    <w:bookmarkStart w:name="z154" w:id="148"/>
    <w:p>
      <w:pPr>
        <w:spacing w:after="0"/>
        <w:ind w:left="0"/>
        <w:jc w:val="both"/>
      </w:pPr>
      <w:r>
        <w:rPr>
          <w:rFonts w:ascii="Times New Roman"/>
          <w:b w:val="false"/>
          <w:i w:val="false"/>
          <w:color w:val="000000"/>
          <w:sz w:val="28"/>
        </w:rPr>
        <w:t>
      Осыған байланысты жобада айналма, тарихи қалыптасқан магистральдарды дамыту көзделген:</w:t>
      </w:r>
    </w:p>
    <w:bookmarkEnd w:id="148"/>
    <w:bookmarkStart w:name="z155" w:id="149"/>
    <w:p>
      <w:pPr>
        <w:spacing w:after="0"/>
        <w:ind w:left="0"/>
        <w:jc w:val="both"/>
      </w:pPr>
      <w:r>
        <w:rPr>
          <w:rFonts w:ascii="Times New Roman"/>
          <w:b w:val="false"/>
          <w:i w:val="false"/>
          <w:color w:val="000000"/>
          <w:sz w:val="28"/>
        </w:rPr>
        <w:t>
      Абай даңғылы бойымен шығыс және солтүстік-шығыс бағытта Тараз – Қаратау теміржолы арқылы жол өтпесі бар айналып өтетін автожолға дейін дамытып, сондай-ақ оңтүстік бағытта Алматы – Шымкент теміржол магистралі арқылы жол өтпесін салу;</w:t>
      </w:r>
    </w:p>
    <w:bookmarkEnd w:id="149"/>
    <w:bookmarkStart w:name="z156" w:id="150"/>
    <w:p>
      <w:pPr>
        <w:spacing w:after="0"/>
        <w:ind w:left="0"/>
        <w:jc w:val="both"/>
      </w:pPr>
      <w:r>
        <w:rPr>
          <w:rFonts w:ascii="Times New Roman"/>
          <w:b w:val="false"/>
          <w:i w:val="false"/>
          <w:color w:val="000000"/>
          <w:sz w:val="28"/>
        </w:rPr>
        <w:t>
      Жамбыл даңғылын Байзақ батыр көшесіне дейін Әлихан Комратов көшесімен жалғау көзделеді;</w:t>
      </w:r>
    </w:p>
    <w:bookmarkEnd w:id="150"/>
    <w:bookmarkStart w:name="z157" w:id="151"/>
    <w:p>
      <w:pPr>
        <w:spacing w:after="0"/>
        <w:ind w:left="0"/>
        <w:jc w:val="both"/>
      </w:pPr>
      <w:r>
        <w:rPr>
          <w:rFonts w:ascii="Times New Roman"/>
          <w:b w:val="false"/>
          <w:i w:val="false"/>
          <w:color w:val="000000"/>
          <w:sz w:val="28"/>
        </w:rPr>
        <w:t>
      қаланың оңтүстік бөлігіндегі Жібек Жолы көшесінен әл-Фараби көшесі – Жамал Аппасова көшесі – Мұқаш Қойшыбеков көшесімен қаланың солтүстік-шығыс бөлігіндегі жобаланған айналып өтетін жолға дейін үшінші айналма жол салу. Магистральды құбыржол үстіне орналасатыны ескерілмей, бей-берекет сипатта салынған өндірістік және коммуналдық объектілерді сыртқа шығарып, әл-Фараби көшесіндегі гүлзарды қалпына келтіру көзделеді. Екі жол өтпесі көзделген (оңтүстік бөлікте Алматы – Шымкент теміржол магистралі арқылы және солтүстік-шығыста Тараз – Қаратау теміржолы арқылы).</w:t>
      </w:r>
    </w:p>
    <w:bookmarkEnd w:id="151"/>
    <w:bookmarkStart w:name="z158" w:id="152"/>
    <w:p>
      <w:pPr>
        <w:spacing w:after="0"/>
        <w:ind w:left="0"/>
        <w:jc w:val="both"/>
      </w:pPr>
      <w:r>
        <w:rPr>
          <w:rFonts w:ascii="Times New Roman"/>
          <w:b w:val="false"/>
          <w:i w:val="false"/>
          <w:color w:val="000000"/>
          <w:sz w:val="28"/>
        </w:rPr>
        <w:t>
      Байзақ батыр, Ғазиз Байтасов, Сейілхан Аққозиев, Қазыбек би көшелерінің шекарасындағы ежелгі Тараз аумағы аз қабатты құрылыс пен ортағасырлық қала ортасының келбетін қалпына келтіретін туристік инфрақұрылымы (керуен сарайлар, шығыс моншалары) бар "Көне Тараз" тарихи-мәдени кешенінің айналасындағы аумақтарды, жаяу жүргіншілер аллеясын жаңарту көзделетін ерекше аймақ болып белгіленген. Солтүстіктен "Шахристан" тарихи-туристік орталығына іргелес жатқан Хасан Бектұрғанов пен Александр Пушкин көшелерінің шекарасында қала дамуының Әулие-Ата кезеңіндегі қалалық құрылыс фрагментін қосу қажет.</w:t>
      </w:r>
    </w:p>
    <w:bookmarkEnd w:id="152"/>
    <w:bookmarkStart w:name="z159" w:id="153"/>
    <w:p>
      <w:pPr>
        <w:spacing w:after="0"/>
        <w:ind w:left="0"/>
        <w:jc w:val="both"/>
      </w:pPr>
      <w:r>
        <w:rPr>
          <w:rFonts w:ascii="Times New Roman"/>
          <w:b w:val="false"/>
          <w:i w:val="false"/>
          <w:color w:val="000000"/>
          <w:sz w:val="28"/>
        </w:rPr>
        <w:t xml:space="preserve">
      Бұл тарихи аймақ бүкіл жүйенің өзегін құрайды, одан қаланың сыртқы шекараларына негізгі магистральдар бойымен ежелгі дәуірде қалыптасқан радиалды байланыстар таралады. Оларға: Төле би, Ыбрайым Сүлейменов, Александр Пушкин, Көшек батыр, Асанбай Асқаров, Қаныш Сәтбаев, Көшеней, Сыпатай батыр, Балуан Шолақ, Дінмұхаммед Қонаев, Ташкент, Наманган, Байзақ батыр, Жібек Жолы көшелері және Алматыға шығатын тас жол жатады. Бұл көшелер қаланың солтүстік бөлігіндегі тұрғын үй аудандары мен жоспарланатын аудандардың қоғамдық орталығы жүйесінің жобалық кіші орталығын құрайды. </w:t>
      </w:r>
    </w:p>
    <w:bookmarkEnd w:id="153"/>
    <w:bookmarkStart w:name="z160" w:id="154"/>
    <w:p>
      <w:pPr>
        <w:spacing w:after="0"/>
        <w:ind w:left="0"/>
        <w:jc w:val="both"/>
      </w:pPr>
      <w:r>
        <w:rPr>
          <w:rFonts w:ascii="Times New Roman"/>
          <w:b w:val="false"/>
          <w:i w:val="false"/>
          <w:color w:val="000000"/>
          <w:sz w:val="28"/>
        </w:rPr>
        <w:t>
      Жобада ежелгі Тараздың тарихи орталығының бірегей кешені мен Тектұрмас табиғи-ландшафттық доминантының кеңістіктегі байланысын олардың ортасындағы жерлерде көгалдандырылған кеңістіктер жүйесін құру арқылы дамыту ұсынылған, бұл жерлерде қазіргі кезде меншікжайлы тұрғын үй құрылысының дәйексіз құрылымының тартымсыз, бей-берекет қалыптасқан ортасы, зағиптар қоғамының аумағы бар. Оңалту орталығы ретінде сипатталатын "Майская тоғайы" саябағын Қазыбек би көшесіне дейін кеңейту, сондай-ақ үсті жабық қысқы бақты, гүлжайды, ашық спорт алаңдарын қосу қазір тартымсыз күйдегі қалалық ортаның маңыздылығын арттырады. Ежелгі орталықты "Тектұрмас" рекреациялық аймағымен байланыстыратын аспалы жол салу тарихи өзектің функционалдық және кеңістіктегі байланысын кеңейтеді.</w:t>
      </w:r>
    </w:p>
    <w:bookmarkEnd w:id="154"/>
    <w:bookmarkStart w:name="z161" w:id="155"/>
    <w:p>
      <w:pPr>
        <w:spacing w:after="0"/>
        <w:ind w:left="0"/>
        <w:jc w:val="both"/>
      </w:pPr>
      <w:r>
        <w:rPr>
          <w:rFonts w:ascii="Times New Roman"/>
          <w:b w:val="false"/>
          <w:i w:val="false"/>
          <w:color w:val="000000"/>
          <w:sz w:val="28"/>
        </w:rPr>
        <w:t>
      Қаланың суару жүйесінің негізін құрайтын арықтар көше-жол желісімен түйіспейтін өзіндік ортогоналды жүйе бойынша қаланы кесіп өтіп жатыр. Мұның өзі қаланың жоспарлау құрылымының табиғи-ландшафтық қаңқасын дамытып, құрылым түзуші магистральдар сулы-желекті кешенінің негізін құрайтын арықтармен қиылысатын жерлерде қоғамдық орталықтар мен тораптардың қалыптасуымен ұштасып, арнайы рекреациялық аймақтар жүйесін қалыптастыруға мүмкіндік береді.</w:t>
      </w:r>
    </w:p>
    <w:bookmarkEnd w:id="155"/>
    <w:bookmarkStart w:name="z162" w:id="156"/>
    <w:p>
      <w:pPr>
        <w:spacing w:after="0"/>
        <w:ind w:left="0"/>
        <w:jc w:val="both"/>
      </w:pPr>
      <w:r>
        <w:rPr>
          <w:rFonts w:ascii="Times New Roman"/>
          <w:b w:val="false"/>
          <w:i w:val="false"/>
          <w:color w:val="000000"/>
          <w:sz w:val="28"/>
        </w:rPr>
        <w:t>
      Басты айналма көшелер – Байзақ батыр, Абай, Жамбыл көшелері негізгі композициялық осьтер болып табылады, олардың бойында қаланың қоғамдық орталықтары, жоспарланатын және тұрғын аудандар жүйесінің қала құрылысы торабы қалыптасады.</w:t>
      </w:r>
    </w:p>
    <w:bookmarkEnd w:id="156"/>
    <w:bookmarkStart w:name="z163" w:id="157"/>
    <w:p>
      <w:pPr>
        <w:spacing w:after="0"/>
        <w:ind w:left="0"/>
        <w:jc w:val="both"/>
      </w:pPr>
      <w:r>
        <w:rPr>
          <w:rFonts w:ascii="Times New Roman"/>
          <w:b w:val="false"/>
          <w:i w:val="false"/>
          <w:color w:val="000000"/>
          <w:sz w:val="28"/>
        </w:rPr>
        <w:t>
      Бас жоспарда есепті мерзімде селитебті, өндірістік және коммуналдық-қойма аумақтарын орналастыру үшін резервтік алаңдар айқындалған. Тараз қаласын дамытуға арналған резервтік аумақтар есепті мерзімде 0,98 мың га құрайды.</w:t>
      </w:r>
    </w:p>
    <w:bookmarkEnd w:id="157"/>
    <w:bookmarkStart w:name="z164" w:id="158"/>
    <w:p>
      <w:pPr>
        <w:spacing w:after="0"/>
        <w:ind w:left="0"/>
        <w:jc w:val="left"/>
      </w:pPr>
      <w:r>
        <w:rPr>
          <w:rFonts w:ascii="Times New Roman"/>
          <w:b/>
          <w:i w:val="false"/>
          <w:color w:val="000000"/>
        </w:rPr>
        <w:t xml:space="preserve"> 7-тарау. Көліктік инфрақұрылым</w:t>
      </w:r>
    </w:p>
    <w:bookmarkEnd w:id="158"/>
    <w:bookmarkStart w:name="z165" w:id="159"/>
    <w:p>
      <w:pPr>
        <w:spacing w:after="0"/>
        <w:ind w:left="0"/>
        <w:jc w:val="both"/>
      </w:pPr>
      <w:r>
        <w:rPr>
          <w:rFonts w:ascii="Times New Roman"/>
          <w:b w:val="false"/>
          <w:i w:val="false"/>
          <w:color w:val="000000"/>
          <w:sz w:val="28"/>
        </w:rPr>
        <w:t>
      Қалалық көше-жол желісін және қалалық көлікті дамыту жөніндегі ұсыныстар қолданыстағы Бас жоспарда белгіленген шешімдерге және мынадай тұжырымдамалық ережелерді сақтауға негізделеді:</w:t>
      </w:r>
    </w:p>
    <w:bookmarkEnd w:id="159"/>
    <w:bookmarkStart w:name="z166" w:id="160"/>
    <w:p>
      <w:pPr>
        <w:spacing w:after="0"/>
        <w:ind w:left="0"/>
        <w:jc w:val="both"/>
      </w:pPr>
      <w:r>
        <w:rPr>
          <w:rFonts w:ascii="Times New Roman"/>
          <w:b w:val="false"/>
          <w:i w:val="false"/>
          <w:color w:val="000000"/>
          <w:sz w:val="28"/>
        </w:rPr>
        <w:t>
      көлік байланысын жетілдіру және магистральдық көше-жол желісін қалыптастыру, оның ішінде қала аумағының жоспарланып отырған дамуына сәйкес көше-жол қатынасын байланыстыру үшін магистральдық көшелерді ұзартып, негізінен жаңа шағын аудандарда жол инфрақұрылымын салу;</w:t>
      </w:r>
    </w:p>
    <w:bookmarkEnd w:id="160"/>
    <w:bookmarkStart w:name="z167" w:id="161"/>
    <w:p>
      <w:pPr>
        <w:spacing w:after="0"/>
        <w:ind w:left="0"/>
        <w:jc w:val="both"/>
      </w:pPr>
      <w:r>
        <w:rPr>
          <w:rFonts w:ascii="Times New Roman"/>
          <w:b w:val="false"/>
          <w:i w:val="false"/>
          <w:color w:val="000000"/>
          <w:sz w:val="28"/>
        </w:rPr>
        <w:t xml:space="preserve">
      қозғалысты ұйымдастыруды оңтайландыру және транзиттік көлікті қаланың жобалық айналмалы жолына ауыстыру есебінен көше-жол желісінің өткізу қабілетін арттыру; </w:t>
      </w:r>
    </w:p>
    <w:bookmarkEnd w:id="161"/>
    <w:bookmarkStart w:name="z168" w:id="162"/>
    <w:p>
      <w:pPr>
        <w:spacing w:after="0"/>
        <w:ind w:left="0"/>
        <w:jc w:val="both"/>
      </w:pPr>
      <w:r>
        <w:rPr>
          <w:rFonts w:ascii="Times New Roman"/>
          <w:b w:val="false"/>
          <w:i w:val="false"/>
          <w:color w:val="000000"/>
          <w:sz w:val="28"/>
        </w:rPr>
        <w:t>
      негізгі магистральдық көшелер мен жолдар қиылысқан және түйіскен тұстарды, олардың өзенмен қиылыстарын көше-жол желісінің өткізу қабілетін және көлік қозғалысының жылдамдығын арттыруға, көше-жол желісінің қауіпті учаскелеріндегі кептелісті жоюға және қозғалыс қауіпсіздігін арттыруға бағытталған қажетті мөлшердегі жасанды жол құрылысжайларымен жарақаттандыру;</w:t>
      </w:r>
    </w:p>
    <w:bookmarkEnd w:id="162"/>
    <w:bookmarkStart w:name="z169" w:id="163"/>
    <w:p>
      <w:pPr>
        <w:spacing w:after="0"/>
        <w:ind w:left="0"/>
        <w:jc w:val="both"/>
      </w:pPr>
      <w:r>
        <w:rPr>
          <w:rFonts w:ascii="Times New Roman"/>
          <w:b w:val="false"/>
          <w:i w:val="false"/>
          <w:color w:val="000000"/>
          <w:sz w:val="28"/>
        </w:rPr>
        <w:t>
      ортақ пайдаланылатын жолаушылар көлігін басым дамытуды ескеріп, көше-жол желісінде қозғалысты ұйымдастыруды жаңғырту;</w:t>
      </w:r>
    </w:p>
    <w:bookmarkEnd w:id="163"/>
    <w:bookmarkStart w:name="z170" w:id="164"/>
    <w:p>
      <w:pPr>
        <w:spacing w:after="0"/>
        <w:ind w:left="0"/>
        <w:jc w:val="both"/>
      </w:pPr>
      <w:r>
        <w:rPr>
          <w:rFonts w:ascii="Times New Roman"/>
          <w:b w:val="false"/>
          <w:i w:val="false"/>
          <w:color w:val="000000"/>
          <w:sz w:val="28"/>
        </w:rPr>
        <w:t xml:space="preserve">
      микромобильді көліктің (веложолақ, веложол) қозғалысына арналған инфрақұрылымды дамыту; </w:t>
      </w:r>
    </w:p>
    <w:bookmarkEnd w:id="164"/>
    <w:bookmarkStart w:name="z171" w:id="165"/>
    <w:p>
      <w:pPr>
        <w:spacing w:after="0"/>
        <w:ind w:left="0"/>
        <w:jc w:val="both"/>
      </w:pPr>
      <w:r>
        <w:rPr>
          <w:rFonts w:ascii="Times New Roman"/>
          <w:b w:val="false"/>
          <w:i w:val="false"/>
          <w:color w:val="000000"/>
          <w:sz w:val="28"/>
        </w:rPr>
        <w:t>
      жаяу жүргіншілердің қозғалысына қолайлы және қауіпсіз жағдай жасау (тротуармен қамтамасыз ету, жаяу жүргіншілер көшесін жайластыру, жаяу жүргіншілер өткелін негізінен бір деңгейде орнату, ыңғайлы көлік-ауыстырып міну тораптарын құру);</w:t>
      </w:r>
    </w:p>
    <w:bookmarkEnd w:id="165"/>
    <w:bookmarkStart w:name="z172" w:id="166"/>
    <w:p>
      <w:pPr>
        <w:spacing w:after="0"/>
        <w:ind w:left="0"/>
        <w:jc w:val="both"/>
      </w:pPr>
      <w:r>
        <w:rPr>
          <w:rFonts w:ascii="Times New Roman"/>
          <w:b w:val="false"/>
          <w:i w:val="false"/>
          <w:color w:val="000000"/>
          <w:sz w:val="28"/>
        </w:rPr>
        <w:t>
      мүмкіндігі шектеулі азаматтардың жүріп-тұруына ыңғайлы болуы тұрғысынан (тактильді плитка, пандус, қиылыстарда дыбыспен сигнал беру) жол желісін дамыту.</w:t>
      </w:r>
    </w:p>
    <w:bookmarkEnd w:id="166"/>
    <w:bookmarkStart w:name="z173" w:id="167"/>
    <w:p>
      <w:pPr>
        <w:spacing w:after="0"/>
        <w:ind w:left="0"/>
        <w:jc w:val="both"/>
      </w:pPr>
      <w:r>
        <w:rPr>
          <w:rFonts w:ascii="Times New Roman"/>
          <w:b w:val="false"/>
          <w:i w:val="false"/>
          <w:color w:val="000000"/>
          <w:sz w:val="28"/>
        </w:rPr>
        <w:t xml:space="preserve">
      Теміржол көлігі. Теміржол көлігінде жолаушылар тасымалына қызмет көрсету сапасын жақсарту үшін бастапқы жылы теміржол вокзалының ғимараты реконструкцияланды. Қалада магистральдық теміржол өтетін аумақта тек үш теміржол өтпесі бар, қалалық көше-жол желісінің байланысын және көлік пен жаяу жүргіншілер қозғалысының қауіпсіздігін қамтамасыз ету үшін бұл жеткіліксіз. Осыған байланысты есепті мерзімге қосымша 4 жол өтпесін салу көзделген. </w:t>
      </w:r>
    </w:p>
    <w:bookmarkEnd w:id="167"/>
    <w:bookmarkStart w:name="z174" w:id="168"/>
    <w:p>
      <w:pPr>
        <w:spacing w:after="0"/>
        <w:ind w:left="0"/>
        <w:jc w:val="both"/>
      </w:pPr>
      <w:r>
        <w:rPr>
          <w:rFonts w:ascii="Times New Roman"/>
          <w:b w:val="false"/>
          <w:i w:val="false"/>
          <w:color w:val="000000"/>
          <w:sz w:val="28"/>
        </w:rPr>
        <w:t>
      Әуе көлігі. "Әулие-Ата" халықаралық әуежайы Еуропа, Орта Азия және Оңтүстік-Шығыс Азия елдері арасындағы перспективалы авиациялық қатынас торабы болып табылады. Әуежай мен ұшу-қону жолағы реконструкцияланды. Әуежай жолаушылар мен жүкті қабылдау және жөнелту үшін әуе кемелерінің ауқымды спектріне қызмет көрсету үшін толық жабдықталған.</w:t>
      </w:r>
    </w:p>
    <w:bookmarkEnd w:id="168"/>
    <w:bookmarkStart w:name="z175" w:id="169"/>
    <w:p>
      <w:pPr>
        <w:spacing w:after="0"/>
        <w:ind w:left="0"/>
        <w:jc w:val="both"/>
      </w:pPr>
      <w:r>
        <w:rPr>
          <w:rFonts w:ascii="Times New Roman"/>
          <w:b w:val="false"/>
          <w:i w:val="false"/>
          <w:color w:val="000000"/>
          <w:sz w:val="28"/>
        </w:rPr>
        <w:t>
      Қаланы оңтүстік-батыс бағытта дамыту және қабатты тұрғын үй құрылысының әуежайға қарай жақындауы қоршаған ортаның шумен ластануын төмендету мақсатында әуежайды кейіннен (есепті мерзімде) сыртқа шығаруды талап етеді (тиісті техникалық-экономикалық негіздеме болса). Бас жоспар жобасында "Әулие-Ата халықаралық әуежайы" акционерлік қоғамының техникалық шарттарына сәйкес санитариялық қорғау аймағы (әуежайдың санитариялық қорғау аймағы) көзделген.</w:t>
      </w:r>
    </w:p>
    <w:bookmarkEnd w:id="169"/>
    <w:bookmarkStart w:name="z176" w:id="170"/>
    <w:p>
      <w:pPr>
        <w:spacing w:after="0"/>
        <w:ind w:left="0"/>
        <w:jc w:val="both"/>
      </w:pPr>
      <w:r>
        <w:rPr>
          <w:rFonts w:ascii="Times New Roman"/>
          <w:b w:val="false"/>
          <w:i w:val="false"/>
          <w:color w:val="000000"/>
          <w:sz w:val="28"/>
        </w:rPr>
        <w:t>
      Көше-жол желісі. Бас жоспарда байланыстырылған көше-жол желісін жаңа аудандарға көлікпен барып-келу мүмкіндігін қамтамасыз етуді ескеріп одан әрі дамыту және Тараз қаласының айналма жолын салуды аяқтау ұсынылады.</w:t>
      </w:r>
    </w:p>
    <w:bookmarkEnd w:id="170"/>
    <w:bookmarkStart w:name="z177" w:id="171"/>
    <w:p>
      <w:pPr>
        <w:spacing w:after="0"/>
        <w:ind w:left="0"/>
        <w:jc w:val="both"/>
      </w:pPr>
      <w:r>
        <w:rPr>
          <w:rFonts w:ascii="Times New Roman"/>
          <w:b w:val="false"/>
          <w:i w:val="false"/>
          <w:color w:val="000000"/>
          <w:sz w:val="28"/>
        </w:rPr>
        <w:t>
      Тірек көше-жол желісінің жалпы ұзындығы 1531,0 км, оның ішінде магистральдық 310,65 км құрайды.</w:t>
      </w:r>
    </w:p>
    <w:bookmarkEnd w:id="171"/>
    <w:bookmarkStart w:name="z178" w:id="172"/>
    <w:p>
      <w:pPr>
        <w:spacing w:after="0"/>
        <w:ind w:left="0"/>
        <w:jc w:val="both"/>
      </w:pPr>
      <w:r>
        <w:rPr>
          <w:rFonts w:ascii="Times New Roman"/>
          <w:b w:val="false"/>
          <w:i w:val="false"/>
          <w:color w:val="000000"/>
          <w:sz w:val="28"/>
        </w:rPr>
        <w:t>
      Бас жоспардың 1-кезеңінде көше-жол желісінің жоспарланған ұзындығы 1545,98 км, оның ішінде магистральдық 325,63 км құрайды.</w:t>
      </w:r>
    </w:p>
    <w:bookmarkEnd w:id="172"/>
    <w:bookmarkStart w:name="z179" w:id="173"/>
    <w:p>
      <w:pPr>
        <w:spacing w:after="0"/>
        <w:ind w:left="0"/>
        <w:jc w:val="both"/>
      </w:pPr>
      <w:r>
        <w:rPr>
          <w:rFonts w:ascii="Times New Roman"/>
          <w:b w:val="false"/>
          <w:i w:val="false"/>
          <w:color w:val="000000"/>
          <w:sz w:val="28"/>
        </w:rPr>
        <w:t>
      Есепті мерзімде көше-жол желісінің ұзындығы 1697,68 км, оның ішінде магистральдық 477,33 км құрауға тиіс.</w:t>
      </w:r>
    </w:p>
    <w:bookmarkEnd w:id="173"/>
    <w:bookmarkStart w:name="z180" w:id="174"/>
    <w:p>
      <w:pPr>
        <w:spacing w:after="0"/>
        <w:ind w:left="0"/>
        <w:jc w:val="both"/>
      </w:pPr>
      <w:r>
        <w:rPr>
          <w:rFonts w:ascii="Times New Roman"/>
          <w:b w:val="false"/>
          <w:i w:val="false"/>
          <w:color w:val="000000"/>
          <w:sz w:val="28"/>
        </w:rPr>
        <w:t xml:space="preserve">
      Жолаушылар көлігі. Жолаушылар тасымалы қалалық қоғамдық көлікпен (автобус), таксимен және жеке жеңіл көлікпен жүзеге асырылады. </w:t>
      </w:r>
    </w:p>
    <w:bookmarkEnd w:id="174"/>
    <w:bookmarkStart w:name="z181" w:id="175"/>
    <w:p>
      <w:pPr>
        <w:spacing w:after="0"/>
        <w:ind w:left="0"/>
        <w:jc w:val="both"/>
      </w:pPr>
      <w:r>
        <w:rPr>
          <w:rFonts w:ascii="Times New Roman"/>
          <w:b w:val="false"/>
          <w:i w:val="false"/>
          <w:color w:val="000000"/>
          <w:sz w:val="28"/>
        </w:rPr>
        <w:t>
      Тараз қаласындағы қоғамдық көлік маршруттық желісінің ұзындығы – 267,5 км немесе 1,42 км / км2. Маршруттық желі тығыздығының төмен болуы аз қабатты жеке құрылыс санының көп болуына, өнеркәсіптік өндіріс ауданының ауқымды болуына байланысты. Жылдық жолаушылар легі шамамен 30 миллион адамды құрайды. Жобалық мерзімде жолаушылар легі 94 миллион адамға дейін жетеді деп күтілуде.</w:t>
      </w:r>
    </w:p>
    <w:bookmarkEnd w:id="175"/>
    <w:bookmarkStart w:name="z182" w:id="176"/>
    <w:p>
      <w:pPr>
        <w:spacing w:after="0"/>
        <w:ind w:left="0"/>
        <w:jc w:val="both"/>
      </w:pPr>
      <w:r>
        <w:rPr>
          <w:rFonts w:ascii="Times New Roman"/>
          <w:b w:val="false"/>
          <w:i w:val="false"/>
          <w:color w:val="000000"/>
          <w:sz w:val="28"/>
        </w:rPr>
        <w:t>
      Бас жоспарда қолданыстағы жылжымалы құрамды сыйымдылығы көп жаңаларына ауыстыру ұсынылады.</w:t>
      </w:r>
    </w:p>
    <w:bookmarkEnd w:id="176"/>
    <w:bookmarkStart w:name="z183" w:id="177"/>
    <w:p>
      <w:pPr>
        <w:spacing w:after="0"/>
        <w:ind w:left="0"/>
        <w:jc w:val="both"/>
      </w:pPr>
      <w:r>
        <w:rPr>
          <w:rFonts w:ascii="Times New Roman"/>
          <w:b w:val="false"/>
          <w:i w:val="false"/>
          <w:color w:val="000000"/>
          <w:sz w:val="28"/>
        </w:rPr>
        <w:t xml:space="preserve">
      Жолаушыларға қолайлы болуы үшін жолаушылар легі көп көлік дәлізінің қиылыстарында көлік-ауыстырып міну тораптарын ұйымдастыру ұсынылды. </w:t>
      </w:r>
    </w:p>
    <w:bookmarkEnd w:id="177"/>
    <w:bookmarkStart w:name="z184" w:id="178"/>
    <w:p>
      <w:pPr>
        <w:spacing w:after="0"/>
        <w:ind w:left="0"/>
        <w:jc w:val="both"/>
      </w:pPr>
      <w:r>
        <w:rPr>
          <w:rFonts w:ascii="Times New Roman"/>
          <w:b w:val="false"/>
          <w:i w:val="false"/>
          <w:color w:val="000000"/>
          <w:sz w:val="28"/>
        </w:rPr>
        <w:t xml:space="preserve">
      Қалада соңғы аялдамаларды автобустардың тұрағы мен жүргізушілердің демалуы үшін жайластыруда проблема бар. </w:t>
      </w:r>
    </w:p>
    <w:bookmarkEnd w:id="178"/>
    <w:bookmarkStart w:name="z185" w:id="179"/>
    <w:p>
      <w:pPr>
        <w:spacing w:after="0"/>
        <w:ind w:left="0"/>
        <w:jc w:val="both"/>
      </w:pPr>
      <w:r>
        <w:rPr>
          <w:rFonts w:ascii="Times New Roman"/>
          <w:b w:val="false"/>
          <w:i w:val="false"/>
          <w:color w:val="000000"/>
          <w:sz w:val="28"/>
        </w:rPr>
        <w:t>
      Ортақ пайдаланылатын жолаушылар көлігінің аялдама пункттерін, ең болмағанда, талап етілетін ұзындықтағы мініп-түсу алаңдарымен және ілеспе жабдықпен (шатыр, орындық, павильон және басқалары) және жолаушыларға арналған ақпараттық табломен жабдықтау ұсынылады.</w:t>
      </w:r>
    </w:p>
    <w:bookmarkEnd w:id="179"/>
    <w:bookmarkStart w:name="z186" w:id="180"/>
    <w:p>
      <w:pPr>
        <w:spacing w:after="0"/>
        <w:ind w:left="0"/>
        <w:jc w:val="both"/>
      </w:pPr>
      <w:r>
        <w:rPr>
          <w:rFonts w:ascii="Times New Roman"/>
          <w:b w:val="false"/>
          <w:i w:val="false"/>
          <w:color w:val="000000"/>
          <w:sz w:val="28"/>
        </w:rPr>
        <w:t>
      Жеңіл көлік. Есепті мерзімде халықтың нормативтік қамтамасыз етілуін ескеріп, қалалық автомобиль көлігі 3,1 есе өседі деген болжам бар. Қазіргі уақытта автокөлік ұдайы қойылатын жерлер: гараж-бокс, күзетілетін ақылы автотұрақ және меншікжай учаскелері.</w:t>
      </w:r>
    </w:p>
    <w:bookmarkEnd w:id="180"/>
    <w:bookmarkStart w:name="z187" w:id="181"/>
    <w:p>
      <w:pPr>
        <w:spacing w:after="0"/>
        <w:ind w:left="0"/>
        <w:jc w:val="both"/>
      </w:pPr>
      <w:r>
        <w:rPr>
          <w:rFonts w:ascii="Times New Roman"/>
          <w:b w:val="false"/>
          <w:i w:val="false"/>
          <w:color w:val="000000"/>
          <w:sz w:val="28"/>
        </w:rPr>
        <w:t>
      Қалада жаңа құрылыс салғанда ашық тұрақ орындары мен жерасты паркингтерді қарастырған жөн.</w:t>
      </w:r>
    </w:p>
    <w:bookmarkEnd w:id="181"/>
    <w:bookmarkStart w:name="z188" w:id="182"/>
    <w:p>
      <w:pPr>
        <w:spacing w:after="0"/>
        <w:ind w:left="0"/>
        <w:jc w:val="both"/>
      </w:pPr>
      <w:r>
        <w:rPr>
          <w:rFonts w:ascii="Times New Roman"/>
          <w:b w:val="false"/>
          <w:i w:val="false"/>
          <w:color w:val="000000"/>
          <w:sz w:val="28"/>
        </w:rPr>
        <w:t>
      Қаланың ауа бассейнінің жағдайын жақсарту үшін Бас жоспарда ұйымдар мен кәсіпорындардың бензин отыны құйылатын автокөлігінің бір бөлігін газ отынына ауыстыру туралы мәселені қарау ұсынылады.</w:t>
      </w:r>
    </w:p>
    <w:bookmarkEnd w:id="182"/>
    <w:bookmarkStart w:name="z189" w:id="183"/>
    <w:p>
      <w:pPr>
        <w:spacing w:after="0"/>
        <w:ind w:left="0"/>
        <w:jc w:val="both"/>
      </w:pPr>
      <w:r>
        <w:rPr>
          <w:rFonts w:ascii="Times New Roman"/>
          <w:b w:val="false"/>
          <w:i w:val="false"/>
          <w:color w:val="000000"/>
          <w:sz w:val="28"/>
        </w:rPr>
        <w:t>
      Есепті мерзімде негізгі жоспарлау шешімдерінің іске асырылу шамасына қарай рекреациялық аймақта аспалы жол желісін салу ұсынылады.</w:t>
      </w:r>
    </w:p>
    <w:bookmarkEnd w:id="183"/>
    <w:bookmarkStart w:name="z190" w:id="184"/>
    <w:p>
      <w:pPr>
        <w:spacing w:after="0"/>
        <w:ind w:left="0"/>
        <w:jc w:val="left"/>
      </w:pPr>
      <w:r>
        <w:rPr>
          <w:rFonts w:ascii="Times New Roman"/>
          <w:b/>
          <w:i w:val="false"/>
          <w:color w:val="000000"/>
        </w:rPr>
        <w:t xml:space="preserve"> 8-тарау. Инженерлік инфрақұрылым</w:t>
      </w:r>
    </w:p>
    <w:bookmarkEnd w:id="184"/>
    <w:bookmarkStart w:name="z191" w:id="185"/>
    <w:p>
      <w:pPr>
        <w:spacing w:after="0"/>
        <w:ind w:left="0"/>
        <w:jc w:val="left"/>
      </w:pPr>
      <w:r>
        <w:rPr>
          <w:rFonts w:ascii="Times New Roman"/>
          <w:b/>
          <w:i w:val="false"/>
          <w:color w:val="000000"/>
        </w:rPr>
        <w:t xml:space="preserve"> 1-параграф. Сумен жабдықтау</w:t>
      </w:r>
    </w:p>
    <w:bookmarkEnd w:id="185"/>
    <w:bookmarkStart w:name="z192" w:id="186"/>
    <w:p>
      <w:pPr>
        <w:spacing w:after="0"/>
        <w:ind w:left="0"/>
        <w:jc w:val="both"/>
      </w:pPr>
      <w:r>
        <w:rPr>
          <w:rFonts w:ascii="Times New Roman"/>
          <w:b w:val="false"/>
          <w:i w:val="false"/>
          <w:color w:val="000000"/>
          <w:sz w:val="28"/>
        </w:rPr>
        <w:t>
      Шаруашылық-ауыз сумен жабдықтау схемасы Жалпақтөбе ауылындағы № 1 су жинағышынан № 1 көтергіштің ІІ сорғы станциясының және 4-ші жылу электр орталығының алаңына, Құмшағал шағын ауданындағы оңтүстік-батыс № 3 су жинағышынан № 3 көтергіштің ІІ сорғы станциясының алаңына залалсыздандырылған су берудің қолданыстағы схемасы бойынша қалады. № 1 көтергіштің ІІ сорғы станциясы алаңынан су қаланың бір аймағының су құбыры желісіне және ішінара басқа аймақтың II көтергішінің резервуарымен сорғы станциясының алаңына беріледі.</w:t>
      </w:r>
    </w:p>
    <w:bookmarkEnd w:id="186"/>
    <w:bookmarkStart w:name="z193" w:id="187"/>
    <w:p>
      <w:pPr>
        <w:spacing w:after="0"/>
        <w:ind w:left="0"/>
        <w:jc w:val="both"/>
      </w:pPr>
      <w:r>
        <w:rPr>
          <w:rFonts w:ascii="Times New Roman"/>
          <w:b w:val="false"/>
          <w:i w:val="false"/>
          <w:color w:val="000000"/>
          <w:sz w:val="28"/>
        </w:rPr>
        <w:t>
      Бас жоспар шеңберінде сумен жабдықтау жүйесін дамытуда мыналар көзделген:</w:t>
      </w:r>
    </w:p>
    <w:bookmarkEnd w:id="187"/>
    <w:bookmarkStart w:name="z194" w:id="188"/>
    <w:p>
      <w:pPr>
        <w:spacing w:after="0"/>
        <w:ind w:left="0"/>
        <w:jc w:val="both"/>
      </w:pPr>
      <w:r>
        <w:rPr>
          <w:rFonts w:ascii="Times New Roman"/>
          <w:b w:val="false"/>
          <w:i w:val="false"/>
          <w:color w:val="000000"/>
          <w:sz w:val="28"/>
        </w:rPr>
        <w:t>
      Құрылыстың 1-ші кезегінде (2029 жыл):</w:t>
      </w:r>
    </w:p>
    <w:bookmarkEnd w:id="188"/>
    <w:bookmarkStart w:name="z195" w:id="189"/>
    <w:p>
      <w:pPr>
        <w:spacing w:after="0"/>
        <w:ind w:left="0"/>
        <w:jc w:val="both"/>
      </w:pPr>
      <w:r>
        <w:rPr>
          <w:rFonts w:ascii="Times New Roman"/>
          <w:b w:val="false"/>
          <w:i w:val="false"/>
          <w:color w:val="000000"/>
          <w:sz w:val="28"/>
        </w:rPr>
        <w:t>
      диаметрі 200 – 1000 мм, жалпы ұзындығы 41 км магистральдық су құбыры желісін салу;</w:t>
      </w:r>
    </w:p>
    <w:bookmarkEnd w:id="189"/>
    <w:bookmarkStart w:name="z196" w:id="190"/>
    <w:p>
      <w:pPr>
        <w:spacing w:after="0"/>
        <w:ind w:left="0"/>
        <w:jc w:val="both"/>
      </w:pPr>
      <w:r>
        <w:rPr>
          <w:rFonts w:ascii="Times New Roman"/>
          <w:b w:val="false"/>
          <w:i w:val="false"/>
          <w:color w:val="000000"/>
          <w:sz w:val="28"/>
        </w:rPr>
        <w:t>
      сумен жабдықтаудың қолданыстағы магистральдық желісін реконструкциялау – 18,4 км;</w:t>
      </w:r>
    </w:p>
    <w:bookmarkEnd w:id="190"/>
    <w:bookmarkStart w:name="z197" w:id="191"/>
    <w:p>
      <w:pPr>
        <w:spacing w:after="0"/>
        <w:ind w:left="0"/>
        <w:jc w:val="both"/>
      </w:pPr>
      <w:r>
        <w:rPr>
          <w:rFonts w:ascii="Times New Roman"/>
          <w:b w:val="false"/>
          <w:i w:val="false"/>
          <w:color w:val="000000"/>
          <w:sz w:val="28"/>
        </w:rPr>
        <w:t>
      халыққа берілетін ауыз су сапасын мониторингтеуді ұйымдастыру;</w:t>
      </w:r>
    </w:p>
    <w:bookmarkEnd w:id="191"/>
    <w:bookmarkStart w:name="z198" w:id="192"/>
    <w:p>
      <w:pPr>
        <w:spacing w:after="0"/>
        <w:ind w:left="0"/>
        <w:jc w:val="both"/>
      </w:pPr>
      <w:r>
        <w:rPr>
          <w:rFonts w:ascii="Times New Roman"/>
          <w:b w:val="false"/>
          <w:i w:val="false"/>
          <w:color w:val="000000"/>
          <w:sz w:val="28"/>
        </w:rPr>
        <w:t>
      өлшеу аспаптарын, су құбыры желісіндегі бақылау аспаптарын және үйлерде суды есепке алу аспаптарын ендіру;</w:t>
      </w:r>
    </w:p>
    <w:bookmarkEnd w:id="192"/>
    <w:bookmarkStart w:name="z199" w:id="193"/>
    <w:p>
      <w:pPr>
        <w:spacing w:after="0"/>
        <w:ind w:left="0"/>
        <w:jc w:val="both"/>
      </w:pPr>
      <w:r>
        <w:rPr>
          <w:rFonts w:ascii="Times New Roman"/>
          <w:b w:val="false"/>
          <w:i w:val="false"/>
          <w:color w:val="000000"/>
          <w:sz w:val="28"/>
        </w:rPr>
        <w:t>
      су құбырын салған және жөндеген кезде өрт сөндіру гидранттарын орнату.</w:t>
      </w:r>
    </w:p>
    <w:bookmarkEnd w:id="193"/>
    <w:bookmarkStart w:name="z200" w:id="194"/>
    <w:p>
      <w:pPr>
        <w:spacing w:after="0"/>
        <w:ind w:left="0"/>
        <w:jc w:val="both"/>
      </w:pPr>
      <w:r>
        <w:rPr>
          <w:rFonts w:ascii="Times New Roman"/>
          <w:b w:val="false"/>
          <w:i w:val="false"/>
          <w:color w:val="000000"/>
          <w:sz w:val="28"/>
        </w:rPr>
        <w:t>
      Есепті мерзімге (2040 жыл):</w:t>
      </w:r>
    </w:p>
    <w:bookmarkEnd w:id="194"/>
    <w:bookmarkStart w:name="z201" w:id="195"/>
    <w:p>
      <w:pPr>
        <w:spacing w:after="0"/>
        <w:ind w:left="0"/>
        <w:jc w:val="both"/>
      </w:pPr>
      <w:r>
        <w:rPr>
          <w:rFonts w:ascii="Times New Roman"/>
          <w:b w:val="false"/>
          <w:i w:val="false"/>
          <w:color w:val="000000"/>
          <w:sz w:val="28"/>
        </w:rPr>
        <w:t>
      диаметрі 200 – 1000 мм магистральдық су құбыры желісін салу – 94 км;</w:t>
      </w:r>
    </w:p>
    <w:bookmarkEnd w:id="195"/>
    <w:bookmarkStart w:name="z202" w:id="196"/>
    <w:p>
      <w:pPr>
        <w:spacing w:after="0"/>
        <w:ind w:left="0"/>
        <w:jc w:val="both"/>
      </w:pPr>
      <w:r>
        <w:rPr>
          <w:rFonts w:ascii="Times New Roman"/>
          <w:b w:val="false"/>
          <w:i w:val="false"/>
          <w:color w:val="000000"/>
          <w:sz w:val="28"/>
        </w:rPr>
        <w:t>
      қолданыстағы магистральдық сумен жабдықтау желісін реконструкциялау – 42,9 км;</w:t>
      </w:r>
    </w:p>
    <w:bookmarkEnd w:id="196"/>
    <w:bookmarkStart w:name="z203" w:id="197"/>
    <w:p>
      <w:pPr>
        <w:spacing w:after="0"/>
        <w:ind w:left="0"/>
        <w:jc w:val="both"/>
      </w:pPr>
      <w:r>
        <w:rPr>
          <w:rFonts w:ascii="Times New Roman"/>
          <w:b w:val="false"/>
          <w:i w:val="false"/>
          <w:color w:val="000000"/>
          <w:sz w:val="28"/>
        </w:rPr>
        <w:t>
      халыққа берілетін ауыз су сапасын мониторингтеуді ұйымдастыру;</w:t>
      </w:r>
    </w:p>
    <w:bookmarkEnd w:id="197"/>
    <w:bookmarkStart w:name="z204" w:id="198"/>
    <w:p>
      <w:pPr>
        <w:spacing w:after="0"/>
        <w:ind w:left="0"/>
        <w:jc w:val="both"/>
      </w:pPr>
      <w:r>
        <w:rPr>
          <w:rFonts w:ascii="Times New Roman"/>
          <w:b w:val="false"/>
          <w:i w:val="false"/>
          <w:color w:val="000000"/>
          <w:sz w:val="28"/>
        </w:rPr>
        <w:t>
      өлшеу аспаптарын, су құбыры желілеріндегі бақылау аспаптарын және үйлерде суды есепке алу аспаптарын енгізу;</w:t>
      </w:r>
    </w:p>
    <w:bookmarkEnd w:id="198"/>
    <w:bookmarkStart w:name="z205" w:id="199"/>
    <w:p>
      <w:pPr>
        <w:spacing w:after="0"/>
        <w:ind w:left="0"/>
        <w:jc w:val="both"/>
      </w:pPr>
      <w:r>
        <w:rPr>
          <w:rFonts w:ascii="Times New Roman"/>
          <w:b w:val="false"/>
          <w:i w:val="false"/>
          <w:color w:val="000000"/>
          <w:sz w:val="28"/>
        </w:rPr>
        <w:t>
      су құбырын салған және жөндеген кезде өрт сөндіру гидранттарын орнату.</w:t>
      </w:r>
    </w:p>
    <w:bookmarkEnd w:id="199"/>
    <w:bookmarkStart w:name="z206" w:id="200"/>
    <w:p>
      <w:pPr>
        <w:spacing w:after="0"/>
        <w:ind w:left="0"/>
        <w:jc w:val="left"/>
      </w:pPr>
      <w:r>
        <w:rPr>
          <w:rFonts w:ascii="Times New Roman"/>
          <w:b/>
          <w:i w:val="false"/>
          <w:color w:val="000000"/>
        </w:rPr>
        <w:t xml:space="preserve"> 2-параграф. Су бұру</w:t>
      </w:r>
    </w:p>
    <w:bookmarkEnd w:id="200"/>
    <w:bookmarkStart w:name="z207" w:id="201"/>
    <w:p>
      <w:pPr>
        <w:spacing w:after="0"/>
        <w:ind w:left="0"/>
        <w:jc w:val="both"/>
      </w:pPr>
      <w:r>
        <w:rPr>
          <w:rFonts w:ascii="Times New Roman"/>
          <w:b w:val="false"/>
          <w:i w:val="false"/>
          <w:color w:val="000000"/>
          <w:sz w:val="28"/>
        </w:rPr>
        <w:t xml:space="preserve">
      Есепті мерзімде Тараз қаласында сарқынды суды тазарту саласындағы соңғы әзірлемелерді қолдану арқылы кәріз тазарту құрылысжайлары кешенін қамтитын орталықтандырылған су бұру жүйесімен қамтамасыз ету көзделген. Тазартылған сарқынды су жинақтағыштарға жіберіледі. Сарқынды суды тазарту сапасы суарудың шекті рұқсат етілген концентрациясына сәйкес келуге тиіс. </w:t>
      </w:r>
    </w:p>
    <w:bookmarkEnd w:id="201"/>
    <w:bookmarkStart w:name="z208" w:id="202"/>
    <w:p>
      <w:pPr>
        <w:spacing w:after="0"/>
        <w:ind w:left="0"/>
        <w:jc w:val="both"/>
      </w:pPr>
      <w:r>
        <w:rPr>
          <w:rFonts w:ascii="Times New Roman"/>
          <w:b w:val="false"/>
          <w:i w:val="false"/>
          <w:color w:val="000000"/>
          <w:sz w:val="28"/>
        </w:rPr>
        <w:t>
      Құрылыстың бірінші кезегіне Тараз қаласы үшін су бұрудың жиынтық болжамды есептік көлемі (2029 жыл): тәулігіне 152,58 мың м3; жылына 55473,08 мың м3 құрайды, оның ішінде:</w:t>
      </w:r>
    </w:p>
    <w:bookmarkEnd w:id="202"/>
    <w:bookmarkStart w:name="z209" w:id="203"/>
    <w:p>
      <w:pPr>
        <w:spacing w:after="0"/>
        <w:ind w:left="0"/>
        <w:jc w:val="both"/>
      </w:pPr>
      <w:r>
        <w:rPr>
          <w:rFonts w:ascii="Times New Roman"/>
          <w:b w:val="false"/>
          <w:i w:val="false"/>
          <w:color w:val="000000"/>
          <w:sz w:val="28"/>
        </w:rPr>
        <w:t>
      шаруашылық-тұрмыстық мұқтаждыққа: 125,28 м3/тәул., 45509,08 мың м3/жыл;</w:t>
      </w:r>
    </w:p>
    <w:bookmarkEnd w:id="203"/>
    <w:bookmarkStart w:name="z210" w:id="204"/>
    <w:p>
      <w:pPr>
        <w:spacing w:after="0"/>
        <w:ind w:left="0"/>
        <w:jc w:val="both"/>
      </w:pPr>
      <w:r>
        <w:rPr>
          <w:rFonts w:ascii="Times New Roman"/>
          <w:b w:val="false"/>
          <w:i w:val="false"/>
          <w:color w:val="000000"/>
          <w:sz w:val="28"/>
        </w:rPr>
        <w:t>
      өндірістік мұқтаждыққа: 27,3 м3/тәул., 9964 мың м3/жыл.</w:t>
      </w:r>
    </w:p>
    <w:bookmarkEnd w:id="204"/>
    <w:bookmarkStart w:name="z211" w:id="205"/>
    <w:p>
      <w:pPr>
        <w:spacing w:after="0"/>
        <w:ind w:left="0"/>
        <w:jc w:val="both"/>
      </w:pPr>
      <w:r>
        <w:rPr>
          <w:rFonts w:ascii="Times New Roman"/>
          <w:b w:val="false"/>
          <w:i w:val="false"/>
          <w:color w:val="000000"/>
          <w:sz w:val="28"/>
        </w:rPr>
        <w:t>
      1 адамға шаққандағы су бұрудың жалпы орташа нормасы – 338 л/тәул.</w:t>
      </w:r>
    </w:p>
    <w:bookmarkEnd w:id="205"/>
    <w:bookmarkStart w:name="z212" w:id="206"/>
    <w:p>
      <w:pPr>
        <w:spacing w:after="0"/>
        <w:ind w:left="0"/>
        <w:jc w:val="both"/>
      </w:pPr>
      <w:r>
        <w:rPr>
          <w:rFonts w:ascii="Times New Roman"/>
          <w:b w:val="false"/>
          <w:i w:val="false"/>
          <w:color w:val="000000"/>
          <w:sz w:val="28"/>
        </w:rPr>
        <w:t>
      1 адамға шаққандағы шаруашылық-тұрмыстық мұқтаждыққа су бұрудың жалпы орташа нормасы – 282 л/тәул.</w:t>
      </w:r>
    </w:p>
    <w:bookmarkEnd w:id="206"/>
    <w:bookmarkStart w:name="z213" w:id="207"/>
    <w:p>
      <w:pPr>
        <w:spacing w:after="0"/>
        <w:ind w:left="0"/>
        <w:jc w:val="both"/>
      </w:pPr>
      <w:r>
        <w:rPr>
          <w:rFonts w:ascii="Times New Roman"/>
          <w:b w:val="false"/>
          <w:i w:val="false"/>
          <w:color w:val="000000"/>
          <w:sz w:val="28"/>
        </w:rPr>
        <w:t>
      Тараз қаласы үшін есепті мерзімде (2040 жыл) су бұрудың жиынтық болжамды есептік көлемі: 247,54 м3/тәул.; 90350 мың м3/жыл, оның ішінде:</w:t>
      </w:r>
    </w:p>
    <w:bookmarkEnd w:id="207"/>
    <w:bookmarkStart w:name="z214" w:id="208"/>
    <w:p>
      <w:pPr>
        <w:spacing w:after="0"/>
        <w:ind w:left="0"/>
        <w:jc w:val="both"/>
      </w:pPr>
      <w:r>
        <w:rPr>
          <w:rFonts w:ascii="Times New Roman"/>
          <w:b w:val="false"/>
          <w:i w:val="false"/>
          <w:color w:val="000000"/>
          <w:sz w:val="28"/>
        </w:rPr>
        <w:t>
      шаруашылық-ауыз су мұқтаждығына: 206,28 м3/тәул., 75292 мың м3/жыл;</w:t>
      </w:r>
    </w:p>
    <w:bookmarkEnd w:id="208"/>
    <w:bookmarkStart w:name="z215" w:id="209"/>
    <w:p>
      <w:pPr>
        <w:spacing w:after="0"/>
        <w:ind w:left="0"/>
        <w:jc w:val="both"/>
      </w:pPr>
      <w:r>
        <w:rPr>
          <w:rFonts w:ascii="Times New Roman"/>
          <w:b w:val="false"/>
          <w:i w:val="false"/>
          <w:color w:val="000000"/>
          <w:sz w:val="28"/>
        </w:rPr>
        <w:t>
      өндірістік мұқтаждыққа: 41,26 м3/тәул., 15058 мың м3/жыл.</w:t>
      </w:r>
    </w:p>
    <w:bookmarkEnd w:id="209"/>
    <w:bookmarkStart w:name="z216" w:id="210"/>
    <w:p>
      <w:pPr>
        <w:spacing w:after="0"/>
        <w:ind w:left="0"/>
        <w:jc w:val="both"/>
      </w:pPr>
      <w:r>
        <w:rPr>
          <w:rFonts w:ascii="Times New Roman"/>
          <w:b w:val="false"/>
          <w:i w:val="false"/>
          <w:color w:val="000000"/>
          <w:sz w:val="28"/>
        </w:rPr>
        <w:t>
      1 адамға шаққандағы су бұрудың жалпы орташа нормасы – 4 2 л/тәул.</w:t>
      </w:r>
    </w:p>
    <w:bookmarkEnd w:id="210"/>
    <w:bookmarkStart w:name="z217" w:id="211"/>
    <w:p>
      <w:pPr>
        <w:spacing w:after="0"/>
        <w:ind w:left="0"/>
        <w:jc w:val="both"/>
      </w:pPr>
      <w:r>
        <w:rPr>
          <w:rFonts w:ascii="Times New Roman"/>
          <w:b w:val="false"/>
          <w:i w:val="false"/>
          <w:color w:val="000000"/>
          <w:sz w:val="28"/>
        </w:rPr>
        <w:t>
      1 адамға шаққандағы шаруашылық-тұрмыстық мұқтаждыққа су бұрудың жалпы орташа нормасы – 360 л/тәул.</w:t>
      </w:r>
    </w:p>
    <w:bookmarkEnd w:id="211"/>
    <w:bookmarkStart w:name="z218" w:id="212"/>
    <w:p>
      <w:pPr>
        <w:spacing w:after="0"/>
        <w:ind w:left="0"/>
        <w:jc w:val="both"/>
      </w:pPr>
      <w:r>
        <w:rPr>
          <w:rFonts w:ascii="Times New Roman"/>
          <w:b w:val="false"/>
          <w:i w:val="false"/>
          <w:color w:val="000000"/>
          <w:sz w:val="28"/>
        </w:rPr>
        <w:t xml:space="preserve">
      Қазақстан Республикасының 4.01-03-2011 "Су бұру. Сыртқы желілер мен құрылысжайлар" құрылыс нормасына сәйкес өнеркәсіп орындарының су бұру желілерін елді мекен желісіне қосқан кезде кәсіпорындар шегінен тыс орналастырылатын бақылау құдығы бар су төгу сырықтарын көздеген жөн. Әр кәсіпорыннан шығатын сарқынды судың шығынын бөлек-бөлек өлшейтін құрылғы көздеу керек. </w:t>
      </w:r>
    </w:p>
    <w:bookmarkEnd w:id="212"/>
    <w:bookmarkStart w:name="z219" w:id="213"/>
    <w:p>
      <w:pPr>
        <w:spacing w:after="0"/>
        <w:ind w:left="0"/>
        <w:jc w:val="both"/>
      </w:pPr>
      <w:r>
        <w:rPr>
          <w:rFonts w:ascii="Times New Roman"/>
          <w:b w:val="false"/>
          <w:i w:val="false"/>
          <w:color w:val="000000"/>
          <w:sz w:val="28"/>
        </w:rPr>
        <w:t xml:space="preserve">
      Құрылыстың бірінші кезегінде және есепті мерзімде кәріз тазарту құрылысжайларының санитариялық қорғау аймағы 500 м, сүзу алаңынан санитариялық қорғау аймағы 400 м құрайды. Жобада су бұрудың мынадай схемасын жобалау ұсынылады: сарқынды су өздігінен ағатын тегеурінді коллекторлар жүйесі арқылы басты кәріз сорғы станциясына ағызылады және одан әрі толық биологиялық тазартудан өткізетін жобаланатын кәріз тазарту құрылысжайларына жіберіледі. Тазартылған сарқынды су жинақтағышқа жіберіледі. Су бұру объектілерін, кәріз жүйелері мен тазарту құрылысжайларын салу және реконструкциялау тұрғындардың су бұру қызметімен қамтамасыз етілу деңгейін арттыруға мүмкіндік береді. </w:t>
      </w:r>
    </w:p>
    <w:bookmarkEnd w:id="213"/>
    <w:bookmarkStart w:name="z220" w:id="214"/>
    <w:p>
      <w:pPr>
        <w:spacing w:after="0"/>
        <w:ind w:left="0"/>
        <w:jc w:val="both"/>
      </w:pPr>
      <w:r>
        <w:rPr>
          <w:rFonts w:ascii="Times New Roman"/>
          <w:b w:val="false"/>
          <w:i w:val="false"/>
          <w:color w:val="000000"/>
          <w:sz w:val="28"/>
        </w:rPr>
        <w:t>
      Сарқынды суды тазартудың қазіргі заманғы тиімді технологияларын енгізу Тараз қаласының экологиялық жағдайын жақсартады.</w:t>
      </w:r>
    </w:p>
    <w:bookmarkEnd w:id="214"/>
    <w:bookmarkStart w:name="z221" w:id="215"/>
    <w:p>
      <w:pPr>
        <w:spacing w:after="0"/>
        <w:ind w:left="0"/>
        <w:jc w:val="both"/>
      </w:pPr>
      <w:r>
        <w:rPr>
          <w:rFonts w:ascii="Times New Roman"/>
          <w:b w:val="false"/>
          <w:i w:val="false"/>
          <w:color w:val="000000"/>
          <w:sz w:val="28"/>
        </w:rPr>
        <w:t xml:space="preserve">
      Тұрғындарды орталықтандырылған кәріз жүйесімен қамтудың төмен – 53 % екенін ескеріп, құрылыстың бірінші кезегінде төгу станцияларын орналастыру ұсынылады. Төгу станциялары Тараз қаласының кәріз жүргізілмеген аудандарынан келетін сарқынды суды қабылдауға және тиісінше өңделгеннен кейін кәріз желісіне жіберуге арналған. Сарқынды суды станцияға жеткізу вакуумдық (пневматикалық) жүктеу арқылы ассенизациялық көлікпен жүзеге асырылады. </w:t>
      </w:r>
    </w:p>
    <w:bookmarkEnd w:id="215"/>
    <w:bookmarkStart w:name="z222" w:id="216"/>
    <w:p>
      <w:pPr>
        <w:spacing w:after="0"/>
        <w:ind w:left="0"/>
        <w:jc w:val="both"/>
      </w:pPr>
      <w:r>
        <w:rPr>
          <w:rFonts w:ascii="Times New Roman"/>
          <w:b w:val="false"/>
          <w:i w:val="false"/>
          <w:color w:val="000000"/>
          <w:sz w:val="28"/>
        </w:rPr>
        <w:t>
      Төгу станцияларын қаланың халық аз қоныстанған бөлігінде (солтүстік-шығыс және оңтүстік-шығыс) тұрғын үй орамдарынан кемінде 300 м қашықтықта диаметрі 400 мм кәріз коллекторының жанында орналастыру көзделуде.</w:t>
      </w:r>
    </w:p>
    <w:bookmarkEnd w:id="216"/>
    <w:bookmarkStart w:name="z223" w:id="217"/>
    <w:p>
      <w:pPr>
        <w:spacing w:after="0"/>
        <w:ind w:left="0"/>
        <w:jc w:val="both"/>
      </w:pPr>
      <w:r>
        <w:rPr>
          <w:rFonts w:ascii="Times New Roman"/>
          <w:b w:val="false"/>
          <w:i w:val="false"/>
          <w:color w:val="000000"/>
          <w:sz w:val="28"/>
        </w:rPr>
        <w:t>
      Төгу станциясының аумағын қоршау, көгалдандыру және абаттандыру керек.</w:t>
      </w:r>
    </w:p>
    <w:bookmarkEnd w:id="217"/>
    <w:bookmarkStart w:name="z224" w:id="218"/>
    <w:p>
      <w:pPr>
        <w:spacing w:after="0"/>
        <w:ind w:left="0"/>
        <w:jc w:val="both"/>
      </w:pPr>
      <w:r>
        <w:rPr>
          <w:rFonts w:ascii="Times New Roman"/>
          <w:b w:val="false"/>
          <w:i w:val="false"/>
          <w:color w:val="000000"/>
          <w:sz w:val="28"/>
        </w:rPr>
        <w:t>
      Жоба шеңберінде су бұру жүйесін дамытуда мыналар көзделген.</w:t>
      </w:r>
    </w:p>
    <w:bookmarkEnd w:id="218"/>
    <w:bookmarkStart w:name="z225" w:id="219"/>
    <w:p>
      <w:pPr>
        <w:spacing w:after="0"/>
        <w:ind w:left="0"/>
        <w:jc w:val="both"/>
      </w:pPr>
      <w:r>
        <w:rPr>
          <w:rFonts w:ascii="Times New Roman"/>
          <w:b w:val="false"/>
          <w:i w:val="false"/>
          <w:color w:val="000000"/>
          <w:sz w:val="28"/>
        </w:rPr>
        <w:t>
      Құрылыстың 1-ші кезегінде (2029 жыл):</w:t>
      </w:r>
    </w:p>
    <w:bookmarkEnd w:id="219"/>
    <w:bookmarkStart w:name="z226" w:id="220"/>
    <w:p>
      <w:pPr>
        <w:spacing w:after="0"/>
        <w:ind w:left="0"/>
        <w:jc w:val="both"/>
      </w:pPr>
      <w:r>
        <w:rPr>
          <w:rFonts w:ascii="Times New Roman"/>
          <w:b w:val="false"/>
          <w:i w:val="false"/>
          <w:color w:val="000000"/>
          <w:sz w:val="28"/>
        </w:rPr>
        <w:t>
      диаметрі 200 – 800 мм, ұзындығы 25 км (өздігінен ағатын), 1,6 км (тегеурінді) кәріз желісін салу;</w:t>
      </w:r>
    </w:p>
    <w:bookmarkEnd w:id="220"/>
    <w:bookmarkStart w:name="z227" w:id="221"/>
    <w:p>
      <w:pPr>
        <w:spacing w:after="0"/>
        <w:ind w:left="0"/>
        <w:jc w:val="both"/>
      </w:pPr>
      <w:r>
        <w:rPr>
          <w:rFonts w:ascii="Times New Roman"/>
          <w:b w:val="false"/>
          <w:i w:val="false"/>
          <w:color w:val="000000"/>
          <w:sz w:val="28"/>
        </w:rPr>
        <w:t>
      кәріздік магистральдық желіні реконструкциялау – 6,6 км;</w:t>
      </w:r>
    </w:p>
    <w:bookmarkEnd w:id="221"/>
    <w:bookmarkStart w:name="z228" w:id="222"/>
    <w:p>
      <w:pPr>
        <w:spacing w:after="0"/>
        <w:ind w:left="0"/>
        <w:jc w:val="both"/>
      </w:pPr>
      <w:r>
        <w:rPr>
          <w:rFonts w:ascii="Times New Roman"/>
          <w:b w:val="false"/>
          <w:i w:val="false"/>
          <w:color w:val="000000"/>
          <w:sz w:val="28"/>
        </w:rPr>
        <w:t>
      2 кәріз сорғы станциясын салу;</w:t>
      </w:r>
    </w:p>
    <w:bookmarkEnd w:id="222"/>
    <w:bookmarkStart w:name="z229" w:id="223"/>
    <w:p>
      <w:pPr>
        <w:spacing w:after="0"/>
        <w:ind w:left="0"/>
        <w:jc w:val="both"/>
      </w:pPr>
      <w:r>
        <w:rPr>
          <w:rFonts w:ascii="Times New Roman"/>
          <w:b w:val="false"/>
          <w:i w:val="false"/>
          <w:color w:val="000000"/>
          <w:sz w:val="28"/>
        </w:rPr>
        <w:t>
      сарқынды суды тазартудың және тұнбаны өңдеудің қазіргі заманғы технологиясын енгізіп, кәріз тазарту құрылысын жобалау және салу;</w:t>
      </w:r>
    </w:p>
    <w:bookmarkEnd w:id="223"/>
    <w:bookmarkStart w:name="z230" w:id="224"/>
    <w:p>
      <w:pPr>
        <w:spacing w:after="0"/>
        <w:ind w:left="0"/>
        <w:jc w:val="both"/>
      </w:pPr>
      <w:r>
        <w:rPr>
          <w:rFonts w:ascii="Times New Roman"/>
          <w:b w:val="false"/>
          <w:i w:val="false"/>
          <w:color w:val="000000"/>
          <w:sz w:val="28"/>
        </w:rPr>
        <w:t>
      тазартылған сарқынды су жинақтағыштарды жобалау және салу;</w:t>
      </w:r>
    </w:p>
    <w:bookmarkEnd w:id="224"/>
    <w:bookmarkStart w:name="z231" w:id="225"/>
    <w:p>
      <w:pPr>
        <w:spacing w:after="0"/>
        <w:ind w:left="0"/>
        <w:jc w:val="both"/>
      </w:pPr>
      <w:r>
        <w:rPr>
          <w:rFonts w:ascii="Times New Roman"/>
          <w:b w:val="false"/>
          <w:i w:val="false"/>
          <w:color w:val="000000"/>
          <w:sz w:val="28"/>
        </w:rPr>
        <w:t>
      сарқынды судың тазартылуын мониторингтеу;</w:t>
      </w:r>
    </w:p>
    <w:bookmarkEnd w:id="225"/>
    <w:bookmarkStart w:name="z232" w:id="226"/>
    <w:p>
      <w:pPr>
        <w:spacing w:after="0"/>
        <w:ind w:left="0"/>
        <w:jc w:val="both"/>
      </w:pPr>
      <w:r>
        <w:rPr>
          <w:rFonts w:ascii="Times New Roman"/>
          <w:b w:val="false"/>
          <w:i w:val="false"/>
          <w:color w:val="000000"/>
          <w:sz w:val="28"/>
        </w:rPr>
        <w:t>
      сарқынды суды тазарту процесінде түзілетін тұнбаны кәдеге жарату;</w:t>
      </w:r>
    </w:p>
    <w:bookmarkEnd w:id="226"/>
    <w:bookmarkStart w:name="z233" w:id="227"/>
    <w:p>
      <w:pPr>
        <w:spacing w:after="0"/>
        <w:ind w:left="0"/>
        <w:jc w:val="both"/>
      </w:pPr>
      <w:r>
        <w:rPr>
          <w:rFonts w:ascii="Times New Roman"/>
          <w:b w:val="false"/>
          <w:i w:val="false"/>
          <w:color w:val="000000"/>
          <w:sz w:val="28"/>
        </w:rPr>
        <w:t>
      орталықтандырылған су бұруға қолжетімділікті жүзеге асыру – 100 %.</w:t>
      </w:r>
    </w:p>
    <w:bookmarkEnd w:id="227"/>
    <w:bookmarkStart w:name="z234" w:id="228"/>
    <w:p>
      <w:pPr>
        <w:spacing w:after="0"/>
        <w:ind w:left="0"/>
        <w:jc w:val="both"/>
      </w:pPr>
      <w:r>
        <w:rPr>
          <w:rFonts w:ascii="Times New Roman"/>
          <w:b w:val="false"/>
          <w:i w:val="false"/>
          <w:color w:val="000000"/>
          <w:sz w:val="28"/>
        </w:rPr>
        <w:t>
      Кәріз тазарту құрылысжайларын салудың техникалық-экономикалық негіздемесін әзірлеген кезде кәріз тазарту құрылысжайларының өнімділігіне сәйкес негізгі кәріз сорғы станциясын ауыстыруды қарастыру қажет.</w:t>
      </w:r>
    </w:p>
    <w:bookmarkEnd w:id="228"/>
    <w:bookmarkStart w:name="z235" w:id="229"/>
    <w:p>
      <w:pPr>
        <w:spacing w:after="0"/>
        <w:ind w:left="0"/>
        <w:jc w:val="both"/>
      </w:pPr>
      <w:r>
        <w:rPr>
          <w:rFonts w:ascii="Times New Roman"/>
          <w:b w:val="false"/>
          <w:i w:val="false"/>
          <w:color w:val="000000"/>
          <w:sz w:val="28"/>
        </w:rPr>
        <w:t>
      Есепті мерзімге (2040 жыл):</w:t>
      </w:r>
    </w:p>
    <w:bookmarkEnd w:id="229"/>
    <w:bookmarkStart w:name="z236" w:id="230"/>
    <w:p>
      <w:pPr>
        <w:spacing w:after="0"/>
        <w:ind w:left="0"/>
        <w:jc w:val="both"/>
      </w:pPr>
      <w:r>
        <w:rPr>
          <w:rFonts w:ascii="Times New Roman"/>
          <w:b w:val="false"/>
          <w:i w:val="false"/>
          <w:color w:val="000000"/>
          <w:sz w:val="28"/>
        </w:rPr>
        <w:t>
      диаметрі 200 – 800 мм, ұзындығы 1,5 км (тегеурінді) магистральдық кәріз желілерін салу, өздігінен ағатын желі – 59,0 км;</w:t>
      </w:r>
    </w:p>
    <w:bookmarkEnd w:id="230"/>
    <w:bookmarkStart w:name="z237" w:id="231"/>
    <w:p>
      <w:pPr>
        <w:spacing w:after="0"/>
        <w:ind w:left="0"/>
        <w:jc w:val="both"/>
      </w:pPr>
      <w:r>
        <w:rPr>
          <w:rFonts w:ascii="Times New Roman"/>
          <w:b w:val="false"/>
          <w:i w:val="false"/>
          <w:color w:val="000000"/>
          <w:sz w:val="28"/>
        </w:rPr>
        <w:t>
      магистральдық кәріз желісін реконструкциялау – 15,42 км;</w:t>
      </w:r>
    </w:p>
    <w:bookmarkEnd w:id="231"/>
    <w:bookmarkStart w:name="z238" w:id="232"/>
    <w:p>
      <w:pPr>
        <w:spacing w:after="0"/>
        <w:ind w:left="0"/>
        <w:jc w:val="both"/>
      </w:pPr>
      <w:r>
        <w:rPr>
          <w:rFonts w:ascii="Times New Roman"/>
          <w:b w:val="false"/>
          <w:i w:val="false"/>
          <w:color w:val="000000"/>
          <w:sz w:val="28"/>
        </w:rPr>
        <w:t>
      сарқынды суларды тазартудың және тұнбаны өңдеудің қазіргі заманғы технологиясын енгізіп, кәріз тазарту құрылысжайларының өнімділігін ұлғайту;</w:t>
      </w:r>
    </w:p>
    <w:bookmarkEnd w:id="232"/>
    <w:bookmarkStart w:name="z239" w:id="233"/>
    <w:p>
      <w:pPr>
        <w:spacing w:after="0"/>
        <w:ind w:left="0"/>
        <w:jc w:val="both"/>
      </w:pPr>
      <w:r>
        <w:rPr>
          <w:rFonts w:ascii="Times New Roman"/>
          <w:b w:val="false"/>
          <w:i w:val="false"/>
          <w:color w:val="000000"/>
          <w:sz w:val="28"/>
        </w:rPr>
        <w:t>
      тазартылған сарқынды су жинақтағыштарды кеңейту;</w:t>
      </w:r>
    </w:p>
    <w:bookmarkEnd w:id="233"/>
    <w:bookmarkStart w:name="z240" w:id="234"/>
    <w:p>
      <w:pPr>
        <w:spacing w:after="0"/>
        <w:ind w:left="0"/>
        <w:jc w:val="both"/>
      </w:pPr>
      <w:r>
        <w:rPr>
          <w:rFonts w:ascii="Times New Roman"/>
          <w:b w:val="false"/>
          <w:i w:val="false"/>
          <w:color w:val="000000"/>
          <w:sz w:val="28"/>
        </w:rPr>
        <w:t>
      сарқынды судың тазартылуын мониторингтеу;</w:t>
      </w:r>
    </w:p>
    <w:bookmarkEnd w:id="234"/>
    <w:bookmarkStart w:name="z241" w:id="235"/>
    <w:p>
      <w:pPr>
        <w:spacing w:after="0"/>
        <w:ind w:left="0"/>
        <w:jc w:val="both"/>
      </w:pPr>
      <w:r>
        <w:rPr>
          <w:rFonts w:ascii="Times New Roman"/>
          <w:b w:val="false"/>
          <w:i w:val="false"/>
          <w:color w:val="000000"/>
          <w:sz w:val="28"/>
        </w:rPr>
        <w:t>
      сарқынды суды тазарту процесінде түзілетін тұнбаны кәдеге жарату;</w:t>
      </w:r>
    </w:p>
    <w:bookmarkEnd w:id="235"/>
    <w:bookmarkStart w:name="z242" w:id="236"/>
    <w:p>
      <w:pPr>
        <w:spacing w:after="0"/>
        <w:ind w:left="0"/>
        <w:jc w:val="both"/>
      </w:pPr>
      <w:r>
        <w:rPr>
          <w:rFonts w:ascii="Times New Roman"/>
          <w:b w:val="false"/>
          <w:i w:val="false"/>
          <w:color w:val="000000"/>
          <w:sz w:val="28"/>
        </w:rPr>
        <w:t>
      орталықтандырылған су бұруға қолжетімділікті жүзеге асыру – 100 %.</w:t>
      </w:r>
    </w:p>
    <w:bookmarkEnd w:id="236"/>
    <w:bookmarkStart w:name="z243" w:id="237"/>
    <w:p>
      <w:pPr>
        <w:spacing w:after="0"/>
        <w:ind w:left="0"/>
        <w:jc w:val="both"/>
      </w:pPr>
      <w:r>
        <w:rPr>
          <w:rFonts w:ascii="Times New Roman"/>
          <w:b w:val="false"/>
          <w:i w:val="false"/>
          <w:color w:val="000000"/>
          <w:sz w:val="28"/>
        </w:rPr>
        <w:t>
      Тараз қаласының су бұру жүйесін дамытудың келтіріліп отырған шешімдерін жобалаудың келесі кезеңдерінде нақтылау талап етіледі.</w:t>
      </w:r>
    </w:p>
    <w:bookmarkEnd w:id="237"/>
    <w:bookmarkStart w:name="z244" w:id="238"/>
    <w:p>
      <w:pPr>
        <w:spacing w:after="0"/>
        <w:ind w:left="0"/>
        <w:jc w:val="left"/>
      </w:pPr>
      <w:r>
        <w:rPr>
          <w:rFonts w:ascii="Times New Roman"/>
          <w:b/>
          <w:i w:val="false"/>
          <w:color w:val="000000"/>
        </w:rPr>
        <w:t xml:space="preserve"> 3-параграф. Жылумен жабдықтау</w:t>
      </w:r>
    </w:p>
    <w:bookmarkEnd w:id="238"/>
    <w:bookmarkStart w:name="z245" w:id="239"/>
    <w:p>
      <w:pPr>
        <w:spacing w:after="0"/>
        <w:ind w:left="0"/>
        <w:jc w:val="both"/>
      </w:pPr>
      <w:r>
        <w:rPr>
          <w:rFonts w:ascii="Times New Roman"/>
          <w:b w:val="false"/>
          <w:i w:val="false"/>
          <w:color w:val="000000"/>
          <w:sz w:val="28"/>
        </w:rPr>
        <w:t>
      Жүргізілген жылу желілері дамыған "Таразэнергоорталық" акционерлік қоғамының 4-ші жылу электр орталығы мен 4-ші аудандық қазандығынан жылу берудің қолданыстағы жүйесінің барлық буыны тиісінше дамытылатын болса, оларды өзара алмастыра отырып әрі өзара резервтей отырып, жылумен жабдықтаудың икемді жүйесін ұйымдастыруға мүмкіндік береді.</w:t>
      </w:r>
    </w:p>
    <w:bookmarkEnd w:id="239"/>
    <w:bookmarkStart w:name="z246" w:id="240"/>
    <w:p>
      <w:pPr>
        <w:spacing w:after="0"/>
        <w:ind w:left="0"/>
        <w:jc w:val="both"/>
      </w:pPr>
      <w:r>
        <w:rPr>
          <w:rFonts w:ascii="Times New Roman"/>
          <w:b w:val="false"/>
          <w:i w:val="false"/>
          <w:color w:val="000000"/>
          <w:sz w:val="28"/>
        </w:rPr>
        <w:t>
      Перспективада 4-ші жылу электр орталығы мен 4-ші аудандық қазандық аймақтарының бір орталықтан жылумен жабдықтау жүйесін қазір қолданыстағы жылумен жабдықтау аймағының шекарасында дамыту көзделген. 4-ші жылу электр орталығы және 4-ші аудандық қазандық аймақтарының жылу желілеріне қолданыстағы жылу желілерінің шекарасында орналасатын объектілерді қосу ұсынылады, бұған қомақты капитал шығындары қажет емес.</w:t>
      </w:r>
    </w:p>
    <w:bookmarkEnd w:id="240"/>
    <w:bookmarkStart w:name="z247" w:id="241"/>
    <w:p>
      <w:pPr>
        <w:spacing w:after="0"/>
        <w:ind w:left="0"/>
        <w:jc w:val="both"/>
      </w:pPr>
      <w:r>
        <w:rPr>
          <w:rFonts w:ascii="Times New Roman"/>
          <w:b w:val="false"/>
          <w:i w:val="false"/>
          <w:color w:val="000000"/>
          <w:sz w:val="28"/>
        </w:rPr>
        <w:t>
      Қолданыстағы бір орталықтан жылыту жүйесі жұмыс істейтін аймақта сүріп тасталатын аз қабатты ескі құрылыстың орнында орташа қабатты (4-5 қабат) тұрғын үй салу көзделген. Қаланың солтүстік, оңтүстік және шығыс бөліктерінде жылу жүктемесі анағұрлым жоғары бос аумақтарда көп қабатты жаңа құрылыс салу жоспарлануда.</w:t>
      </w:r>
    </w:p>
    <w:bookmarkEnd w:id="241"/>
    <w:bookmarkStart w:name="z248" w:id="242"/>
    <w:p>
      <w:pPr>
        <w:spacing w:after="0"/>
        <w:ind w:left="0"/>
        <w:jc w:val="both"/>
      </w:pPr>
      <w:r>
        <w:rPr>
          <w:rFonts w:ascii="Times New Roman"/>
          <w:b w:val="false"/>
          <w:i w:val="false"/>
          <w:color w:val="000000"/>
          <w:sz w:val="28"/>
        </w:rPr>
        <w:t>
      Қаланың солтүстік, оңтүстік және шығыс бөліктерінде жобаланатын, жинақы орналасатын көп қабатты тұрғын үй кешендерін жылумен жабдықтау табиғи газбен жұмыс істейтін дәстүрлі топтық қазандықтарды да, геотермалдық ресурстар, гелиожүйелер және әртүрлі электрмен, жылуымен жабдықтау тәсілдері негізінде экологиялық тұрғыдан анағұрлым таза, дәстүрлі емес жылумен жабдықтау көздерін де пайдалануға бағытталуға тиіс.</w:t>
      </w:r>
    </w:p>
    <w:bookmarkEnd w:id="242"/>
    <w:bookmarkStart w:name="z249" w:id="243"/>
    <w:p>
      <w:pPr>
        <w:spacing w:after="0"/>
        <w:ind w:left="0"/>
        <w:jc w:val="both"/>
      </w:pPr>
      <w:r>
        <w:rPr>
          <w:rFonts w:ascii="Times New Roman"/>
          <w:b w:val="false"/>
          <w:i w:val="false"/>
          <w:color w:val="000000"/>
          <w:sz w:val="28"/>
        </w:rPr>
        <w:t xml:space="preserve">
      Жаңа топтық қазандықтардан орталықтан жылыту аймақтары </w:t>
      </w:r>
    </w:p>
    <w:bookmarkEnd w:id="243"/>
    <w:bookmarkStart w:name="z250" w:id="244"/>
    <w:p>
      <w:pPr>
        <w:spacing w:after="0"/>
        <w:ind w:left="0"/>
        <w:jc w:val="both"/>
      </w:pPr>
      <w:r>
        <w:rPr>
          <w:rFonts w:ascii="Times New Roman"/>
          <w:b w:val="false"/>
          <w:i w:val="false"/>
          <w:color w:val="000000"/>
          <w:sz w:val="28"/>
        </w:rPr>
        <w:t>
      Тараз қаласының кешенді құрылыс салынатын ірі аудандары үшін қажетті қуаты бар жабдық жиынтығымен блокты-модульді қазандықтар негізінде үйлер тобын немесе қоғамдық ғимараттар кешенін жылумен қамтамасыз етуге арналған топтық қазандықтар салу ұсынылады.</w:t>
      </w:r>
    </w:p>
    <w:bookmarkEnd w:id="244"/>
    <w:bookmarkStart w:name="z251" w:id="245"/>
    <w:p>
      <w:pPr>
        <w:spacing w:after="0"/>
        <w:ind w:left="0"/>
        <w:jc w:val="both"/>
      </w:pPr>
      <w:r>
        <w:rPr>
          <w:rFonts w:ascii="Times New Roman"/>
          <w:b w:val="false"/>
          <w:i w:val="false"/>
          <w:color w:val="000000"/>
          <w:sz w:val="28"/>
        </w:rPr>
        <w:t xml:space="preserve">
      Бөлек тұрған стационарлық қазандықтардың ғимараттарын стационарлы және блокты-модульді етіп салуға болады. Бөлек тұрған қазандықтың ғимараттары мен құрылысжайларын салу нұсқалары нормаланбайды және техникалық-экономикалық есеп-қисаптармен айқындалады. </w:t>
      </w:r>
    </w:p>
    <w:bookmarkEnd w:id="245"/>
    <w:bookmarkStart w:name="z252" w:id="246"/>
    <w:p>
      <w:pPr>
        <w:spacing w:after="0"/>
        <w:ind w:left="0"/>
        <w:jc w:val="both"/>
      </w:pPr>
      <w:r>
        <w:rPr>
          <w:rFonts w:ascii="Times New Roman"/>
          <w:b w:val="false"/>
          <w:i w:val="false"/>
          <w:color w:val="000000"/>
          <w:sz w:val="28"/>
        </w:rPr>
        <w:t>
      Блокты-модульді қағидат қажетті қуаты бар қазандықты, зауыттан барынша әзір күйде шығарылатын қазандықтар жиынынан және қосалқы модульдерден оңай тұрғызу мүмкіндігін қамтамасыз етеді. Қазандық қондырғысының корпусы тұтастай металдан жасалып, қымталуға және өртке қауіпсіз болуға тиіс. Жобада көп қабатты жаңа тұрғын үй кешендерін жылумен қамтамасыз ету үшін блокты-модульді қазандықтар технологиясын қолдану ұсынылады.</w:t>
      </w:r>
    </w:p>
    <w:bookmarkEnd w:id="246"/>
    <w:bookmarkStart w:name="z253" w:id="247"/>
    <w:p>
      <w:pPr>
        <w:spacing w:after="0"/>
        <w:ind w:left="0"/>
        <w:jc w:val="both"/>
      </w:pPr>
      <w:r>
        <w:rPr>
          <w:rFonts w:ascii="Times New Roman"/>
          <w:b w:val="false"/>
          <w:i w:val="false"/>
          <w:color w:val="000000"/>
          <w:sz w:val="28"/>
        </w:rPr>
        <w:t>
      Топтық қазандықтан мыналарды қамтамасыз ету ұсынылады:</w:t>
      </w:r>
    </w:p>
    <w:bookmarkEnd w:id="247"/>
    <w:bookmarkStart w:name="z254" w:id="248"/>
    <w:p>
      <w:pPr>
        <w:spacing w:after="0"/>
        <w:ind w:left="0"/>
        <w:jc w:val="both"/>
      </w:pPr>
      <w:r>
        <w:rPr>
          <w:rFonts w:ascii="Times New Roman"/>
          <w:b w:val="false"/>
          <w:i w:val="false"/>
          <w:color w:val="000000"/>
          <w:sz w:val="28"/>
        </w:rPr>
        <w:t>
      2029 жылға дейінгі құрылыстың бірінші кезегінде – қаланың солтүстік, шығыс және оңтүстік бөліктерінде орналасатын көп қабатты жаңа тұрғын үй құрылысы мен қоғамдық құрылыстың жылу жүктемесі. Топтық қазандықтардың жалпы жылу қуаты – 110 Гкал/сағат;</w:t>
      </w:r>
    </w:p>
    <w:bookmarkEnd w:id="248"/>
    <w:bookmarkStart w:name="z255" w:id="249"/>
    <w:p>
      <w:pPr>
        <w:spacing w:after="0"/>
        <w:ind w:left="0"/>
        <w:jc w:val="both"/>
      </w:pPr>
      <w:r>
        <w:rPr>
          <w:rFonts w:ascii="Times New Roman"/>
          <w:b w:val="false"/>
          <w:i w:val="false"/>
          <w:color w:val="000000"/>
          <w:sz w:val="28"/>
        </w:rPr>
        <w:t>
      2040 жылға дейінгі есепті мерзімде – қаланың шығыс және орталық бөліктерінде орналасатын көп қабатты жаңа тұрғын үй құрылысы мен қоғамдық құрылыстың жылу жүктемесі. Топтық қазандықтардың жалпы жылу қуаты – 70 Гкал/сағат.</w:t>
      </w:r>
    </w:p>
    <w:bookmarkEnd w:id="249"/>
    <w:bookmarkStart w:name="z256" w:id="250"/>
    <w:p>
      <w:pPr>
        <w:spacing w:after="0"/>
        <w:ind w:left="0"/>
        <w:jc w:val="both"/>
      </w:pPr>
      <w:r>
        <w:rPr>
          <w:rFonts w:ascii="Times New Roman"/>
          <w:b w:val="false"/>
          <w:i w:val="false"/>
          <w:color w:val="000000"/>
          <w:sz w:val="28"/>
        </w:rPr>
        <w:t>
      Орталықсыздандырылған жылумен жабдықтау аймағы</w:t>
      </w:r>
    </w:p>
    <w:bookmarkEnd w:id="250"/>
    <w:bookmarkStart w:name="z257" w:id="251"/>
    <w:p>
      <w:pPr>
        <w:spacing w:after="0"/>
        <w:ind w:left="0"/>
        <w:jc w:val="both"/>
      </w:pPr>
      <w:r>
        <w:rPr>
          <w:rFonts w:ascii="Times New Roman"/>
          <w:b w:val="false"/>
          <w:i w:val="false"/>
          <w:color w:val="000000"/>
          <w:sz w:val="28"/>
        </w:rPr>
        <w:t>
      "Жамбыл-Жылу" мемлекеттік коммуналдық кәсіпорнының, "София" жауапкершілігі шектеулі серіктестігінің және "Таразтрансэнерго" мемлекеттік коммуналдық кәсіпорнының автономды қазандықтарынан жылытылатын аймақтарда есепті мерзімге дейінгі кезеңде көп қабатты жаңа тұрғын үйлер мен қоғамдық ғимараттар салу жоспарланбаған.</w:t>
      </w:r>
    </w:p>
    <w:bookmarkEnd w:id="251"/>
    <w:bookmarkStart w:name="z258" w:id="252"/>
    <w:p>
      <w:pPr>
        <w:spacing w:after="0"/>
        <w:ind w:left="0"/>
        <w:jc w:val="both"/>
      </w:pPr>
      <w:r>
        <w:rPr>
          <w:rFonts w:ascii="Times New Roman"/>
          <w:b w:val="false"/>
          <w:i w:val="false"/>
          <w:color w:val="000000"/>
          <w:sz w:val="28"/>
        </w:rPr>
        <w:t>
      Жылу желілерін дамыту жөніндегі ұсыныстар</w:t>
      </w:r>
    </w:p>
    <w:bookmarkEnd w:id="252"/>
    <w:bookmarkStart w:name="z259" w:id="253"/>
    <w:p>
      <w:pPr>
        <w:spacing w:after="0"/>
        <w:ind w:left="0"/>
        <w:jc w:val="both"/>
      </w:pPr>
      <w:r>
        <w:rPr>
          <w:rFonts w:ascii="Times New Roman"/>
          <w:b w:val="false"/>
          <w:i w:val="false"/>
          <w:color w:val="000000"/>
          <w:sz w:val="28"/>
        </w:rPr>
        <w:t>
      Орталықтан жылытылатын аймақ.</w:t>
      </w:r>
    </w:p>
    <w:bookmarkEnd w:id="253"/>
    <w:bookmarkStart w:name="z260" w:id="254"/>
    <w:p>
      <w:pPr>
        <w:spacing w:after="0"/>
        <w:ind w:left="0"/>
        <w:jc w:val="both"/>
      </w:pPr>
      <w:r>
        <w:rPr>
          <w:rFonts w:ascii="Times New Roman"/>
          <w:b w:val="false"/>
          <w:i w:val="false"/>
          <w:color w:val="000000"/>
          <w:sz w:val="28"/>
        </w:rPr>
        <w:t>
      4-ші жылу электр орталығы мен 4-ші аудандық қазандықтың жылу желілері жүйесі дамыған, жаңа құрылысты жылумен жабдықтау үшін бір уақытта диаметрі (қажет болғанда) ұлғайтылып, тозуына байланысты реконструкцияланатын қолданыстағы тарату желілері мен орамішілік желілер пайдаланылады.</w:t>
      </w:r>
    </w:p>
    <w:bookmarkEnd w:id="254"/>
    <w:bookmarkStart w:name="z261" w:id="255"/>
    <w:p>
      <w:pPr>
        <w:spacing w:after="0"/>
        <w:ind w:left="0"/>
        <w:jc w:val="both"/>
      </w:pPr>
      <w:r>
        <w:rPr>
          <w:rFonts w:ascii="Times New Roman"/>
          <w:b w:val="false"/>
          <w:i w:val="false"/>
          <w:color w:val="000000"/>
          <w:sz w:val="28"/>
        </w:rPr>
        <w:t>
      2029 жылға дейінгі құрылыстың бірінші кезегінде:</w:t>
      </w:r>
    </w:p>
    <w:bookmarkEnd w:id="255"/>
    <w:bookmarkStart w:name="z262" w:id="256"/>
    <w:p>
      <w:pPr>
        <w:spacing w:after="0"/>
        <w:ind w:left="0"/>
        <w:jc w:val="both"/>
      </w:pPr>
      <w:r>
        <w:rPr>
          <w:rFonts w:ascii="Times New Roman"/>
          <w:b w:val="false"/>
          <w:i w:val="false"/>
          <w:color w:val="000000"/>
          <w:sz w:val="28"/>
        </w:rPr>
        <w:t>
      4-ші жылу электр орталығынан 14-ші шағын ауданның жаңа құрылыс салынатын ауданына жылу беру үшін диаметрі 200 – 50 мм тарату желілері мен орамішілік жылу желілері салып, қолданыстағы 2ДУ500 мм жұмысы тоқтатылған жылу магистралін іске қосу қажет;</w:t>
      </w:r>
    </w:p>
    <w:bookmarkEnd w:id="256"/>
    <w:bookmarkStart w:name="z263" w:id="257"/>
    <w:p>
      <w:pPr>
        <w:spacing w:after="0"/>
        <w:ind w:left="0"/>
        <w:jc w:val="both"/>
      </w:pPr>
      <w:r>
        <w:rPr>
          <w:rFonts w:ascii="Times New Roman"/>
          <w:b w:val="false"/>
          <w:i w:val="false"/>
          <w:color w:val="000000"/>
          <w:sz w:val="28"/>
        </w:rPr>
        <w:t>
      4-ші аудандық қазандықтан 15-ші шағын ауданның жаңа құрылыс салынатын ауданына жылу беру үшін шағын аудан аумағында М-10 жылу магистралінен 100-50 мм тарату желілері мен орамішілік жылу желілерін салу қажет.</w:t>
      </w:r>
    </w:p>
    <w:bookmarkEnd w:id="257"/>
    <w:bookmarkStart w:name="z264" w:id="258"/>
    <w:p>
      <w:pPr>
        <w:spacing w:after="0"/>
        <w:ind w:left="0"/>
        <w:jc w:val="both"/>
      </w:pPr>
      <w:r>
        <w:rPr>
          <w:rFonts w:ascii="Times New Roman"/>
          <w:b w:val="false"/>
          <w:i w:val="false"/>
          <w:color w:val="000000"/>
          <w:sz w:val="28"/>
        </w:rPr>
        <w:t>
      2040 жылға дейін есепті мерзімде:</w:t>
      </w:r>
    </w:p>
    <w:bookmarkEnd w:id="258"/>
    <w:bookmarkStart w:name="z265" w:id="259"/>
    <w:p>
      <w:pPr>
        <w:spacing w:after="0"/>
        <w:ind w:left="0"/>
        <w:jc w:val="both"/>
      </w:pPr>
      <w:r>
        <w:rPr>
          <w:rFonts w:ascii="Times New Roman"/>
          <w:b w:val="false"/>
          <w:i w:val="false"/>
          <w:color w:val="000000"/>
          <w:sz w:val="28"/>
        </w:rPr>
        <w:t>
      жылу трассасының ұзақ пайдаланылуына және пайдалану ресурсының сарқылуына байланысты М-3 жылу магистралін реконструкциялау, реконструкцияланатын учаскенің ұзындығы ~ 3 км құрайды;</w:t>
      </w:r>
    </w:p>
    <w:bookmarkEnd w:id="259"/>
    <w:bookmarkStart w:name="z266" w:id="260"/>
    <w:p>
      <w:pPr>
        <w:spacing w:after="0"/>
        <w:ind w:left="0"/>
        <w:jc w:val="both"/>
      </w:pPr>
      <w:r>
        <w:rPr>
          <w:rFonts w:ascii="Times New Roman"/>
          <w:b w:val="false"/>
          <w:i w:val="false"/>
          <w:color w:val="000000"/>
          <w:sz w:val="28"/>
        </w:rPr>
        <w:t>
      4-ші аудандық қазандықтан оңтүстік-батыс ауданының реконструкцияланатын аумағындағы жаңа құрылыс салынатын ауданға жылу беру үшін диаметрі 100-50 мм, ұзындығы ~ 1,2 км тарату желісін салу қажет;</w:t>
      </w:r>
    </w:p>
    <w:bookmarkEnd w:id="260"/>
    <w:bookmarkStart w:name="z267" w:id="261"/>
    <w:p>
      <w:pPr>
        <w:spacing w:after="0"/>
        <w:ind w:left="0"/>
        <w:jc w:val="both"/>
      </w:pPr>
      <w:r>
        <w:rPr>
          <w:rFonts w:ascii="Times New Roman"/>
          <w:b w:val="false"/>
          <w:i w:val="false"/>
          <w:color w:val="000000"/>
          <w:sz w:val="28"/>
        </w:rPr>
        <w:t>
      4-ші жылу электр орталығы мен 4-ші аудандық қазандықтан жылытылатын аймақта жылумен жабдықтау сенімділігін арттыру үшін (резервтеу мүмкіндігі) Александр Пушкин көшесінің бойымен М-10 және М-2 жылу магистральдарының арасында ұзындығы шамамен 2 км қосқыш құбыр салу ұсынылады.</w:t>
      </w:r>
    </w:p>
    <w:bookmarkEnd w:id="261"/>
    <w:bookmarkStart w:name="z268" w:id="262"/>
    <w:p>
      <w:pPr>
        <w:spacing w:after="0"/>
        <w:ind w:left="0"/>
        <w:jc w:val="both"/>
      </w:pPr>
      <w:r>
        <w:rPr>
          <w:rFonts w:ascii="Times New Roman"/>
          <w:b w:val="false"/>
          <w:i w:val="false"/>
          <w:color w:val="000000"/>
          <w:sz w:val="28"/>
        </w:rPr>
        <w:t>
      Орталықсыздандырылған жылыту аймағы</w:t>
      </w:r>
    </w:p>
    <w:bookmarkEnd w:id="262"/>
    <w:bookmarkStart w:name="z269" w:id="263"/>
    <w:p>
      <w:pPr>
        <w:spacing w:after="0"/>
        <w:ind w:left="0"/>
        <w:jc w:val="both"/>
      </w:pPr>
      <w:r>
        <w:rPr>
          <w:rFonts w:ascii="Times New Roman"/>
          <w:b w:val="false"/>
          <w:i w:val="false"/>
          <w:color w:val="000000"/>
          <w:sz w:val="28"/>
        </w:rPr>
        <w:t>
      Топтық қазандықтар аймағында қуаты 5 Гкал/с астам жаңа жылу желісін салу, тұрғын және жаңа құрылыс салынатын аудандарға жылу беру үшін қоғамдық құрылыстың жылу жүктемесін уақтылы қамтамасыз ету мақсатында жылу желісін салу талап етіледі. Топтық қазандықтарға қосылатын жылу жүктемесінің көлеміне қарай қазандықтан жылу тарату желілерінің бас учаскелерінің диаметрлері 400-100 мм дейін болады.</w:t>
      </w:r>
    </w:p>
    <w:bookmarkEnd w:id="263"/>
    <w:bookmarkStart w:name="z270" w:id="264"/>
    <w:p>
      <w:pPr>
        <w:spacing w:after="0"/>
        <w:ind w:left="0"/>
        <w:jc w:val="both"/>
      </w:pPr>
      <w:r>
        <w:rPr>
          <w:rFonts w:ascii="Times New Roman"/>
          <w:b w:val="false"/>
          <w:i w:val="false"/>
          <w:color w:val="000000"/>
          <w:sz w:val="28"/>
        </w:rPr>
        <w:t>
      2029 жылға дейін құрылыстың бірінші кезегінде:</w:t>
      </w:r>
    </w:p>
    <w:bookmarkEnd w:id="264"/>
    <w:bookmarkStart w:name="z271" w:id="265"/>
    <w:p>
      <w:pPr>
        <w:spacing w:after="0"/>
        <w:ind w:left="0"/>
        <w:jc w:val="both"/>
      </w:pPr>
      <w:r>
        <w:rPr>
          <w:rFonts w:ascii="Times New Roman"/>
          <w:b w:val="false"/>
          <w:i w:val="false"/>
          <w:color w:val="000000"/>
          <w:sz w:val="28"/>
        </w:rPr>
        <w:t>
      топтық қазандықтардан шығыс ауданының жаңа құрылыс салынатын аудандарына дейін ұзындығы 4,5 км, диаметрі 2ДУ400-100 мм тарату жылу желісін салу;</w:t>
      </w:r>
    </w:p>
    <w:bookmarkEnd w:id="265"/>
    <w:bookmarkStart w:name="z272" w:id="266"/>
    <w:p>
      <w:pPr>
        <w:spacing w:after="0"/>
        <w:ind w:left="0"/>
        <w:jc w:val="both"/>
      </w:pPr>
      <w:r>
        <w:rPr>
          <w:rFonts w:ascii="Times New Roman"/>
          <w:b w:val="false"/>
          <w:i w:val="false"/>
          <w:color w:val="000000"/>
          <w:sz w:val="28"/>
        </w:rPr>
        <w:t>
      топтық қазандықтардан солтүстік ауданының жаңа құрылыс салынатын аудандарына дейін ұзындығы 0,7 км, диаметрі 2ДУ200-100 мм тарату жылу желісін салу;</w:t>
      </w:r>
    </w:p>
    <w:bookmarkEnd w:id="266"/>
    <w:bookmarkStart w:name="z273" w:id="267"/>
    <w:p>
      <w:pPr>
        <w:spacing w:after="0"/>
        <w:ind w:left="0"/>
        <w:jc w:val="both"/>
      </w:pPr>
      <w:r>
        <w:rPr>
          <w:rFonts w:ascii="Times New Roman"/>
          <w:b w:val="false"/>
          <w:i w:val="false"/>
          <w:color w:val="000000"/>
          <w:sz w:val="28"/>
        </w:rPr>
        <w:t>
      топтық қазандықтардан оңтүстік ауданының жаңа құрылыс салынатын аудандарына ұзындығы 2 км, диаметрі 2ДУ200-100 мм дейін тарату жылу желісін салу қажет.</w:t>
      </w:r>
    </w:p>
    <w:bookmarkEnd w:id="267"/>
    <w:bookmarkStart w:name="z274" w:id="268"/>
    <w:p>
      <w:pPr>
        <w:spacing w:after="0"/>
        <w:ind w:left="0"/>
        <w:jc w:val="both"/>
      </w:pPr>
      <w:r>
        <w:rPr>
          <w:rFonts w:ascii="Times New Roman"/>
          <w:b w:val="false"/>
          <w:i w:val="false"/>
          <w:color w:val="000000"/>
          <w:sz w:val="28"/>
        </w:rPr>
        <w:t>
      2040 жылға дейін есепті мерзімде:</w:t>
      </w:r>
    </w:p>
    <w:bookmarkEnd w:id="268"/>
    <w:bookmarkStart w:name="z275" w:id="269"/>
    <w:p>
      <w:pPr>
        <w:spacing w:after="0"/>
        <w:ind w:left="0"/>
        <w:jc w:val="both"/>
      </w:pPr>
      <w:r>
        <w:rPr>
          <w:rFonts w:ascii="Times New Roman"/>
          <w:b w:val="false"/>
          <w:i w:val="false"/>
          <w:color w:val="000000"/>
          <w:sz w:val="28"/>
        </w:rPr>
        <w:t>
      топтық қазандықтардан шығыс ауданының жаңа құрылыс салынатын аудандарына дейін ұзындығы 6 км, диаметрі 2ДУ300-100 мм тарату жылу желісін салу;</w:t>
      </w:r>
    </w:p>
    <w:bookmarkEnd w:id="269"/>
    <w:bookmarkStart w:name="z276" w:id="270"/>
    <w:p>
      <w:pPr>
        <w:spacing w:after="0"/>
        <w:ind w:left="0"/>
        <w:jc w:val="both"/>
      </w:pPr>
      <w:r>
        <w:rPr>
          <w:rFonts w:ascii="Times New Roman"/>
          <w:b w:val="false"/>
          <w:i w:val="false"/>
          <w:color w:val="000000"/>
          <w:sz w:val="28"/>
        </w:rPr>
        <w:t>
      топтық қазандықтардан орталық ауданының жаңа құрылыс салынатын аудандарына ұзындығы 0,8 км, диаметрі 2ДУ200-100 мм дейін тарату жылу желісін салу қажет.</w:t>
      </w:r>
    </w:p>
    <w:bookmarkEnd w:id="270"/>
    <w:bookmarkStart w:name="z277" w:id="271"/>
    <w:p>
      <w:pPr>
        <w:spacing w:after="0"/>
        <w:ind w:left="0"/>
        <w:jc w:val="both"/>
      </w:pPr>
      <w:r>
        <w:rPr>
          <w:rFonts w:ascii="Times New Roman"/>
          <w:b w:val="false"/>
          <w:i w:val="false"/>
          <w:color w:val="000000"/>
          <w:sz w:val="28"/>
        </w:rPr>
        <w:t xml:space="preserve">
      Жылумен жабдықтау схемасының сенімділігін қамтамасыз ету үшін жылытылатын көршілес аудандардың жылу желілері арасында тұйықтап-қосқыш орнату қажет. </w:t>
      </w:r>
    </w:p>
    <w:bookmarkEnd w:id="271"/>
    <w:bookmarkStart w:name="z278" w:id="272"/>
    <w:p>
      <w:pPr>
        <w:spacing w:after="0"/>
        <w:ind w:left="0"/>
        <w:jc w:val="both"/>
      </w:pPr>
      <w:r>
        <w:rPr>
          <w:rFonts w:ascii="Times New Roman"/>
          <w:b w:val="false"/>
          <w:i w:val="false"/>
          <w:color w:val="000000"/>
          <w:sz w:val="28"/>
        </w:rPr>
        <w:t>
      Жылу желісі құбырындағы қысымды жоғарылату (төмендету) магистральда айдаушы сорғы станциясын орнату арқылы жүзеге асырылады. Сорғы станциясы орнатылатын жер мен оның параметрлері жобалау кезеңінде олардың гидравликалық режимі негізінде әзірленген гидравликалық есеп-қисаптар мен талдау негізінде айқындалады.</w:t>
      </w:r>
    </w:p>
    <w:bookmarkEnd w:id="272"/>
    <w:bookmarkStart w:name="z279" w:id="273"/>
    <w:p>
      <w:pPr>
        <w:spacing w:after="0"/>
        <w:ind w:left="0"/>
        <w:jc w:val="left"/>
      </w:pPr>
      <w:r>
        <w:rPr>
          <w:rFonts w:ascii="Times New Roman"/>
          <w:b/>
          <w:i w:val="false"/>
          <w:color w:val="000000"/>
        </w:rPr>
        <w:t xml:space="preserve"> 4-параграф. Электрмен жабдықтау</w:t>
      </w:r>
    </w:p>
    <w:bookmarkEnd w:id="273"/>
    <w:bookmarkStart w:name="z280" w:id="274"/>
    <w:p>
      <w:pPr>
        <w:spacing w:after="0"/>
        <w:ind w:left="0"/>
        <w:jc w:val="both"/>
      </w:pPr>
      <w:r>
        <w:rPr>
          <w:rFonts w:ascii="Times New Roman"/>
          <w:b w:val="false"/>
          <w:i w:val="false"/>
          <w:color w:val="000000"/>
          <w:sz w:val="28"/>
        </w:rPr>
        <w:t>
      Даму перспективасында қалада электрмен жабдықтаудың қолданыстағы негізгі схемасы сақталады. Бірінші кезекте және есепті кезеңде қаланың перспективалы электр жүктемесін жабуды Т.И.Батуров атындағы Жамбыл ГРЭС-1 есебінен және станция қуатын 120 МВт дейін жеткізу үшін қолданыстағы 4-ші жылу электр орталығын жаңғырту есебінен қамтамасыз ету жоспарланады.</w:t>
      </w:r>
    </w:p>
    <w:bookmarkEnd w:id="274"/>
    <w:bookmarkStart w:name="z281" w:id="275"/>
    <w:p>
      <w:pPr>
        <w:spacing w:after="0"/>
        <w:ind w:left="0"/>
        <w:jc w:val="both"/>
      </w:pPr>
      <w:r>
        <w:rPr>
          <w:rFonts w:ascii="Times New Roman"/>
          <w:b w:val="false"/>
          <w:i w:val="false"/>
          <w:color w:val="000000"/>
          <w:sz w:val="28"/>
        </w:rPr>
        <w:t>
      Қала тұтынушыларын электрмен жабдықтаудың сенімділігін арттыру үшін Т.И. Батуров атындағы Жамбыл ГРЭС-1, "Южная", "Астана" қосалқы станцияларын, темірбетон бұйымдары зауытының аумағындағы қосалқы станцияларды біріктіріп, қаланы айналдыра 110 кВ шеңбер салу ұсынылады.</w:t>
      </w:r>
    </w:p>
    <w:bookmarkEnd w:id="275"/>
    <w:bookmarkStart w:name="z282" w:id="276"/>
    <w:p>
      <w:pPr>
        <w:spacing w:after="0"/>
        <w:ind w:left="0"/>
        <w:jc w:val="both"/>
      </w:pPr>
      <w:r>
        <w:rPr>
          <w:rFonts w:ascii="Times New Roman"/>
          <w:b w:val="false"/>
          <w:i w:val="false"/>
          <w:color w:val="000000"/>
          <w:sz w:val="28"/>
        </w:rPr>
        <w:t xml:space="preserve">
      Қосалқы электр станцияларының жалпы санынан отыз жылдан астам пайдаланылып келе жатқандарының саны 40 %-ға жуық. Қала тұтынушыларын сенімді әрі іркіліссіз электрмен жабдықтауды ұлғайту үшін 110/6 кВ қосалқы станцияны жаңғыртып, біртіндеп 10 кВ кернеуге ауыстыру және қазіргі заманғы жабдықты қолдану қажет. </w:t>
      </w:r>
    </w:p>
    <w:bookmarkEnd w:id="276"/>
    <w:bookmarkStart w:name="z283" w:id="277"/>
    <w:p>
      <w:pPr>
        <w:spacing w:after="0"/>
        <w:ind w:left="0"/>
        <w:jc w:val="both"/>
      </w:pPr>
      <w:r>
        <w:rPr>
          <w:rFonts w:ascii="Times New Roman"/>
          <w:b w:val="false"/>
          <w:i w:val="false"/>
          <w:color w:val="000000"/>
          <w:sz w:val="28"/>
        </w:rPr>
        <w:t xml:space="preserve">
      Жоспарланатын жаңа шағын аудандарда және селитебті басқа да аймақтарда жабық үлгідегі қосалқы электр станцияларын салуды межелеу қажет. Жаңадан жобаланатын 10 кВ желілердің бәрін жерде, траншеялардан өткізу арқылы кабельмен жүргізу ұсынылады. </w:t>
      </w:r>
    </w:p>
    <w:bookmarkEnd w:id="277"/>
    <w:bookmarkStart w:name="z284" w:id="278"/>
    <w:p>
      <w:pPr>
        <w:spacing w:after="0"/>
        <w:ind w:left="0"/>
        <w:jc w:val="both"/>
      </w:pPr>
      <w:r>
        <w:rPr>
          <w:rFonts w:ascii="Times New Roman"/>
          <w:b w:val="false"/>
          <w:i w:val="false"/>
          <w:color w:val="000000"/>
          <w:sz w:val="28"/>
        </w:rPr>
        <w:t xml:space="preserve">
      Жаңа аудандарды егжей-тегжейлі жоспарлау жобаларын әзірлеген кезде жүктеме шоғырланатын болса, жүктеме орталығында жаңа тарату пункттерін салу ұсынылады. </w:t>
      </w:r>
    </w:p>
    <w:bookmarkEnd w:id="278"/>
    <w:bookmarkStart w:name="z285" w:id="279"/>
    <w:p>
      <w:pPr>
        <w:spacing w:after="0"/>
        <w:ind w:left="0"/>
        <w:jc w:val="both"/>
      </w:pPr>
      <w:r>
        <w:rPr>
          <w:rFonts w:ascii="Times New Roman"/>
          <w:b w:val="false"/>
          <w:i w:val="false"/>
          <w:color w:val="000000"/>
          <w:sz w:val="28"/>
        </w:rPr>
        <w:t>
      Тұрғын аймақ үшін қолданыстағы үлгілік жобалар бойынша екі трансформаторы бар жабық үлгідегі бөлек тұратын 10/0,4 кВ трансформаторлық қосалқы станция көзделген.</w:t>
      </w:r>
    </w:p>
    <w:bookmarkEnd w:id="279"/>
    <w:bookmarkStart w:name="z286" w:id="280"/>
    <w:p>
      <w:pPr>
        <w:spacing w:after="0"/>
        <w:ind w:left="0"/>
        <w:jc w:val="both"/>
      </w:pPr>
      <w:r>
        <w:rPr>
          <w:rFonts w:ascii="Times New Roman"/>
          <w:b w:val="false"/>
          <w:i w:val="false"/>
          <w:color w:val="000000"/>
          <w:sz w:val="28"/>
        </w:rPr>
        <w:t>
      Әкімшілік және қоғамдық құрылыс үшін бөлек тұратын немесе ғимараттарға кіріктіре салынған екі трансформаторлы қосалқы станция ұсынылады. Трансформаторлы қосалқы станцияларды энергияны анағұрлым көп қажет ететін тұтынушыларға жақындата түсуді ескеріп, оларды жүктеме орталығында орналастыру көзделеді.</w:t>
      </w:r>
    </w:p>
    <w:bookmarkEnd w:id="280"/>
    <w:bookmarkStart w:name="z287" w:id="281"/>
    <w:p>
      <w:pPr>
        <w:spacing w:after="0"/>
        <w:ind w:left="0"/>
        <w:jc w:val="both"/>
      </w:pPr>
      <w:r>
        <w:rPr>
          <w:rFonts w:ascii="Times New Roman"/>
          <w:b w:val="false"/>
          <w:i w:val="false"/>
          <w:color w:val="000000"/>
          <w:sz w:val="28"/>
        </w:rPr>
        <w:t>
      Межеленетін 10 кВ электр беру желілері өтетін трассалар, тарату пункттері мен қосалқы станциялардың саны мен орналасуы, сондай-ақ негізгі жабдықтың параметрлері жобалаудың келесі кезеңінде нақтылауды талап етеді.</w:t>
      </w:r>
    </w:p>
    <w:bookmarkEnd w:id="281"/>
    <w:bookmarkStart w:name="z288" w:id="282"/>
    <w:p>
      <w:pPr>
        <w:spacing w:after="0"/>
        <w:ind w:left="0"/>
        <w:jc w:val="both"/>
      </w:pPr>
      <w:r>
        <w:rPr>
          <w:rFonts w:ascii="Times New Roman"/>
          <w:b w:val="false"/>
          <w:i w:val="false"/>
          <w:color w:val="000000"/>
          <w:sz w:val="28"/>
        </w:rPr>
        <w:t>
      Есепті мерзімде орташа қабатты және көп қабатты үйлері бар шағын аудандар салу жоспарланған қаланың шығыс бөлігіндегі (Шығыс жоспарлау ауданы) жаңа аудандарды электрмен жабдықтау үшін жабық үлгідегі жаңа "Шығыс" қосалқы станциясын салу ұсынылады, 110/10 кВ жабық тарату құрылғысын қолданыстағы 110 кВ желілерге кабельдік желі арқылы қосу қажет. Трансформаторлардың түрі мен қуаты егжей-тегжейлі жоспарлау жобасын әзірлеу сатысында айқындалады.</w:t>
      </w:r>
    </w:p>
    <w:bookmarkEnd w:id="282"/>
    <w:bookmarkStart w:name="z289" w:id="283"/>
    <w:p>
      <w:pPr>
        <w:spacing w:after="0"/>
        <w:ind w:left="0"/>
        <w:jc w:val="left"/>
      </w:pPr>
      <w:r>
        <w:rPr>
          <w:rFonts w:ascii="Times New Roman"/>
          <w:b/>
          <w:i w:val="false"/>
          <w:color w:val="000000"/>
        </w:rPr>
        <w:t xml:space="preserve"> 5-параграф. Газбен жабдықтау</w:t>
      </w:r>
    </w:p>
    <w:bookmarkEnd w:id="283"/>
    <w:bookmarkStart w:name="z290" w:id="284"/>
    <w:p>
      <w:pPr>
        <w:spacing w:after="0"/>
        <w:ind w:left="0"/>
        <w:jc w:val="both"/>
      </w:pPr>
      <w:r>
        <w:rPr>
          <w:rFonts w:ascii="Times New Roman"/>
          <w:b w:val="false"/>
          <w:i w:val="false"/>
          <w:color w:val="000000"/>
          <w:sz w:val="28"/>
        </w:rPr>
        <w:t>
      Есепті мерзімге дейінгі кезеңде Тараз қаласының табиғи газға деген сұранысы тұтынушылардың мынадай топтары үшін бастапқы деректер негізінде айқындалды:</w:t>
      </w:r>
    </w:p>
    <w:bookmarkEnd w:id="284"/>
    <w:bookmarkStart w:name="z291" w:id="285"/>
    <w:p>
      <w:pPr>
        <w:spacing w:after="0"/>
        <w:ind w:left="0"/>
        <w:jc w:val="both"/>
      </w:pPr>
      <w:r>
        <w:rPr>
          <w:rFonts w:ascii="Times New Roman"/>
          <w:b w:val="false"/>
          <w:i w:val="false"/>
          <w:color w:val="000000"/>
          <w:sz w:val="28"/>
        </w:rPr>
        <w:t>
      шаруашылық-тұрмыстық тұтыну;</w:t>
      </w:r>
    </w:p>
    <w:bookmarkEnd w:id="285"/>
    <w:bookmarkStart w:name="z292" w:id="286"/>
    <w:p>
      <w:pPr>
        <w:spacing w:after="0"/>
        <w:ind w:left="0"/>
        <w:jc w:val="both"/>
      </w:pPr>
      <w:r>
        <w:rPr>
          <w:rFonts w:ascii="Times New Roman"/>
          <w:b w:val="false"/>
          <w:i w:val="false"/>
          <w:color w:val="000000"/>
          <w:sz w:val="28"/>
        </w:rPr>
        <w:t>
      коммуналдық-тұрмыстық тұтыну;</w:t>
      </w:r>
    </w:p>
    <w:bookmarkEnd w:id="286"/>
    <w:bookmarkStart w:name="z293" w:id="287"/>
    <w:p>
      <w:pPr>
        <w:spacing w:after="0"/>
        <w:ind w:left="0"/>
        <w:jc w:val="both"/>
      </w:pPr>
      <w:r>
        <w:rPr>
          <w:rFonts w:ascii="Times New Roman"/>
          <w:b w:val="false"/>
          <w:i w:val="false"/>
          <w:color w:val="000000"/>
          <w:sz w:val="28"/>
        </w:rPr>
        <w:t>
      тұрғын ғимараттар мен қоғамдық ғимараттарды жылумен жабдықтау (жылыту қазандықтары);</w:t>
      </w:r>
    </w:p>
    <w:bookmarkEnd w:id="287"/>
    <w:bookmarkStart w:name="z294" w:id="288"/>
    <w:p>
      <w:pPr>
        <w:spacing w:after="0"/>
        <w:ind w:left="0"/>
        <w:jc w:val="both"/>
      </w:pPr>
      <w:r>
        <w:rPr>
          <w:rFonts w:ascii="Times New Roman"/>
          <w:b w:val="false"/>
          <w:i w:val="false"/>
          <w:color w:val="000000"/>
          <w:sz w:val="28"/>
        </w:rPr>
        <w:t>
      өнеркәсіп орындары.</w:t>
      </w:r>
    </w:p>
    <w:bookmarkEnd w:id="288"/>
    <w:bookmarkStart w:name="z295" w:id="289"/>
    <w:p>
      <w:pPr>
        <w:spacing w:after="0"/>
        <w:ind w:left="0"/>
        <w:jc w:val="both"/>
      </w:pPr>
      <w:r>
        <w:rPr>
          <w:rFonts w:ascii="Times New Roman"/>
          <w:b w:val="false"/>
          <w:i w:val="false"/>
          <w:color w:val="000000"/>
          <w:sz w:val="28"/>
        </w:rPr>
        <w:t>
      Құрылыстың бірінші кезегінде, сондай-ақ есепті мерзімде Тараз қаласын іркіліссіз газбен жабдықтауды қамтамасыз ету үшін қолданыстағы автоматтандырылған газ тарату станцияларын кеңейту және Қазақстан Республикасының нормативтік құжаттарына, Жамбыл облысын газбен жабдықтаудың өңірлік схемасына сәйкес Тараз қаласының және Жамбыл ауданы тұтынушыларының газбен жабдықтауға деген артып келе жатқан сұранысын қанағаттандыру үшін Тараз қаласының қалалық шекарасынан тыс жерде орналасуға тиіс жаңа газ тарату станцияларын салу қажет.</w:t>
      </w:r>
    </w:p>
    <w:bookmarkEnd w:id="289"/>
    <w:bookmarkStart w:name="z296" w:id="290"/>
    <w:p>
      <w:pPr>
        <w:spacing w:after="0"/>
        <w:ind w:left="0"/>
        <w:jc w:val="both"/>
      </w:pPr>
      <w:r>
        <w:rPr>
          <w:rFonts w:ascii="Times New Roman"/>
          <w:b w:val="false"/>
          <w:i w:val="false"/>
          <w:color w:val="000000"/>
          <w:sz w:val="28"/>
        </w:rPr>
        <w:t>
      2029 жылға дейін құрылыстың бірінші кезегінде мыналарды орындау қажет:</w:t>
      </w:r>
    </w:p>
    <w:bookmarkEnd w:id="290"/>
    <w:bookmarkStart w:name="z297" w:id="291"/>
    <w:p>
      <w:pPr>
        <w:spacing w:after="0"/>
        <w:ind w:left="0"/>
        <w:jc w:val="both"/>
      </w:pPr>
      <w:r>
        <w:rPr>
          <w:rFonts w:ascii="Times New Roman"/>
          <w:b w:val="false"/>
          <w:i w:val="false"/>
          <w:color w:val="000000"/>
          <w:sz w:val="28"/>
        </w:rPr>
        <w:t>
      Жамбыл облысы әкімдігінің бюджетінен берілетін инвестициялар есебінен "Тараз" 1-ші автоматтандырылған газ тарату станциясын және 2-ші автоматтандырылған газ тарату станциясын ұлғайып бара жатқан қала шекарасынан тыс шығару;</w:t>
      </w:r>
    </w:p>
    <w:bookmarkEnd w:id="291"/>
    <w:bookmarkStart w:name="z298" w:id="292"/>
    <w:p>
      <w:pPr>
        <w:spacing w:after="0"/>
        <w:ind w:left="0"/>
        <w:jc w:val="both"/>
      </w:pPr>
      <w:r>
        <w:rPr>
          <w:rFonts w:ascii="Times New Roman"/>
          <w:b w:val="false"/>
          <w:i w:val="false"/>
          <w:color w:val="000000"/>
          <w:sz w:val="28"/>
        </w:rPr>
        <w:t>
      өнімділікті арттыру үшін "Амангелді" автоматтандырылған газ тарату станциясын реконструкциялау;</w:t>
      </w:r>
    </w:p>
    <w:bookmarkEnd w:id="292"/>
    <w:bookmarkStart w:name="z299" w:id="293"/>
    <w:p>
      <w:pPr>
        <w:spacing w:after="0"/>
        <w:ind w:left="0"/>
        <w:jc w:val="both"/>
      </w:pPr>
      <w:r>
        <w:rPr>
          <w:rFonts w:ascii="Times New Roman"/>
          <w:b w:val="false"/>
          <w:i w:val="false"/>
          <w:color w:val="000000"/>
          <w:sz w:val="28"/>
        </w:rPr>
        <w:t>
      жобаланатын тұрғын үй алаптары үшін газ реттеу пункттерін орнатып, жобаланатын әр алап үшін орташа қысымды газ құбыры-бұрма тармағын салу.</w:t>
      </w:r>
    </w:p>
    <w:bookmarkEnd w:id="293"/>
    <w:bookmarkStart w:name="z300" w:id="294"/>
    <w:p>
      <w:pPr>
        <w:spacing w:after="0"/>
        <w:ind w:left="0"/>
        <w:jc w:val="both"/>
      </w:pPr>
      <w:r>
        <w:rPr>
          <w:rFonts w:ascii="Times New Roman"/>
          <w:b w:val="false"/>
          <w:i w:val="false"/>
          <w:color w:val="000000"/>
          <w:sz w:val="28"/>
        </w:rPr>
        <w:t>
      Есепті мерзімде (2040 жылға дейін) мыналарды орындау қажет:</w:t>
      </w:r>
    </w:p>
    <w:bookmarkEnd w:id="294"/>
    <w:bookmarkStart w:name="z301" w:id="295"/>
    <w:p>
      <w:pPr>
        <w:spacing w:after="0"/>
        <w:ind w:left="0"/>
        <w:jc w:val="both"/>
      </w:pPr>
      <w:r>
        <w:rPr>
          <w:rFonts w:ascii="Times New Roman"/>
          <w:b w:val="false"/>
          <w:i w:val="false"/>
          <w:color w:val="000000"/>
          <w:sz w:val="28"/>
        </w:rPr>
        <w:t>
      қолданыстағы автоматтандырылған газ тарату станцияларын кеңейту және Қазақстан Республикасының нормативтік құжаттарына сәйкес Тараз қаласының қалалық шекарасынан тыс орналасуға тиіс жаңа газ тарату станцияларын салу;</w:t>
      </w:r>
    </w:p>
    <w:bookmarkEnd w:id="295"/>
    <w:bookmarkStart w:name="z302" w:id="296"/>
    <w:p>
      <w:pPr>
        <w:spacing w:after="0"/>
        <w:ind w:left="0"/>
        <w:jc w:val="both"/>
      </w:pPr>
      <w:r>
        <w:rPr>
          <w:rFonts w:ascii="Times New Roman"/>
          <w:b w:val="false"/>
          <w:i w:val="false"/>
          <w:color w:val="000000"/>
          <w:sz w:val="28"/>
        </w:rPr>
        <w:t>
      "Ильич" автоматтандырылған газ тарату станциясын (өзіндік мұқтаждық үшін), "Бесағаш" 4-ші автоматтандырылған газ тарату станциясын, "Амангелді 1" автоматтандырылған газ тарату станциясын реконструкциялау;</w:t>
      </w:r>
    </w:p>
    <w:bookmarkEnd w:id="296"/>
    <w:bookmarkStart w:name="z303" w:id="297"/>
    <w:p>
      <w:pPr>
        <w:spacing w:after="0"/>
        <w:ind w:left="0"/>
        <w:jc w:val="both"/>
      </w:pPr>
      <w:r>
        <w:rPr>
          <w:rFonts w:ascii="Times New Roman"/>
          <w:b w:val="false"/>
          <w:i w:val="false"/>
          <w:color w:val="000000"/>
          <w:sz w:val="28"/>
        </w:rPr>
        <w:t>
      Жамбыл облысындағы ең ірі газ тұтынушы – Т.И. Батуров атындағы Жамбыл ГРЭС-1 мен іргелес жатқан аудандарды газбен жабдықтау үшін ескірген әрі 50 жылдан астам уақыт бойы жұмыс істеген станцияның орнына 3-ші автоматтандырылған газ тарату станциясын салу;</w:t>
      </w:r>
    </w:p>
    <w:bookmarkEnd w:id="297"/>
    <w:bookmarkStart w:name="z304" w:id="298"/>
    <w:p>
      <w:pPr>
        <w:spacing w:after="0"/>
        <w:ind w:left="0"/>
        <w:jc w:val="both"/>
      </w:pPr>
      <w:r>
        <w:rPr>
          <w:rFonts w:ascii="Times New Roman"/>
          <w:b w:val="false"/>
          <w:i w:val="false"/>
          <w:color w:val="000000"/>
          <w:sz w:val="28"/>
        </w:rPr>
        <w:t>
      Тараз қаласының шекарасының кеңеюіне байланысты қала шегінде қалатын қолданыстағы газ тарату станцияларын Тараз қаласының тұрғын үй секторы мен коммуналдық-тұрмыстық кәсіпорындарының жобаланатын және қазіргі тұтынушыларын қамтамасыз ету үшін қысымды жоғарыдан төменге төмендету үшін блокты газ реттеу пункттері ретінде пайдалану.</w:t>
      </w:r>
    </w:p>
    <w:bookmarkEnd w:id="298"/>
    <w:bookmarkStart w:name="z305" w:id="299"/>
    <w:p>
      <w:pPr>
        <w:spacing w:after="0"/>
        <w:ind w:left="0"/>
        <w:jc w:val="left"/>
      </w:pPr>
      <w:r>
        <w:rPr>
          <w:rFonts w:ascii="Times New Roman"/>
          <w:b/>
          <w:i w:val="false"/>
          <w:color w:val="000000"/>
        </w:rPr>
        <w:t xml:space="preserve"> 6-параграф. Телекоммуникация және байланыс</w:t>
      </w:r>
    </w:p>
    <w:bookmarkEnd w:id="299"/>
    <w:bookmarkStart w:name="z306" w:id="300"/>
    <w:p>
      <w:pPr>
        <w:spacing w:after="0"/>
        <w:ind w:left="0"/>
        <w:jc w:val="both"/>
      </w:pPr>
      <w:r>
        <w:rPr>
          <w:rFonts w:ascii="Times New Roman"/>
          <w:b w:val="false"/>
          <w:i w:val="false"/>
          <w:color w:val="000000"/>
          <w:sz w:val="28"/>
        </w:rPr>
        <w:t>
      Қала тұрғындарын телефон байланысымен қазіргі қамтамасыз етілуін талдау негізінде құрылыстың бірінші кезегі кезеңінде телефон тығыздығы 100 адамға шаққанда 32 телефоннан келеді деп қабылданады.</w:t>
      </w:r>
    </w:p>
    <w:bookmarkEnd w:id="300"/>
    <w:bookmarkStart w:name="z307" w:id="301"/>
    <w:p>
      <w:pPr>
        <w:spacing w:after="0"/>
        <w:ind w:left="0"/>
        <w:jc w:val="both"/>
      </w:pPr>
      <w:r>
        <w:rPr>
          <w:rFonts w:ascii="Times New Roman"/>
          <w:b w:val="false"/>
          <w:i w:val="false"/>
          <w:color w:val="000000"/>
          <w:sz w:val="28"/>
        </w:rPr>
        <w:t>
      Қалалық телефон желісінің сыйымдылығын есептік шамаға дейін ұлғайту қолданыстағы автоматтандырылған телефон станциясын жаңғырту есебінен де, жаңасын салу есебінен де көзделген.</w:t>
      </w:r>
    </w:p>
    <w:bookmarkEnd w:id="301"/>
    <w:bookmarkStart w:name="z308" w:id="302"/>
    <w:p>
      <w:pPr>
        <w:spacing w:after="0"/>
        <w:ind w:left="0"/>
        <w:jc w:val="both"/>
      </w:pPr>
      <w:r>
        <w:rPr>
          <w:rFonts w:ascii="Times New Roman"/>
          <w:b w:val="false"/>
          <w:i w:val="false"/>
          <w:color w:val="000000"/>
          <w:sz w:val="28"/>
        </w:rPr>
        <w:t>
      Жоба құрылыстың барлық кезеңінде желілік құрылысты реконструкциялау қажеттігі көзделген, ол:</w:t>
      </w:r>
    </w:p>
    <w:bookmarkEnd w:id="302"/>
    <w:bookmarkStart w:name="z309" w:id="303"/>
    <w:p>
      <w:pPr>
        <w:spacing w:after="0"/>
        <w:ind w:left="0"/>
        <w:jc w:val="both"/>
      </w:pPr>
      <w:r>
        <w:rPr>
          <w:rFonts w:ascii="Times New Roman"/>
          <w:b w:val="false"/>
          <w:i w:val="false"/>
          <w:color w:val="000000"/>
          <w:sz w:val="28"/>
        </w:rPr>
        <w:t xml:space="preserve">
      SDH стандартының (RDN стандартының қолданыстағы тарату жүйесімен салыстырғанда әлдеқайда ауқымды ақпарат легін таратуға мүмкіндік беретін синхронды-цифрлық иерархия) жабдығын қолданып, автоматтандырылған цифрлық телефон станцияларының арасындағы станцияаралық байланысты ұйымдастыру үшін оптикалық-талшықты желі салуды; </w:t>
      </w:r>
    </w:p>
    <w:bookmarkEnd w:id="303"/>
    <w:bookmarkStart w:name="z310" w:id="304"/>
    <w:p>
      <w:pPr>
        <w:spacing w:after="0"/>
        <w:ind w:left="0"/>
        <w:jc w:val="both"/>
      </w:pPr>
      <w:r>
        <w:rPr>
          <w:rFonts w:ascii="Times New Roman"/>
          <w:b w:val="false"/>
          <w:i w:val="false"/>
          <w:color w:val="000000"/>
          <w:sz w:val="28"/>
        </w:rPr>
        <w:t>
      оптикалық-талшықты кабельді қолданып, біртіндеп абоненттік желі салуды;</w:t>
      </w:r>
    </w:p>
    <w:bookmarkEnd w:id="304"/>
    <w:bookmarkStart w:name="z311" w:id="305"/>
    <w:p>
      <w:pPr>
        <w:spacing w:after="0"/>
        <w:ind w:left="0"/>
        <w:jc w:val="both"/>
      </w:pPr>
      <w:r>
        <w:rPr>
          <w:rFonts w:ascii="Times New Roman"/>
          <w:b w:val="false"/>
          <w:i w:val="false"/>
          <w:color w:val="000000"/>
          <w:sz w:val="28"/>
        </w:rPr>
        <w:t>
      жаңа тұрғын үй-азаматтық құрылыс ауданы бағытында телефон кәрізін салуды;</w:t>
      </w:r>
    </w:p>
    <w:bookmarkEnd w:id="305"/>
    <w:bookmarkStart w:name="z312" w:id="306"/>
    <w:p>
      <w:pPr>
        <w:spacing w:after="0"/>
        <w:ind w:left="0"/>
        <w:jc w:val="both"/>
      </w:pPr>
      <w:r>
        <w:rPr>
          <w:rFonts w:ascii="Times New Roman"/>
          <w:b w:val="false"/>
          <w:i w:val="false"/>
          <w:color w:val="000000"/>
          <w:sz w:val="28"/>
        </w:rPr>
        <w:t>
      қолданыстағы әуе байланыс желісін біртіндеп телефондық кабельді кәрізге ауыстыруды қамтиды.</w:t>
      </w:r>
    </w:p>
    <w:bookmarkEnd w:id="306"/>
    <w:bookmarkStart w:name="z313" w:id="307"/>
    <w:p>
      <w:pPr>
        <w:spacing w:after="0"/>
        <w:ind w:left="0"/>
        <w:jc w:val="both"/>
      </w:pPr>
      <w:r>
        <w:rPr>
          <w:rFonts w:ascii="Times New Roman"/>
          <w:b w:val="false"/>
          <w:i w:val="false"/>
          <w:color w:val="000000"/>
          <w:sz w:val="28"/>
        </w:rPr>
        <w:t>
      Перспективада құрылыс салынатын аумақ арқылы өтетін қолданыстағы кабельді кәріздің бір бөлігі сәулет-жоспарлау себептері бойынша демонтаждалуға және жобаланатын автомобиль торабының бойымен төселуге тиіс екенін қосымша атап өткен жөн.</w:t>
      </w:r>
    </w:p>
    <w:bookmarkEnd w:id="307"/>
    <w:bookmarkStart w:name="z314" w:id="308"/>
    <w:p>
      <w:pPr>
        <w:spacing w:after="0"/>
        <w:ind w:left="0"/>
        <w:jc w:val="both"/>
      </w:pPr>
      <w:r>
        <w:rPr>
          <w:rFonts w:ascii="Times New Roman"/>
          <w:b w:val="false"/>
          <w:i w:val="false"/>
          <w:color w:val="000000"/>
          <w:sz w:val="28"/>
        </w:rPr>
        <w:t>
      Тараз қаласында жаппай енгізіліп жатқан телекоммуникациялық желіні цифрландыру және оптикалық-талшықты технологияға көшу абоненттерге:</w:t>
      </w:r>
    </w:p>
    <w:bookmarkEnd w:id="308"/>
    <w:bookmarkStart w:name="z315" w:id="309"/>
    <w:p>
      <w:pPr>
        <w:spacing w:after="0"/>
        <w:ind w:left="0"/>
        <w:jc w:val="both"/>
      </w:pPr>
      <w:r>
        <w:rPr>
          <w:rFonts w:ascii="Times New Roman"/>
          <w:b w:val="false"/>
          <w:i w:val="false"/>
          <w:color w:val="000000"/>
          <w:sz w:val="28"/>
        </w:rPr>
        <w:t>
      ауызша, цифрлық ақпаратты қамтитын ақпаратты шектеусіз тарату;</w:t>
      </w:r>
    </w:p>
    <w:bookmarkEnd w:id="309"/>
    <w:bookmarkStart w:name="z316" w:id="310"/>
    <w:p>
      <w:pPr>
        <w:spacing w:after="0"/>
        <w:ind w:left="0"/>
        <w:jc w:val="both"/>
      </w:pPr>
      <w:r>
        <w:rPr>
          <w:rFonts w:ascii="Times New Roman"/>
          <w:b w:val="false"/>
          <w:i w:val="false"/>
          <w:color w:val="000000"/>
          <w:sz w:val="28"/>
        </w:rPr>
        <w:t>
      телефакс, телемәтін, телефония, бейнемәтін, бейнетелефонияны қамтитын телесервис қызметі;</w:t>
      </w:r>
    </w:p>
    <w:bookmarkEnd w:id="310"/>
    <w:bookmarkStart w:name="z317" w:id="311"/>
    <w:p>
      <w:pPr>
        <w:spacing w:after="0"/>
        <w:ind w:left="0"/>
        <w:jc w:val="both"/>
      </w:pPr>
      <w:r>
        <w:rPr>
          <w:rFonts w:ascii="Times New Roman"/>
          <w:b w:val="false"/>
          <w:i w:val="false"/>
          <w:color w:val="000000"/>
          <w:sz w:val="28"/>
        </w:rPr>
        <w:t>
      қызмет көрсетудің сан алуан қосымша түрін алу, оның ішінде:</w:t>
      </w:r>
    </w:p>
    <w:bookmarkEnd w:id="311"/>
    <w:bookmarkStart w:name="z318" w:id="312"/>
    <w:p>
      <w:pPr>
        <w:spacing w:after="0"/>
        <w:ind w:left="0"/>
        <w:jc w:val="both"/>
      </w:pPr>
      <w:r>
        <w:rPr>
          <w:rFonts w:ascii="Times New Roman"/>
          <w:b w:val="false"/>
          <w:i w:val="false"/>
          <w:color w:val="000000"/>
          <w:sz w:val="28"/>
        </w:rPr>
        <w:t>
      кіріс қоңырау адресатын өзгерту;</w:t>
      </w:r>
    </w:p>
    <w:bookmarkEnd w:id="312"/>
    <w:bookmarkStart w:name="z319" w:id="313"/>
    <w:p>
      <w:pPr>
        <w:spacing w:after="0"/>
        <w:ind w:left="0"/>
        <w:jc w:val="both"/>
      </w:pPr>
      <w:r>
        <w:rPr>
          <w:rFonts w:ascii="Times New Roman"/>
          <w:b w:val="false"/>
          <w:i w:val="false"/>
          <w:color w:val="000000"/>
          <w:sz w:val="28"/>
        </w:rPr>
        <w:t>
      номерді термей қайта қоңырау шалу;</w:t>
      </w:r>
    </w:p>
    <w:bookmarkEnd w:id="313"/>
    <w:bookmarkStart w:name="z320" w:id="314"/>
    <w:p>
      <w:pPr>
        <w:spacing w:after="0"/>
        <w:ind w:left="0"/>
        <w:jc w:val="both"/>
      </w:pPr>
      <w:r>
        <w:rPr>
          <w:rFonts w:ascii="Times New Roman"/>
          <w:b w:val="false"/>
          <w:i w:val="false"/>
          <w:color w:val="000000"/>
          <w:sz w:val="28"/>
        </w:rPr>
        <w:t>
      сөйлесу кезінде анықтама алу;</w:t>
      </w:r>
    </w:p>
    <w:bookmarkEnd w:id="314"/>
    <w:bookmarkStart w:name="z321" w:id="315"/>
    <w:p>
      <w:pPr>
        <w:spacing w:after="0"/>
        <w:ind w:left="0"/>
        <w:jc w:val="both"/>
      </w:pPr>
      <w:r>
        <w:rPr>
          <w:rFonts w:ascii="Times New Roman"/>
          <w:b w:val="false"/>
          <w:i w:val="false"/>
          <w:color w:val="000000"/>
          <w:sz w:val="28"/>
        </w:rPr>
        <w:t>
      жаңа қоңыраудың түскені туралы хабарлама;</w:t>
      </w:r>
    </w:p>
    <w:bookmarkEnd w:id="315"/>
    <w:bookmarkStart w:name="z322" w:id="316"/>
    <w:p>
      <w:pPr>
        <w:spacing w:after="0"/>
        <w:ind w:left="0"/>
        <w:jc w:val="both"/>
      </w:pPr>
      <w:r>
        <w:rPr>
          <w:rFonts w:ascii="Times New Roman"/>
          <w:b w:val="false"/>
          <w:i w:val="false"/>
          <w:color w:val="000000"/>
          <w:sz w:val="28"/>
        </w:rPr>
        <w:t>
      конференц-байланыс сияқты көрсетілетін қызметтің кең спектрін ұсынуға мүмкіндік береді.</w:t>
      </w:r>
    </w:p>
    <w:bookmarkEnd w:id="316"/>
    <w:bookmarkStart w:name="z323" w:id="317"/>
    <w:p>
      <w:pPr>
        <w:spacing w:after="0"/>
        <w:ind w:left="0"/>
        <w:jc w:val="both"/>
      </w:pPr>
      <w:r>
        <w:rPr>
          <w:rFonts w:ascii="Times New Roman"/>
          <w:b w:val="false"/>
          <w:i w:val="false"/>
          <w:color w:val="000000"/>
          <w:sz w:val="28"/>
        </w:rPr>
        <w:t>
      Бұл ретте жіберілетін хабарлама жылдамдығы, сенімділігі мен сапасы соншалықты жоғары болғандықтан, ең талғампаз пайдаланушының талаптарын қанағаттандыра алады.</w:t>
      </w:r>
    </w:p>
    <w:bookmarkEnd w:id="317"/>
    <w:bookmarkStart w:name="z324" w:id="318"/>
    <w:p>
      <w:pPr>
        <w:spacing w:after="0"/>
        <w:ind w:left="0"/>
        <w:jc w:val="both"/>
      </w:pPr>
      <w:r>
        <w:rPr>
          <w:rFonts w:ascii="Times New Roman"/>
          <w:b w:val="false"/>
          <w:i w:val="false"/>
          <w:color w:val="000000"/>
          <w:sz w:val="28"/>
        </w:rPr>
        <w:t>
      Жобаланатын ауданға кіретін жобаланатын әкімшілік ғимараттардың бәріне телефон жүргізу үшін жүктеме орталығында орналасқан жобаланатын мультипликаторлық абоненттік нүктелерден телекоммуникацияның сыртқы магистральдық желілерін салу көзделген.</w:t>
      </w:r>
    </w:p>
    <w:bookmarkEnd w:id="318"/>
    <w:bookmarkStart w:name="z325" w:id="319"/>
    <w:p>
      <w:pPr>
        <w:spacing w:after="0"/>
        <w:ind w:left="0"/>
        <w:jc w:val="both"/>
      </w:pPr>
      <w:r>
        <w:rPr>
          <w:rFonts w:ascii="Times New Roman"/>
          <w:b w:val="false"/>
          <w:i w:val="false"/>
          <w:color w:val="000000"/>
          <w:sz w:val="28"/>
        </w:rPr>
        <w:t>
      Жобада пайдаланушылар мен корпоративтік тапсырыс берушілерге IP-телефония, IP-TV, сұраныс бойынша бейне (VoD), жоғары сапалы Интернет, бейнеконференц байланыс және тағы басқалар сияқты қазіргі заманғы байланыс қызметін ұсыну үшін жаңа желінің жылдамдық мүмкіндігін пайдалану ұсынылады. Бұл "үшеуі біреуінде" (Triple-Play) жоғары сапалы қызметті енгізуге мүмкіндік береді.</w:t>
      </w:r>
    </w:p>
    <w:bookmarkEnd w:id="319"/>
    <w:bookmarkStart w:name="z326" w:id="320"/>
    <w:p>
      <w:pPr>
        <w:spacing w:after="0"/>
        <w:ind w:left="0"/>
        <w:jc w:val="both"/>
      </w:pPr>
      <w:r>
        <w:rPr>
          <w:rFonts w:ascii="Times New Roman"/>
          <w:b w:val="false"/>
          <w:i w:val="false"/>
          <w:color w:val="000000"/>
          <w:sz w:val="28"/>
        </w:rPr>
        <w:t>
      Ұялы байланыс инфрақұрылымын дамыту пайдаланушылар үшін сенімді әрі тиімді байланысты қамтамасыз етудің негізгі бағыттарының бірі болып табылады. Ұялы байланыс инфрақұрылымын дамытуда ескеру қажет негізгі аспектілер:</w:t>
      </w:r>
    </w:p>
    <w:bookmarkEnd w:id="320"/>
    <w:bookmarkStart w:name="z327" w:id="321"/>
    <w:p>
      <w:pPr>
        <w:spacing w:after="0"/>
        <w:ind w:left="0"/>
        <w:jc w:val="both"/>
      </w:pPr>
      <w:r>
        <w:rPr>
          <w:rFonts w:ascii="Times New Roman"/>
          <w:b w:val="false"/>
          <w:i w:val="false"/>
          <w:color w:val="000000"/>
          <w:sz w:val="28"/>
        </w:rPr>
        <w:t>
      1) қамту кеңістігін кеңейту. Негізгі міндеттердің бірі – пайдаланушылардың әрқилы жерде, оның ішінде халық тығыз орналасқан қалалық аудандарда, қала маңында, ауылдық жерде және көлік магистралінде желіге қол жеткізуі үшін ұялы байланыс сигналы қамтитын кеңістікті қамтамасыз ету;</w:t>
      </w:r>
    </w:p>
    <w:bookmarkEnd w:id="321"/>
    <w:bookmarkStart w:name="z328" w:id="322"/>
    <w:p>
      <w:pPr>
        <w:spacing w:after="0"/>
        <w:ind w:left="0"/>
        <w:jc w:val="both"/>
      </w:pPr>
      <w:r>
        <w:rPr>
          <w:rFonts w:ascii="Times New Roman"/>
          <w:b w:val="false"/>
          <w:i w:val="false"/>
          <w:color w:val="000000"/>
          <w:sz w:val="28"/>
        </w:rPr>
        <w:t>
      2) желі сыйымдылығын арттыру. Қосылатын құрылғы мен деректер легінің көбеюімен желінің сыйымдылығына қойылатын талап та өседі. Ұялы байланыс инфрақұрылымын дамытуда пайдаланушыларға таратылатын ақпараттың жеткілікті көлемін қамтамасыз ету үшін желінің өткізу қабілетін арттыру көзделуге тиіс;</w:t>
      </w:r>
    </w:p>
    <w:bookmarkEnd w:id="322"/>
    <w:bookmarkStart w:name="z329" w:id="323"/>
    <w:p>
      <w:pPr>
        <w:spacing w:after="0"/>
        <w:ind w:left="0"/>
        <w:jc w:val="both"/>
      </w:pPr>
      <w:r>
        <w:rPr>
          <w:rFonts w:ascii="Times New Roman"/>
          <w:b w:val="false"/>
          <w:i w:val="false"/>
          <w:color w:val="000000"/>
          <w:sz w:val="28"/>
        </w:rPr>
        <w:t>
      3) жаңа технологияны қолдау. Инфрақұрылымды дамыту деректерді таратудың жоғары жылдамдығын, кідірістің аз болуын және құрылғылардың көп қосылуын қолдауды қамтамасыз ететін 5G сияқты жаңа байланыс технологиясын енгізуді ескеруге тиіс. Осы жаңа технологияны қолдау үшін желілік жабдықты жаңғырту және өткізу қабілетін арттыру қажет;</w:t>
      </w:r>
    </w:p>
    <w:bookmarkEnd w:id="323"/>
    <w:bookmarkStart w:name="z330" w:id="324"/>
    <w:p>
      <w:pPr>
        <w:spacing w:after="0"/>
        <w:ind w:left="0"/>
        <w:jc w:val="both"/>
      </w:pPr>
      <w:r>
        <w:rPr>
          <w:rFonts w:ascii="Times New Roman"/>
          <w:b w:val="false"/>
          <w:i w:val="false"/>
          <w:color w:val="000000"/>
          <w:sz w:val="28"/>
        </w:rPr>
        <w:t>
      4) шағын ұяшықтарды өрістету. Қала мен тығыз қоныстанған ауданда шағын ұяшықтарды өрістету (мысалы, шағын базалық станция, пикоұяшық және фемтоұяшық) желінің қамтуы мен сыйымдылығын жақсарту үшін маңызды. Бұл ықшам құрылғы сауда орталығы, әуежай, тұрғын аудан сияқты пайдаланушылар тығыздығы жоғары жерде сигналды күшейтуге мүмкіндік береді;</w:t>
      </w:r>
    </w:p>
    <w:bookmarkEnd w:id="324"/>
    <w:bookmarkStart w:name="z331" w:id="325"/>
    <w:p>
      <w:pPr>
        <w:spacing w:after="0"/>
        <w:ind w:left="0"/>
        <w:jc w:val="both"/>
      </w:pPr>
      <w:r>
        <w:rPr>
          <w:rFonts w:ascii="Times New Roman"/>
          <w:b w:val="false"/>
          <w:i w:val="false"/>
          <w:color w:val="000000"/>
          <w:sz w:val="28"/>
        </w:rPr>
        <w:t>
      5) қызмет көрсету сапасын жақсарту. Инфрақұрылымды дамыту пайдаланушылар үшін қызмет көрсету сапасын (QoS) арттыруға бағытталуға тиіс. Бұған сигналды жақсарту, кідірісті азайту, деректерді тұрақты таратуды қамтамасыз ету және трафиктің үлкен ауқымын іркіліссіз өңдеу кіреді;</w:t>
      </w:r>
    </w:p>
    <w:bookmarkEnd w:id="325"/>
    <w:bookmarkStart w:name="z332" w:id="326"/>
    <w:p>
      <w:pPr>
        <w:spacing w:after="0"/>
        <w:ind w:left="0"/>
        <w:jc w:val="both"/>
      </w:pPr>
      <w:r>
        <w:rPr>
          <w:rFonts w:ascii="Times New Roman"/>
          <w:b w:val="false"/>
          <w:i w:val="false"/>
          <w:color w:val="000000"/>
          <w:sz w:val="28"/>
        </w:rPr>
        <w:t>
      6) спектрді басқару. Радиожиілік спектрін оңтайлы пайдалану инфрақұрылымды дамытудың маңызды аспектісі болып табылады. Спектрді басқару және операторлар арасында тарату, сондай-ақ қолжетімді жиілік ресурсын тиімді пайдалануға мүмкіндік беретін технологияны пайдалану қажет;</w:t>
      </w:r>
    </w:p>
    <w:bookmarkEnd w:id="326"/>
    <w:bookmarkStart w:name="z333" w:id="327"/>
    <w:p>
      <w:pPr>
        <w:spacing w:after="0"/>
        <w:ind w:left="0"/>
        <w:jc w:val="both"/>
      </w:pPr>
      <w:r>
        <w:rPr>
          <w:rFonts w:ascii="Times New Roman"/>
          <w:b w:val="false"/>
          <w:i w:val="false"/>
          <w:color w:val="000000"/>
          <w:sz w:val="28"/>
        </w:rPr>
        <w:t>
      7) энергия тиімділігі. Ұялы байланыс инфрақұрылымын дамытуда энергия тиімділігін ескеру қажет. Энергия тұтынуды азайту, баламалы энергия көздерін пайдалану және желінің жұмысын оңтайландыру шаралары электр желісіне жүктемені айтарлықтай төмендетіп, экологиялық салдарды азайтуға мүмкіндік береді.</w:t>
      </w:r>
    </w:p>
    <w:bookmarkEnd w:id="327"/>
    <w:bookmarkStart w:name="z334" w:id="328"/>
    <w:p>
      <w:pPr>
        <w:spacing w:after="0"/>
        <w:ind w:left="0"/>
        <w:jc w:val="left"/>
      </w:pPr>
      <w:r>
        <w:rPr>
          <w:rFonts w:ascii="Times New Roman"/>
          <w:b/>
          <w:i w:val="false"/>
          <w:color w:val="000000"/>
        </w:rPr>
        <w:t xml:space="preserve"> 9-тарау. Аумақтарды инженерлік дайындау және инженерлік қорғау</w:t>
      </w:r>
    </w:p>
    <w:bookmarkEnd w:id="328"/>
    <w:bookmarkStart w:name="z335" w:id="329"/>
    <w:p>
      <w:pPr>
        <w:spacing w:after="0"/>
        <w:ind w:left="0"/>
        <w:jc w:val="both"/>
      </w:pPr>
      <w:r>
        <w:rPr>
          <w:rFonts w:ascii="Times New Roman"/>
          <w:b w:val="false"/>
          <w:i w:val="false"/>
          <w:color w:val="000000"/>
          <w:sz w:val="28"/>
        </w:rPr>
        <w:t>
      Табиғи жағдайларды, қолда бар картографиялық және жоспарлы материалдарды зерделеу, аумақты қауіпті физика-геологиялық процестерден қорғау бойынша инженерлік желілер мен жүйелердің қазіргі жай-күйін талдау нәтижесінде Бас жоспар жобасында пысықталған Тараз қаласының аумағын инженерлік дайындауға мына іс-шаралар кіреді:</w:t>
      </w:r>
    </w:p>
    <w:bookmarkEnd w:id="329"/>
    <w:bookmarkStart w:name="z336" w:id="330"/>
    <w:p>
      <w:pPr>
        <w:spacing w:after="0"/>
        <w:ind w:left="0"/>
        <w:jc w:val="both"/>
      </w:pPr>
      <w:r>
        <w:rPr>
          <w:rFonts w:ascii="Times New Roman"/>
          <w:b w:val="false"/>
          <w:i w:val="false"/>
          <w:color w:val="000000"/>
          <w:sz w:val="28"/>
        </w:rPr>
        <w:t>
      аумақты тігінен жоспарлау;</w:t>
      </w:r>
    </w:p>
    <w:bookmarkEnd w:id="330"/>
    <w:bookmarkStart w:name="z337" w:id="331"/>
    <w:p>
      <w:pPr>
        <w:spacing w:after="0"/>
        <w:ind w:left="0"/>
        <w:jc w:val="both"/>
      </w:pPr>
      <w:r>
        <w:rPr>
          <w:rFonts w:ascii="Times New Roman"/>
          <w:b w:val="false"/>
          <w:i w:val="false"/>
          <w:color w:val="000000"/>
          <w:sz w:val="28"/>
        </w:rPr>
        <w:t>
      жерүсті ағынды ұйымдастыру;</w:t>
      </w:r>
    </w:p>
    <w:bookmarkEnd w:id="331"/>
    <w:bookmarkStart w:name="z338" w:id="332"/>
    <w:p>
      <w:pPr>
        <w:spacing w:after="0"/>
        <w:ind w:left="0"/>
        <w:jc w:val="both"/>
      </w:pPr>
      <w:r>
        <w:rPr>
          <w:rFonts w:ascii="Times New Roman"/>
          <w:b w:val="false"/>
          <w:i w:val="false"/>
          <w:color w:val="000000"/>
          <w:sz w:val="28"/>
        </w:rPr>
        <w:t>
      жасыл желектерді суаруды ұйымдастыру;</w:t>
      </w:r>
    </w:p>
    <w:bookmarkEnd w:id="332"/>
    <w:bookmarkStart w:name="z339" w:id="333"/>
    <w:p>
      <w:pPr>
        <w:spacing w:after="0"/>
        <w:ind w:left="0"/>
        <w:jc w:val="both"/>
      </w:pPr>
      <w:r>
        <w:rPr>
          <w:rFonts w:ascii="Times New Roman"/>
          <w:b w:val="false"/>
          <w:i w:val="false"/>
          <w:color w:val="000000"/>
          <w:sz w:val="28"/>
        </w:rPr>
        <w:t>
      Талас өзеніндегі селге қарсы іс-шараларды қамту.</w:t>
      </w:r>
    </w:p>
    <w:bookmarkEnd w:id="333"/>
    <w:bookmarkStart w:name="z340" w:id="334"/>
    <w:p>
      <w:pPr>
        <w:spacing w:after="0"/>
        <w:ind w:left="0"/>
        <w:jc w:val="both"/>
      </w:pPr>
      <w:r>
        <w:rPr>
          <w:rFonts w:ascii="Times New Roman"/>
          <w:b w:val="false"/>
          <w:i w:val="false"/>
          <w:color w:val="000000"/>
          <w:sz w:val="28"/>
        </w:rPr>
        <w:t>
      Жобаның сәулеттік-жоспарлау шешіміне сәйкес қалада жаңа құрылыс жоталы-төбешікті рельефі бар ежелгі ысырынды конусының аймағында салынатын болады.</w:t>
      </w:r>
    </w:p>
    <w:bookmarkEnd w:id="334"/>
    <w:bookmarkStart w:name="z341" w:id="335"/>
    <w:p>
      <w:pPr>
        <w:spacing w:after="0"/>
        <w:ind w:left="0"/>
        <w:jc w:val="both"/>
      </w:pPr>
      <w:r>
        <w:rPr>
          <w:rFonts w:ascii="Times New Roman"/>
          <w:b w:val="false"/>
          <w:i w:val="false"/>
          <w:color w:val="000000"/>
          <w:sz w:val="28"/>
        </w:rPr>
        <w:t>
      Мұнда құрылыс объектілерін орналастыру тігінен жоспарлаумен ұштасады, ол жер бедерінің өзгеруінен әрі құрылыс салу және төсеу талаптарына бейімделуінен көрінеді.</w:t>
      </w:r>
    </w:p>
    <w:bookmarkEnd w:id="335"/>
    <w:bookmarkStart w:name="z342" w:id="336"/>
    <w:p>
      <w:pPr>
        <w:spacing w:after="0"/>
        <w:ind w:left="0"/>
        <w:jc w:val="both"/>
      </w:pPr>
      <w:r>
        <w:rPr>
          <w:rFonts w:ascii="Times New Roman"/>
          <w:b w:val="false"/>
          <w:i w:val="false"/>
          <w:color w:val="000000"/>
          <w:sz w:val="28"/>
        </w:rPr>
        <w:t xml:space="preserve">
      Жер беті біршама еңіс болғандықтан қазіргі физикалық-геологиялық процестер сызықты эрозиямен, жазықтың шайылуымен және жыралардың пайда болуымен сипатталады. </w:t>
      </w:r>
    </w:p>
    <w:bookmarkEnd w:id="336"/>
    <w:bookmarkStart w:name="z343" w:id="337"/>
    <w:p>
      <w:pPr>
        <w:spacing w:after="0"/>
        <w:ind w:left="0"/>
        <w:jc w:val="both"/>
      </w:pPr>
      <w:r>
        <w:rPr>
          <w:rFonts w:ascii="Times New Roman"/>
          <w:b w:val="false"/>
          <w:i w:val="false"/>
          <w:color w:val="000000"/>
          <w:sz w:val="28"/>
        </w:rPr>
        <w:t>
      Жыралардың кеңеюін болғызбау үшін оның төбесін тұрақты құрылысжайлармен бекіту қажет. Жыра төбесін бекітуді мынадай екі схема бойынша жүзеге асыруға болады:</w:t>
      </w:r>
    </w:p>
    <w:bookmarkEnd w:id="337"/>
    <w:bookmarkStart w:name="z344" w:id="338"/>
    <w:p>
      <w:pPr>
        <w:spacing w:after="0"/>
        <w:ind w:left="0"/>
        <w:jc w:val="both"/>
      </w:pPr>
      <w:r>
        <w:rPr>
          <w:rFonts w:ascii="Times New Roman"/>
          <w:b w:val="false"/>
          <w:i w:val="false"/>
          <w:color w:val="000000"/>
          <w:sz w:val="28"/>
        </w:rPr>
        <w:t xml:space="preserve">
      су ағынын жыра жағынан беттес құрылыстың (құбырлы сарқыраманың, науаның, жылдам ағынның) көмегімен арнайы біліктермен (бөгеттермен) кідірту; </w:t>
      </w:r>
    </w:p>
    <w:bookmarkEnd w:id="338"/>
    <w:bookmarkStart w:name="z345" w:id="339"/>
    <w:p>
      <w:pPr>
        <w:spacing w:after="0"/>
        <w:ind w:left="0"/>
        <w:jc w:val="both"/>
      </w:pPr>
      <w:r>
        <w:rPr>
          <w:rFonts w:ascii="Times New Roman"/>
          <w:b w:val="false"/>
          <w:i w:val="false"/>
          <w:color w:val="000000"/>
          <w:sz w:val="28"/>
        </w:rPr>
        <w:t>
      төбеге таяу жерден су ағызу қондырғысы бар тұрақты бөгеттер салу. Құрылыс түбінде және одан әрі табанының бойында жергілікті бұта немесе тал егу қарастырылады.</w:t>
      </w:r>
    </w:p>
    <w:bookmarkEnd w:id="339"/>
    <w:bookmarkStart w:name="z346" w:id="340"/>
    <w:p>
      <w:pPr>
        <w:spacing w:after="0"/>
        <w:ind w:left="0"/>
        <w:jc w:val="both"/>
      </w:pPr>
      <w:r>
        <w:rPr>
          <w:rFonts w:ascii="Times New Roman"/>
          <w:b w:val="false"/>
          <w:i w:val="false"/>
          <w:color w:val="000000"/>
          <w:sz w:val="28"/>
        </w:rPr>
        <w:t>
      Ісінетін және қорыс топырақтардан тұратын учаскелерде объектілерді жобалау мен салуды Қазақстан Республикасының құрылыс нормалары мен ережелерінің ұсынымдарын ескере отырып жүргізу қажет.</w:t>
      </w:r>
    </w:p>
    <w:bookmarkEnd w:id="340"/>
    <w:bookmarkStart w:name="z347" w:id="341"/>
    <w:p>
      <w:pPr>
        <w:spacing w:after="0"/>
        <w:ind w:left="0"/>
        <w:jc w:val="both"/>
      </w:pPr>
      <w:r>
        <w:rPr>
          <w:rFonts w:ascii="Times New Roman"/>
          <w:b w:val="false"/>
          <w:i w:val="false"/>
          <w:color w:val="000000"/>
          <w:sz w:val="28"/>
        </w:rPr>
        <w:t>
      Шөгінді саздақтарда салынатын ғимараттар мен құрылыстарға су тиюі ықтимал болса, оларды жобалау, қорғау қағидаттары сақтала отырып жүзеге асырылады:</w:t>
      </w:r>
    </w:p>
    <w:bookmarkEnd w:id="341"/>
    <w:bookmarkStart w:name="z348" w:id="342"/>
    <w:p>
      <w:pPr>
        <w:spacing w:after="0"/>
        <w:ind w:left="0"/>
        <w:jc w:val="both"/>
      </w:pPr>
      <w:r>
        <w:rPr>
          <w:rFonts w:ascii="Times New Roman"/>
          <w:b w:val="false"/>
          <w:i w:val="false"/>
          <w:color w:val="000000"/>
          <w:sz w:val="28"/>
        </w:rPr>
        <w:t xml:space="preserve">
      топырақты тығыздау немесе бекіту арқылы шөккіш қабаты шегінде топырақтың шөккіштік қасиетін жою; </w:t>
      </w:r>
    </w:p>
    <w:bookmarkEnd w:id="342"/>
    <w:bookmarkStart w:name="z349" w:id="343"/>
    <w:p>
      <w:pPr>
        <w:spacing w:after="0"/>
        <w:ind w:left="0"/>
        <w:jc w:val="both"/>
      </w:pPr>
      <w:r>
        <w:rPr>
          <w:rFonts w:ascii="Times New Roman"/>
          <w:b w:val="false"/>
          <w:i w:val="false"/>
          <w:color w:val="000000"/>
          <w:sz w:val="28"/>
        </w:rPr>
        <w:t>
      іргедегі топырақтың шөккіштік қасиетін жартылай жоюды және шөккіштік қасиеті жойылмаған шөккіш қабатты дымқылдану мүмкіндігінен қорғауды қамтитын іс-шаралар;</w:t>
      </w:r>
    </w:p>
    <w:bookmarkEnd w:id="343"/>
    <w:bookmarkStart w:name="z350" w:id="344"/>
    <w:p>
      <w:pPr>
        <w:spacing w:after="0"/>
        <w:ind w:left="0"/>
        <w:jc w:val="both"/>
      </w:pPr>
      <w:r>
        <w:rPr>
          <w:rFonts w:ascii="Times New Roman"/>
          <w:b w:val="false"/>
          <w:i w:val="false"/>
          <w:color w:val="000000"/>
          <w:sz w:val="28"/>
        </w:rPr>
        <w:t>
      топырақтың шөккіш қабатын іргетастармен тіліп өту;</w:t>
      </w:r>
    </w:p>
    <w:bookmarkEnd w:id="344"/>
    <w:bookmarkStart w:name="z351" w:id="345"/>
    <w:p>
      <w:pPr>
        <w:spacing w:after="0"/>
        <w:ind w:left="0"/>
        <w:jc w:val="both"/>
      </w:pPr>
      <w:r>
        <w:rPr>
          <w:rFonts w:ascii="Times New Roman"/>
          <w:b w:val="false"/>
          <w:i w:val="false"/>
          <w:color w:val="000000"/>
          <w:sz w:val="28"/>
        </w:rPr>
        <w:t>
      Аумақты тігінен жоспарлаған кезде топырақтың құнарлы қабаты алынып, су тасқыны мен су басудан қорғалған жерлерде жиналуға тиіс, кейіннен ол аумақты абаттандыруға пайдаланылады.</w:t>
      </w:r>
    </w:p>
    <w:bookmarkEnd w:id="345"/>
    <w:bookmarkStart w:name="z352" w:id="346"/>
    <w:p>
      <w:pPr>
        <w:spacing w:after="0"/>
        <w:ind w:left="0"/>
        <w:jc w:val="both"/>
      </w:pPr>
      <w:r>
        <w:rPr>
          <w:rFonts w:ascii="Times New Roman"/>
          <w:b w:val="false"/>
          <w:i w:val="false"/>
          <w:color w:val="000000"/>
          <w:sz w:val="28"/>
        </w:rPr>
        <w:t>
      Жобаланатын аумақтың биіктік шешімі негізгі магистральдар мен көшелердің осі бойынша белгілермен және еңістермен ұсынылған.</w:t>
      </w:r>
    </w:p>
    <w:bookmarkEnd w:id="346"/>
    <w:bookmarkStart w:name="z353" w:id="347"/>
    <w:p>
      <w:pPr>
        <w:spacing w:after="0"/>
        <w:ind w:left="0"/>
        <w:jc w:val="both"/>
      </w:pPr>
      <w:r>
        <w:rPr>
          <w:rFonts w:ascii="Times New Roman"/>
          <w:b w:val="false"/>
          <w:i w:val="false"/>
          <w:color w:val="000000"/>
          <w:sz w:val="28"/>
        </w:rPr>
        <w:t xml:space="preserve">
      Қарастырылып отырған аумақтағы жерүсті су ағыны жаңбырдың жаууы және қардың жылдам еруі есебінен қалыптасады. </w:t>
      </w:r>
    </w:p>
    <w:bookmarkEnd w:id="347"/>
    <w:bookmarkStart w:name="z354" w:id="348"/>
    <w:p>
      <w:pPr>
        <w:spacing w:after="0"/>
        <w:ind w:left="0"/>
        <w:jc w:val="both"/>
      </w:pPr>
      <w:r>
        <w:rPr>
          <w:rFonts w:ascii="Times New Roman"/>
          <w:b w:val="false"/>
          <w:i w:val="false"/>
          <w:color w:val="000000"/>
          <w:sz w:val="28"/>
        </w:rPr>
        <w:t>
      Жобаланатын аумақтың көп бөлігіндегі жер беті аздап еңіс (1-5 %), бұл жерүсті су ағынын одан тыс бұруды ұйымдастыруда қиындық тудырады.</w:t>
      </w:r>
    </w:p>
    <w:bookmarkEnd w:id="348"/>
    <w:bookmarkStart w:name="z355" w:id="349"/>
    <w:p>
      <w:pPr>
        <w:spacing w:after="0"/>
        <w:ind w:left="0"/>
        <w:jc w:val="both"/>
      </w:pPr>
      <w:r>
        <w:rPr>
          <w:rFonts w:ascii="Times New Roman"/>
          <w:b w:val="false"/>
          <w:i w:val="false"/>
          <w:color w:val="000000"/>
          <w:sz w:val="28"/>
        </w:rPr>
        <w:t>
      Осы жобада қарастырылып отырған аумақтан су бұруды аралас тәсілмен жүзеге асыру көзделген: жерүсті – өтпе жолдардың науасы, арық, кювет арқылы, нөсер кәрізінің жабық коллекторына жіберу және нөсер мен еріген қар суын арнайы тазарту құрылыстарына ағызу.</w:t>
      </w:r>
    </w:p>
    <w:bookmarkEnd w:id="349"/>
    <w:bookmarkStart w:name="z356" w:id="350"/>
    <w:p>
      <w:pPr>
        <w:spacing w:after="0"/>
        <w:ind w:left="0"/>
        <w:jc w:val="both"/>
      </w:pPr>
      <w:r>
        <w:rPr>
          <w:rFonts w:ascii="Times New Roman"/>
          <w:b w:val="false"/>
          <w:i w:val="false"/>
          <w:color w:val="000000"/>
          <w:sz w:val="28"/>
        </w:rPr>
        <w:t>
      Қаланың жасыл желегін суару магистральдық суару арнасы мен арық желісінен тұратын ашық суару жүйесінің көмегімен жүзеге асырылады.</w:t>
      </w:r>
    </w:p>
    <w:bookmarkEnd w:id="350"/>
    <w:bookmarkStart w:name="z357" w:id="351"/>
    <w:p>
      <w:pPr>
        <w:spacing w:after="0"/>
        <w:ind w:left="0"/>
        <w:jc w:val="both"/>
      </w:pPr>
      <w:r>
        <w:rPr>
          <w:rFonts w:ascii="Times New Roman"/>
          <w:b w:val="false"/>
          <w:i w:val="false"/>
          <w:color w:val="000000"/>
          <w:sz w:val="28"/>
        </w:rPr>
        <w:t>
      Суармалы сумен жабдықтау көздері – Қапал және Үшбұлақ каналдары.</w:t>
      </w:r>
    </w:p>
    <w:bookmarkEnd w:id="351"/>
    <w:bookmarkStart w:name="z358" w:id="352"/>
    <w:p>
      <w:pPr>
        <w:spacing w:after="0"/>
        <w:ind w:left="0"/>
        <w:jc w:val="both"/>
      </w:pPr>
      <w:r>
        <w:rPr>
          <w:rFonts w:ascii="Times New Roman"/>
          <w:b w:val="false"/>
          <w:i w:val="false"/>
          <w:color w:val="000000"/>
          <w:sz w:val="28"/>
        </w:rPr>
        <w:t>
      Бас жоспардың осы жобасында мынадай іс-шараларды орындау ұсынылады:</w:t>
      </w:r>
    </w:p>
    <w:bookmarkEnd w:id="352"/>
    <w:bookmarkStart w:name="z359" w:id="353"/>
    <w:p>
      <w:pPr>
        <w:spacing w:after="0"/>
        <w:ind w:left="0"/>
        <w:jc w:val="both"/>
      </w:pPr>
      <w:r>
        <w:rPr>
          <w:rFonts w:ascii="Times New Roman"/>
          <w:b w:val="false"/>
          <w:i w:val="false"/>
          <w:color w:val="000000"/>
          <w:sz w:val="28"/>
        </w:rPr>
        <w:t>
      Талас өзені мен Қапал, Үшбұлақ каналдарын суармалы сумен жабдықтау көзі ретінде қабылдау;</w:t>
      </w:r>
    </w:p>
    <w:bookmarkEnd w:id="353"/>
    <w:bookmarkStart w:name="z360" w:id="354"/>
    <w:p>
      <w:pPr>
        <w:spacing w:after="0"/>
        <w:ind w:left="0"/>
        <w:jc w:val="both"/>
      </w:pPr>
      <w:r>
        <w:rPr>
          <w:rFonts w:ascii="Times New Roman"/>
          <w:b w:val="false"/>
          <w:i w:val="false"/>
          <w:color w:val="000000"/>
          <w:sz w:val="28"/>
        </w:rPr>
        <w:t>
      каналдардағы тіреу құрылыстарды реконструкциялауды жүзеге асыру;</w:t>
      </w:r>
    </w:p>
    <w:bookmarkEnd w:id="354"/>
    <w:bookmarkStart w:name="z361" w:id="355"/>
    <w:p>
      <w:pPr>
        <w:spacing w:after="0"/>
        <w:ind w:left="0"/>
        <w:jc w:val="both"/>
      </w:pPr>
      <w:r>
        <w:rPr>
          <w:rFonts w:ascii="Times New Roman"/>
          <w:b w:val="false"/>
          <w:i w:val="false"/>
          <w:color w:val="000000"/>
          <w:sz w:val="28"/>
        </w:rPr>
        <w:t>
      арналарды сүзілуге қарсы қаптағышпен қаптап, жобаланатын аумақ шегіндегі магистральдық каналдарды қоқыстан және шөгінділерден тазарту;</w:t>
      </w:r>
    </w:p>
    <w:bookmarkEnd w:id="355"/>
    <w:bookmarkStart w:name="z362" w:id="356"/>
    <w:p>
      <w:pPr>
        <w:spacing w:after="0"/>
        <w:ind w:left="0"/>
        <w:jc w:val="both"/>
      </w:pPr>
      <w:r>
        <w:rPr>
          <w:rFonts w:ascii="Times New Roman"/>
          <w:b w:val="false"/>
          <w:i w:val="false"/>
          <w:color w:val="000000"/>
          <w:sz w:val="28"/>
        </w:rPr>
        <w:t>
      перспективалы құрылыс учаскелерінде тарату каналдарын салу.</w:t>
      </w:r>
    </w:p>
    <w:bookmarkEnd w:id="356"/>
    <w:bookmarkStart w:name="z363" w:id="357"/>
    <w:p>
      <w:pPr>
        <w:spacing w:after="0"/>
        <w:ind w:left="0"/>
        <w:jc w:val="both"/>
      </w:pPr>
      <w:r>
        <w:rPr>
          <w:rFonts w:ascii="Times New Roman"/>
          <w:b w:val="false"/>
          <w:i w:val="false"/>
          <w:color w:val="000000"/>
          <w:sz w:val="28"/>
        </w:rPr>
        <w:t>
      Аумақты жерасты судың жайылуынан қорғау және Талас өзенін абаттандыру.</w:t>
      </w:r>
    </w:p>
    <w:bookmarkEnd w:id="357"/>
    <w:bookmarkStart w:name="z364" w:id="358"/>
    <w:p>
      <w:pPr>
        <w:spacing w:after="0"/>
        <w:ind w:left="0"/>
        <w:jc w:val="both"/>
      </w:pPr>
      <w:r>
        <w:rPr>
          <w:rFonts w:ascii="Times New Roman"/>
          <w:b w:val="false"/>
          <w:i w:val="false"/>
          <w:color w:val="000000"/>
          <w:sz w:val="28"/>
        </w:rPr>
        <w:t>
      Қала аумағы көктем мезгілінде көтерілетін жерасты суының деңгейінің жоғары болуымен сипатталады.</w:t>
      </w:r>
    </w:p>
    <w:bookmarkEnd w:id="358"/>
    <w:bookmarkStart w:name="z365" w:id="359"/>
    <w:p>
      <w:pPr>
        <w:spacing w:after="0"/>
        <w:ind w:left="0"/>
        <w:jc w:val="both"/>
      </w:pPr>
      <w:r>
        <w:rPr>
          <w:rFonts w:ascii="Times New Roman"/>
          <w:b w:val="false"/>
          <w:i w:val="false"/>
          <w:color w:val="000000"/>
          <w:sz w:val="28"/>
        </w:rPr>
        <w:t>
      Жобаланатын аумақтың инженерлік-геологиялық жағдайларын жақсарту мақсатында осы Бас жоспар жобасында перспективалы құрылысты жерасты судың жайылуынан инженерлік қорғау бойынша бірқатар іс-шаралар әзірленді.</w:t>
      </w:r>
    </w:p>
    <w:bookmarkEnd w:id="359"/>
    <w:bookmarkStart w:name="z366" w:id="360"/>
    <w:p>
      <w:pPr>
        <w:spacing w:after="0"/>
        <w:ind w:left="0"/>
        <w:jc w:val="both"/>
      </w:pPr>
      <w:r>
        <w:rPr>
          <w:rFonts w:ascii="Times New Roman"/>
          <w:b w:val="false"/>
          <w:i w:val="false"/>
          <w:color w:val="000000"/>
          <w:sz w:val="28"/>
        </w:rPr>
        <w:t>
      Жерасты суының зиянды әсерін болғызбауды және жоюды мынадай шаралар кешенін орындау:</w:t>
      </w:r>
    </w:p>
    <w:bookmarkEnd w:id="360"/>
    <w:bookmarkStart w:name="z367" w:id="361"/>
    <w:p>
      <w:pPr>
        <w:spacing w:after="0"/>
        <w:ind w:left="0"/>
        <w:jc w:val="both"/>
      </w:pPr>
      <w:r>
        <w:rPr>
          <w:rFonts w:ascii="Times New Roman"/>
          <w:b w:val="false"/>
          <w:i w:val="false"/>
          <w:color w:val="000000"/>
          <w:sz w:val="28"/>
        </w:rPr>
        <w:t>
      жобаланатын аумақта кешенді дренаж жүйесін салу;</w:t>
      </w:r>
    </w:p>
    <w:bookmarkEnd w:id="361"/>
    <w:bookmarkStart w:name="z368" w:id="362"/>
    <w:p>
      <w:pPr>
        <w:spacing w:after="0"/>
        <w:ind w:left="0"/>
        <w:jc w:val="both"/>
      </w:pPr>
      <w:r>
        <w:rPr>
          <w:rFonts w:ascii="Times New Roman"/>
          <w:b w:val="false"/>
          <w:i w:val="false"/>
          <w:color w:val="000000"/>
          <w:sz w:val="28"/>
        </w:rPr>
        <w:t>
      қарастырылып отырған алаңнан жер үстіңдегі нөсер суы мен еріген суды жинау және бұру іс-шараларын орындау;</w:t>
      </w:r>
    </w:p>
    <w:bookmarkEnd w:id="362"/>
    <w:bookmarkStart w:name="z369" w:id="363"/>
    <w:p>
      <w:pPr>
        <w:spacing w:after="0"/>
        <w:ind w:left="0"/>
        <w:jc w:val="both"/>
      </w:pPr>
      <w:r>
        <w:rPr>
          <w:rFonts w:ascii="Times New Roman"/>
          <w:b w:val="false"/>
          <w:i w:val="false"/>
          <w:color w:val="000000"/>
          <w:sz w:val="28"/>
        </w:rPr>
        <w:t>
      аумақты су жайылуынан қорғау бойынша алдын алу іс-шараларын әзірлеу және орындау;</w:t>
      </w:r>
    </w:p>
    <w:bookmarkEnd w:id="363"/>
    <w:bookmarkStart w:name="z370" w:id="364"/>
    <w:p>
      <w:pPr>
        <w:spacing w:after="0"/>
        <w:ind w:left="0"/>
        <w:jc w:val="both"/>
      </w:pPr>
      <w:r>
        <w:rPr>
          <w:rFonts w:ascii="Times New Roman"/>
          <w:b w:val="false"/>
          <w:i w:val="false"/>
          <w:color w:val="000000"/>
          <w:sz w:val="28"/>
        </w:rPr>
        <w:t>
      суару суының сүзілуін жою мақсатында суару каналдарында сүзілуге қарсы қалқан салу арқылы қамтамасыз етуге болады.</w:t>
      </w:r>
    </w:p>
    <w:bookmarkEnd w:id="364"/>
    <w:bookmarkStart w:name="z371" w:id="365"/>
    <w:p>
      <w:pPr>
        <w:spacing w:after="0"/>
        <w:ind w:left="0"/>
        <w:jc w:val="both"/>
      </w:pPr>
      <w:r>
        <w:rPr>
          <w:rFonts w:ascii="Times New Roman"/>
          <w:b w:val="false"/>
          <w:i w:val="false"/>
          <w:color w:val="000000"/>
          <w:sz w:val="28"/>
        </w:rPr>
        <w:t>
      Осы Бас жоспарда су басудың алдын алу мақсатында Талас өзенінің белгілі бір жерлерін темір-бетонмен қаптау, сондай-ақ қаланың оңтүстік-шығыс бөлігінде құм үю бөгеттері жоспарланған.</w:t>
      </w:r>
    </w:p>
    <w:bookmarkEnd w:id="365"/>
    <w:bookmarkStart w:name="z372" w:id="366"/>
    <w:p>
      <w:pPr>
        <w:spacing w:after="0"/>
        <w:ind w:left="0"/>
        <w:jc w:val="left"/>
      </w:pPr>
      <w:r>
        <w:rPr>
          <w:rFonts w:ascii="Times New Roman"/>
          <w:b/>
          <w:i w:val="false"/>
          <w:color w:val="000000"/>
        </w:rPr>
        <w:t xml:space="preserve"> 10-тарау. Қоршаған ортаға әсер етуді бағалау</w:t>
      </w:r>
    </w:p>
    <w:bookmarkEnd w:id="366"/>
    <w:bookmarkStart w:name="z373" w:id="367"/>
    <w:p>
      <w:pPr>
        <w:spacing w:after="0"/>
        <w:ind w:left="0"/>
        <w:jc w:val="both"/>
      </w:pPr>
      <w:r>
        <w:rPr>
          <w:rFonts w:ascii="Times New Roman"/>
          <w:b w:val="false"/>
          <w:i w:val="false"/>
          <w:color w:val="000000"/>
          <w:sz w:val="28"/>
        </w:rPr>
        <w:t>
      Жобада шығарындылардың зиянды әсерін азайту мақсатында мынадай іс-шаралар кешені көзделген:</w:t>
      </w:r>
    </w:p>
    <w:bookmarkEnd w:id="367"/>
    <w:bookmarkStart w:name="z374" w:id="368"/>
    <w:p>
      <w:pPr>
        <w:spacing w:after="0"/>
        <w:ind w:left="0"/>
        <w:jc w:val="both"/>
      </w:pPr>
      <w:r>
        <w:rPr>
          <w:rFonts w:ascii="Times New Roman"/>
          <w:b w:val="false"/>
          <w:i w:val="false"/>
          <w:color w:val="000000"/>
          <w:sz w:val="28"/>
        </w:rPr>
        <w:t>
      шекті рұқсат етілген шығарындылар жобаларында қарастырылған ластағыш заттар шығарындыларын азайту іс-шараларын кәсіпорындардың іске асыруын қатаң бақылауды қамтамасыз ету;</w:t>
      </w:r>
    </w:p>
    <w:bookmarkEnd w:id="368"/>
    <w:bookmarkStart w:name="z375" w:id="369"/>
    <w:p>
      <w:pPr>
        <w:spacing w:after="0"/>
        <w:ind w:left="0"/>
        <w:jc w:val="both"/>
      </w:pPr>
      <w:r>
        <w:rPr>
          <w:rFonts w:ascii="Times New Roman"/>
          <w:b w:val="false"/>
          <w:i w:val="false"/>
          <w:color w:val="000000"/>
          <w:sz w:val="28"/>
        </w:rPr>
        <w:t>
      атмосфераның жылу көздерінен шығатын шығарындылармен ластануын азайту мақсатында аз қабатты элиталық құрылыс салынған аудандарда жылумен жабдықтау үшін энергияның дәстүрлі емес түрлерін, ең алдымен күн энергиясын пайдалануды ынталандыру;</w:t>
      </w:r>
    </w:p>
    <w:bookmarkEnd w:id="369"/>
    <w:bookmarkStart w:name="z376" w:id="370"/>
    <w:p>
      <w:pPr>
        <w:spacing w:after="0"/>
        <w:ind w:left="0"/>
        <w:jc w:val="both"/>
      </w:pPr>
      <w:r>
        <w:rPr>
          <w:rFonts w:ascii="Times New Roman"/>
          <w:b w:val="false"/>
          <w:i w:val="false"/>
          <w:color w:val="000000"/>
          <w:sz w:val="28"/>
        </w:rPr>
        <w:t>
      жобада қазіргі жасыл желекті барынша сақтау, реконструкциялау, сондай-ақ ұйымдастырылуы Бас жоспардың жобалық шешімдеріне негізделген жаңа жасыл желектер егу ұсынылған;</w:t>
      </w:r>
    </w:p>
    <w:bookmarkEnd w:id="370"/>
    <w:bookmarkStart w:name="z377" w:id="371"/>
    <w:p>
      <w:pPr>
        <w:spacing w:after="0"/>
        <w:ind w:left="0"/>
        <w:jc w:val="both"/>
      </w:pPr>
      <w:r>
        <w:rPr>
          <w:rFonts w:ascii="Times New Roman"/>
          <w:b w:val="false"/>
          <w:i w:val="false"/>
          <w:color w:val="000000"/>
          <w:sz w:val="28"/>
        </w:rPr>
        <w:t>
      өнеркәсіп орындары орналасқан жерлерде және жылу энергетикасы көздерінің санитариялық қорғау аймағы шекарасында өлшеу жұмыстарын жүргізу, экологиялық мониторингті ұйымдастырып, үнемі жүргізу, қоршаған орта компоненттерінің жай-күйін бақылау бекетін орнату;</w:t>
      </w:r>
    </w:p>
    <w:bookmarkEnd w:id="371"/>
    <w:bookmarkStart w:name="z378" w:id="372"/>
    <w:p>
      <w:pPr>
        <w:spacing w:after="0"/>
        <w:ind w:left="0"/>
        <w:jc w:val="both"/>
      </w:pPr>
      <w:r>
        <w:rPr>
          <w:rFonts w:ascii="Times New Roman"/>
          <w:b w:val="false"/>
          <w:i w:val="false"/>
          <w:color w:val="000000"/>
          <w:sz w:val="28"/>
        </w:rPr>
        <w:t>
      Тараз қаласының орталықтан жылумен жабдықтау жүйесін 4-ші жылу электр орталығын, 4-ші аудандық қазандықты, жылу желілерін жаңғырту және реконструкциялау есебінен дамыту;</w:t>
      </w:r>
    </w:p>
    <w:bookmarkEnd w:id="372"/>
    <w:bookmarkStart w:name="z379" w:id="373"/>
    <w:p>
      <w:pPr>
        <w:spacing w:after="0"/>
        <w:ind w:left="0"/>
        <w:jc w:val="both"/>
      </w:pPr>
      <w:r>
        <w:rPr>
          <w:rFonts w:ascii="Times New Roman"/>
          <w:b w:val="false"/>
          <w:i w:val="false"/>
          <w:color w:val="000000"/>
          <w:sz w:val="28"/>
        </w:rPr>
        <w:t>
      бензин сапасын жақсарту, Еуро-5 стандартына көшу;</w:t>
      </w:r>
    </w:p>
    <w:bookmarkEnd w:id="373"/>
    <w:bookmarkStart w:name="z380" w:id="374"/>
    <w:p>
      <w:pPr>
        <w:spacing w:after="0"/>
        <w:ind w:left="0"/>
        <w:jc w:val="both"/>
      </w:pPr>
      <w:r>
        <w:rPr>
          <w:rFonts w:ascii="Times New Roman"/>
          <w:b w:val="false"/>
          <w:i w:val="false"/>
          <w:color w:val="000000"/>
          <w:sz w:val="28"/>
        </w:rPr>
        <w:t>
      селитебті аймақта орналасқан кәсіпорындарды өнеркәсіптік-индустриялық аймақтың аумағына шығару;</w:t>
      </w:r>
    </w:p>
    <w:bookmarkEnd w:id="374"/>
    <w:bookmarkStart w:name="z381" w:id="375"/>
    <w:p>
      <w:pPr>
        <w:spacing w:after="0"/>
        <w:ind w:left="0"/>
        <w:jc w:val="both"/>
      </w:pPr>
      <w:r>
        <w:rPr>
          <w:rFonts w:ascii="Times New Roman"/>
          <w:b w:val="false"/>
          <w:i w:val="false"/>
          <w:color w:val="000000"/>
          <w:sz w:val="28"/>
        </w:rPr>
        <w:t>
      табиғи кешеннің қазіргі аумақтарын қолайсыз антропогендік әсерден қорғау, қоршаған ортаның шаруашылық қызмет нәтижесінде жоғалған қасиетін қалпына келтіру және оңалту, сондай-ақ резервтік аумақта жаңа жасыл алаптар қалыптастыру шараларын іске асыру;</w:t>
      </w:r>
    </w:p>
    <w:bookmarkEnd w:id="375"/>
    <w:bookmarkStart w:name="z382" w:id="376"/>
    <w:p>
      <w:pPr>
        <w:spacing w:after="0"/>
        <w:ind w:left="0"/>
        <w:jc w:val="both"/>
      </w:pPr>
      <w:r>
        <w:rPr>
          <w:rFonts w:ascii="Times New Roman"/>
          <w:b w:val="false"/>
          <w:i w:val="false"/>
          <w:color w:val="000000"/>
          <w:sz w:val="28"/>
        </w:rPr>
        <w:t>
      тыныс-тіршілік ортасының жайлылығын арттыру, оның ішінде аумақты көгалдандыру және қаланың тұрғын және қоғамдық аймақтарындағы мезоклиматтық және микроклиматтық жағдайларды жақсарту арқылы арттыру.</w:t>
      </w:r>
    </w:p>
    <w:bookmarkEnd w:id="376"/>
    <w:bookmarkStart w:name="z383" w:id="377"/>
    <w:p>
      <w:pPr>
        <w:spacing w:after="0"/>
        <w:ind w:left="0"/>
        <w:jc w:val="both"/>
      </w:pPr>
      <w:r>
        <w:rPr>
          <w:rFonts w:ascii="Times New Roman"/>
          <w:b w:val="false"/>
          <w:i w:val="false"/>
          <w:color w:val="000000"/>
          <w:sz w:val="28"/>
        </w:rPr>
        <w:t xml:space="preserve">
      Су ресурстарын қорғау және ұтымды пайдалану мақсатында мыналар көзделген: </w:t>
      </w:r>
    </w:p>
    <w:bookmarkEnd w:id="377"/>
    <w:bookmarkStart w:name="z384" w:id="378"/>
    <w:p>
      <w:pPr>
        <w:spacing w:after="0"/>
        <w:ind w:left="0"/>
        <w:jc w:val="both"/>
      </w:pPr>
      <w:r>
        <w:rPr>
          <w:rFonts w:ascii="Times New Roman"/>
          <w:b w:val="false"/>
          <w:i w:val="false"/>
          <w:color w:val="000000"/>
          <w:sz w:val="28"/>
        </w:rPr>
        <w:t xml:space="preserve">
      диаметрі 200 – 1000 мм жалпы ұзындығы 41 км су құбыры желісін салу; </w:t>
      </w:r>
    </w:p>
    <w:bookmarkEnd w:id="378"/>
    <w:bookmarkStart w:name="z385" w:id="379"/>
    <w:p>
      <w:pPr>
        <w:spacing w:after="0"/>
        <w:ind w:left="0"/>
        <w:jc w:val="both"/>
      </w:pPr>
      <w:r>
        <w:rPr>
          <w:rFonts w:ascii="Times New Roman"/>
          <w:b w:val="false"/>
          <w:i w:val="false"/>
          <w:color w:val="000000"/>
          <w:sz w:val="28"/>
        </w:rPr>
        <w:t xml:space="preserve">
      халыққа берілетін ауыз су сапасының мониторингін ұйымдастыру; </w:t>
      </w:r>
    </w:p>
    <w:bookmarkEnd w:id="379"/>
    <w:bookmarkStart w:name="z386" w:id="380"/>
    <w:p>
      <w:pPr>
        <w:spacing w:after="0"/>
        <w:ind w:left="0"/>
        <w:jc w:val="both"/>
      </w:pPr>
      <w:r>
        <w:rPr>
          <w:rFonts w:ascii="Times New Roman"/>
          <w:b w:val="false"/>
          <w:i w:val="false"/>
          <w:color w:val="000000"/>
          <w:sz w:val="28"/>
        </w:rPr>
        <w:t xml:space="preserve">
      өлшеу аспаптарын, су құбыры желісіндегі бақылау аспаптарын және үйлерде суды есепке алу аспаптарын ендіру; </w:t>
      </w:r>
    </w:p>
    <w:bookmarkEnd w:id="380"/>
    <w:bookmarkStart w:name="z387" w:id="381"/>
    <w:p>
      <w:pPr>
        <w:spacing w:after="0"/>
        <w:ind w:left="0"/>
        <w:jc w:val="both"/>
      </w:pPr>
      <w:r>
        <w:rPr>
          <w:rFonts w:ascii="Times New Roman"/>
          <w:b w:val="false"/>
          <w:i w:val="false"/>
          <w:color w:val="000000"/>
          <w:sz w:val="28"/>
        </w:rPr>
        <w:t xml:space="preserve">
      ауыл шаруашылығы дақылдарын суаруға арналған гидротехникалық құрылыстарды күрделі жөндеу; </w:t>
      </w:r>
    </w:p>
    <w:bookmarkEnd w:id="381"/>
    <w:bookmarkStart w:name="z388" w:id="382"/>
    <w:p>
      <w:pPr>
        <w:spacing w:after="0"/>
        <w:ind w:left="0"/>
        <w:jc w:val="both"/>
      </w:pPr>
      <w:r>
        <w:rPr>
          <w:rFonts w:ascii="Times New Roman"/>
          <w:b w:val="false"/>
          <w:i w:val="false"/>
          <w:color w:val="000000"/>
          <w:sz w:val="28"/>
        </w:rPr>
        <w:t>
      су құбырын салған және жөндеген кезде өрт гидранттарын орнату;</w:t>
      </w:r>
    </w:p>
    <w:bookmarkEnd w:id="382"/>
    <w:bookmarkStart w:name="z389" w:id="383"/>
    <w:p>
      <w:pPr>
        <w:spacing w:after="0"/>
        <w:ind w:left="0"/>
        <w:jc w:val="both"/>
      </w:pPr>
      <w:r>
        <w:rPr>
          <w:rFonts w:ascii="Times New Roman"/>
          <w:b w:val="false"/>
          <w:i w:val="false"/>
          <w:color w:val="000000"/>
          <w:sz w:val="28"/>
        </w:rPr>
        <w:t>
      қолданыстағы және жобаланатын су жинағыштар үшін санитариялық қорғау аймағы жобасын әзірлеу;</w:t>
      </w:r>
    </w:p>
    <w:bookmarkEnd w:id="383"/>
    <w:bookmarkStart w:name="z390" w:id="384"/>
    <w:p>
      <w:pPr>
        <w:spacing w:after="0"/>
        <w:ind w:left="0"/>
        <w:jc w:val="both"/>
      </w:pPr>
      <w:r>
        <w:rPr>
          <w:rFonts w:ascii="Times New Roman"/>
          <w:b w:val="false"/>
          <w:i w:val="false"/>
          <w:color w:val="000000"/>
          <w:sz w:val="28"/>
        </w:rPr>
        <w:t>
      диаметрі 200-800 мм, ұзындығы 25 км (өздігінен ағатын), 1,6 км (тегеурінді) кәріз желілерін салу;</w:t>
      </w:r>
    </w:p>
    <w:bookmarkEnd w:id="384"/>
    <w:bookmarkStart w:name="z391" w:id="385"/>
    <w:p>
      <w:pPr>
        <w:spacing w:after="0"/>
        <w:ind w:left="0"/>
        <w:jc w:val="both"/>
      </w:pPr>
      <w:r>
        <w:rPr>
          <w:rFonts w:ascii="Times New Roman"/>
          <w:b w:val="false"/>
          <w:i w:val="false"/>
          <w:color w:val="000000"/>
          <w:sz w:val="28"/>
        </w:rPr>
        <w:t>
      2 дана кәріз сорғы станциясын салу;</w:t>
      </w:r>
    </w:p>
    <w:bookmarkEnd w:id="385"/>
    <w:bookmarkStart w:name="z392" w:id="386"/>
    <w:p>
      <w:pPr>
        <w:spacing w:after="0"/>
        <w:ind w:left="0"/>
        <w:jc w:val="both"/>
      </w:pPr>
      <w:r>
        <w:rPr>
          <w:rFonts w:ascii="Times New Roman"/>
          <w:b w:val="false"/>
          <w:i w:val="false"/>
          <w:color w:val="000000"/>
          <w:sz w:val="28"/>
        </w:rPr>
        <w:t xml:space="preserve">
      сарқынды суды тазартудың және тұнбаны өңдеудің қазіргі заманғы технологияларын қолданысқа енгізе отырып, кәріз тазарту құрылысжайларын жобалау және салу; </w:t>
      </w:r>
    </w:p>
    <w:bookmarkEnd w:id="386"/>
    <w:bookmarkStart w:name="z393" w:id="387"/>
    <w:p>
      <w:pPr>
        <w:spacing w:after="0"/>
        <w:ind w:left="0"/>
        <w:jc w:val="both"/>
      </w:pPr>
      <w:r>
        <w:rPr>
          <w:rFonts w:ascii="Times New Roman"/>
          <w:b w:val="false"/>
          <w:i w:val="false"/>
          <w:color w:val="000000"/>
          <w:sz w:val="28"/>
        </w:rPr>
        <w:t xml:space="preserve">
      тазартылған сарқынды су жинақтағыштарды жобалау және салу; </w:t>
      </w:r>
    </w:p>
    <w:bookmarkEnd w:id="387"/>
    <w:bookmarkStart w:name="z394" w:id="388"/>
    <w:p>
      <w:pPr>
        <w:spacing w:after="0"/>
        <w:ind w:left="0"/>
        <w:jc w:val="both"/>
      </w:pPr>
      <w:r>
        <w:rPr>
          <w:rFonts w:ascii="Times New Roman"/>
          <w:b w:val="false"/>
          <w:i w:val="false"/>
          <w:color w:val="000000"/>
          <w:sz w:val="28"/>
        </w:rPr>
        <w:t xml:space="preserve">
      сарқынды суды тазартуды мониторингтеу; </w:t>
      </w:r>
    </w:p>
    <w:bookmarkEnd w:id="388"/>
    <w:bookmarkStart w:name="z395" w:id="389"/>
    <w:p>
      <w:pPr>
        <w:spacing w:after="0"/>
        <w:ind w:left="0"/>
        <w:jc w:val="both"/>
      </w:pPr>
      <w:r>
        <w:rPr>
          <w:rFonts w:ascii="Times New Roman"/>
          <w:b w:val="false"/>
          <w:i w:val="false"/>
          <w:color w:val="000000"/>
          <w:sz w:val="28"/>
        </w:rPr>
        <w:t xml:space="preserve">
      сарқынды тұнбаны кәдеге жарату; </w:t>
      </w:r>
    </w:p>
    <w:bookmarkEnd w:id="389"/>
    <w:bookmarkStart w:name="z396" w:id="390"/>
    <w:p>
      <w:pPr>
        <w:spacing w:after="0"/>
        <w:ind w:left="0"/>
        <w:jc w:val="both"/>
      </w:pPr>
      <w:r>
        <w:rPr>
          <w:rFonts w:ascii="Times New Roman"/>
          <w:b w:val="false"/>
          <w:i w:val="false"/>
          <w:color w:val="000000"/>
          <w:sz w:val="28"/>
        </w:rPr>
        <w:t>
      орталықтандырылған су бұруға қолжетімділікті қамтамасыз ету;</w:t>
      </w:r>
    </w:p>
    <w:bookmarkEnd w:id="390"/>
    <w:bookmarkStart w:name="z397" w:id="391"/>
    <w:p>
      <w:pPr>
        <w:spacing w:after="0"/>
        <w:ind w:left="0"/>
        <w:jc w:val="both"/>
      </w:pPr>
      <w:r>
        <w:rPr>
          <w:rFonts w:ascii="Times New Roman"/>
          <w:b w:val="false"/>
          <w:i w:val="false"/>
          <w:color w:val="000000"/>
          <w:sz w:val="28"/>
        </w:rPr>
        <w:t>
      кәріздің магистральдық желілерін реконструкциялау – 6,6 км;</w:t>
      </w:r>
    </w:p>
    <w:bookmarkEnd w:id="391"/>
    <w:bookmarkStart w:name="z398" w:id="392"/>
    <w:p>
      <w:pPr>
        <w:spacing w:after="0"/>
        <w:ind w:left="0"/>
        <w:jc w:val="both"/>
      </w:pPr>
      <w:r>
        <w:rPr>
          <w:rFonts w:ascii="Times New Roman"/>
          <w:b w:val="false"/>
          <w:i w:val="false"/>
          <w:color w:val="000000"/>
          <w:sz w:val="28"/>
        </w:rPr>
        <w:t>
      диаметрі 200 – 1000 мм, ұзындығы 94 км су құбыры желісін салу;</w:t>
      </w:r>
    </w:p>
    <w:bookmarkEnd w:id="392"/>
    <w:bookmarkStart w:name="z399" w:id="393"/>
    <w:p>
      <w:pPr>
        <w:spacing w:after="0"/>
        <w:ind w:left="0"/>
        <w:jc w:val="both"/>
      </w:pPr>
      <w:r>
        <w:rPr>
          <w:rFonts w:ascii="Times New Roman"/>
          <w:b w:val="false"/>
          <w:i w:val="false"/>
          <w:color w:val="000000"/>
          <w:sz w:val="28"/>
        </w:rPr>
        <w:t>
      халыққа берілетін ауыз су сапасын мониторингтеуді ұйымдастыру;</w:t>
      </w:r>
    </w:p>
    <w:bookmarkEnd w:id="393"/>
    <w:bookmarkStart w:name="z400" w:id="394"/>
    <w:p>
      <w:pPr>
        <w:spacing w:after="0"/>
        <w:ind w:left="0"/>
        <w:jc w:val="both"/>
      </w:pPr>
      <w:r>
        <w:rPr>
          <w:rFonts w:ascii="Times New Roman"/>
          <w:b w:val="false"/>
          <w:i w:val="false"/>
          <w:color w:val="000000"/>
          <w:sz w:val="28"/>
        </w:rPr>
        <w:t>
      өлшеу аспаптарын, су құбыры желісіндегі бақылау аспаптарын және үйлердегі суды есепке алу аспаптарын ендіру;</w:t>
      </w:r>
    </w:p>
    <w:bookmarkEnd w:id="394"/>
    <w:bookmarkStart w:name="z401" w:id="395"/>
    <w:p>
      <w:pPr>
        <w:spacing w:after="0"/>
        <w:ind w:left="0"/>
        <w:jc w:val="both"/>
      </w:pPr>
      <w:r>
        <w:rPr>
          <w:rFonts w:ascii="Times New Roman"/>
          <w:b w:val="false"/>
          <w:i w:val="false"/>
          <w:color w:val="000000"/>
          <w:sz w:val="28"/>
        </w:rPr>
        <w:t>
      су құбырын салған және жөндеген кезде өрт сөндіру гидранттарын орнату;</w:t>
      </w:r>
    </w:p>
    <w:bookmarkEnd w:id="395"/>
    <w:bookmarkStart w:name="z402" w:id="396"/>
    <w:p>
      <w:pPr>
        <w:spacing w:after="0"/>
        <w:ind w:left="0"/>
        <w:jc w:val="both"/>
      </w:pPr>
      <w:r>
        <w:rPr>
          <w:rFonts w:ascii="Times New Roman"/>
          <w:b w:val="false"/>
          <w:i w:val="false"/>
          <w:color w:val="000000"/>
          <w:sz w:val="28"/>
        </w:rPr>
        <w:t>
      диаметрі 200 – 800 мм, ұзындығы 1,5 км кәріз желісін (тегеурінді) салу;</w:t>
      </w:r>
    </w:p>
    <w:bookmarkEnd w:id="396"/>
    <w:bookmarkStart w:name="z403" w:id="397"/>
    <w:p>
      <w:pPr>
        <w:spacing w:after="0"/>
        <w:ind w:left="0"/>
        <w:jc w:val="both"/>
      </w:pPr>
      <w:r>
        <w:rPr>
          <w:rFonts w:ascii="Times New Roman"/>
          <w:b w:val="false"/>
          <w:i w:val="false"/>
          <w:color w:val="000000"/>
          <w:sz w:val="28"/>
        </w:rPr>
        <w:t>
      кәріздің магистральдық желісін реконструкциялау – 15,42 км;</w:t>
      </w:r>
    </w:p>
    <w:bookmarkEnd w:id="397"/>
    <w:bookmarkStart w:name="z404" w:id="398"/>
    <w:p>
      <w:pPr>
        <w:spacing w:after="0"/>
        <w:ind w:left="0"/>
        <w:jc w:val="both"/>
      </w:pPr>
      <w:r>
        <w:rPr>
          <w:rFonts w:ascii="Times New Roman"/>
          <w:b w:val="false"/>
          <w:i w:val="false"/>
          <w:color w:val="000000"/>
          <w:sz w:val="28"/>
        </w:rPr>
        <w:t xml:space="preserve">
      кәріз тазарту құрылысжайларының өнімділігін арттыру, тазартылған сарқынды су жинақтағышты кеңейту; </w:t>
      </w:r>
    </w:p>
    <w:bookmarkEnd w:id="398"/>
    <w:bookmarkStart w:name="z405" w:id="399"/>
    <w:p>
      <w:pPr>
        <w:spacing w:after="0"/>
        <w:ind w:left="0"/>
        <w:jc w:val="both"/>
      </w:pPr>
      <w:r>
        <w:rPr>
          <w:rFonts w:ascii="Times New Roman"/>
          <w:b w:val="false"/>
          <w:i w:val="false"/>
          <w:color w:val="000000"/>
          <w:sz w:val="28"/>
        </w:rPr>
        <w:t>
      1 дана кәріз сорғы станциясын салу;</w:t>
      </w:r>
    </w:p>
    <w:bookmarkEnd w:id="399"/>
    <w:bookmarkStart w:name="z406" w:id="400"/>
    <w:p>
      <w:pPr>
        <w:spacing w:after="0"/>
        <w:ind w:left="0"/>
        <w:jc w:val="both"/>
      </w:pPr>
      <w:r>
        <w:rPr>
          <w:rFonts w:ascii="Times New Roman"/>
          <w:b w:val="false"/>
          <w:i w:val="false"/>
          <w:color w:val="000000"/>
          <w:sz w:val="28"/>
        </w:rPr>
        <w:t>
      сарқынды суды тазартуды мониторингтеу;</w:t>
      </w:r>
    </w:p>
    <w:bookmarkEnd w:id="400"/>
    <w:bookmarkStart w:name="z407" w:id="401"/>
    <w:p>
      <w:pPr>
        <w:spacing w:after="0"/>
        <w:ind w:left="0"/>
        <w:jc w:val="both"/>
      </w:pPr>
      <w:r>
        <w:rPr>
          <w:rFonts w:ascii="Times New Roman"/>
          <w:b w:val="false"/>
          <w:i w:val="false"/>
          <w:color w:val="000000"/>
          <w:sz w:val="28"/>
        </w:rPr>
        <w:t>
      сарқынды суды тазарту процесінде түзілетін тұнбаны кәдеге жарату;</w:t>
      </w:r>
    </w:p>
    <w:bookmarkEnd w:id="401"/>
    <w:bookmarkStart w:name="z408" w:id="402"/>
    <w:p>
      <w:pPr>
        <w:spacing w:after="0"/>
        <w:ind w:left="0"/>
        <w:jc w:val="both"/>
      </w:pPr>
      <w:r>
        <w:rPr>
          <w:rFonts w:ascii="Times New Roman"/>
          <w:b w:val="false"/>
          <w:i w:val="false"/>
          <w:color w:val="000000"/>
          <w:sz w:val="28"/>
        </w:rPr>
        <w:t>
      орталықтандырылған су бұруға қолжетімділікті жүзеге асыру – 100 %.</w:t>
      </w:r>
    </w:p>
    <w:bookmarkEnd w:id="402"/>
    <w:bookmarkStart w:name="z409" w:id="403"/>
    <w:p>
      <w:pPr>
        <w:spacing w:after="0"/>
        <w:ind w:left="0"/>
        <w:jc w:val="both"/>
      </w:pPr>
      <w:r>
        <w:rPr>
          <w:rFonts w:ascii="Times New Roman"/>
          <w:b w:val="false"/>
          <w:i w:val="false"/>
          <w:color w:val="000000"/>
          <w:sz w:val="28"/>
        </w:rPr>
        <w:t>
      Топырақ қыртысына әсерді азайту үшін мыналар көзделген:</w:t>
      </w:r>
    </w:p>
    <w:bookmarkEnd w:id="403"/>
    <w:bookmarkStart w:name="z410" w:id="404"/>
    <w:p>
      <w:pPr>
        <w:spacing w:after="0"/>
        <w:ind w:left="0"/>
        <w:jc w:val="both"/>
      </w:pPr>
      <w:r>
        <w:rPr>
          <w:rFonts w:ascii="Times New Roman"/>
          <w:b w:val="false"/>
          <w:i w:val="false"/>
          <w:color w:val="000000"/>
          <w:sz w:val="28"/>
        </w:rPr>
        <w:t>
      қазаншұңқыр мен траншеялар қабырғаларын бекіту;</w:t>
      </w:r>
    </w:p>
    <w:bookmarkEnd w:id="404"/>
    <w:bookmarkStart w:name="z411" w:id="405"/>
    <w:p>
      <w:pPr>
        <w:spacing w:after="0"/>
        <w:ind w:left="0"/>
        <w:jc w:val="both"/>
      </w:pPr>
      <w:r>
        <w:rPr>
          <w:rFonts w:ascii="Times New Roman"/>
          <w:b w:val="false"/>
          <w:i w:val="false"/>
          <w:color w:val="000000"/>
          <w:sz w:val="28"/>
        </w:rPr>
        <w:t>
      жағалауды нығайту жұмысын жүргізу;</w:t>
      </w:r>
    </w:p>
    <w:bookmarkEnd w:id="405"/>
    <w:bookmarkStart w:name="z412" w:id="406"/>
    <w:p>
      <w:pPr>
        <w:spacing w:after="0"/>
        <w:ind w:left="0"/>
        <w:jc w:val="both"/>
      </w:pPr>
      <w:r>
        <w:rPr>
          <w:rFonts w:ascii="Times New Roman"/>
          <w:b w:val="false"/>
          <w:i w:val="false"/>
          <w:color w:val="000000"/>
          <w:sz w:val="28"/>
        </w:rPr>
        <w:t>
      жасыл желек санын көбейту және сайлар мен жыраның беткейіне қорғаныш орман жолақтарын отырғызу;</w:t>
      </w:r>
    </w:p>
    <w:bookmarkEnd w:id="406"/>
    <w:bookmarkStart w:name="z413" w:id="407"/>
    <w:p>
      <w:pPr>
        <w:spacing w:after="0"/>
        <w:ind w:left="0"/>
        <w:jc w:val="both"/>
      </w:pPr>
      <w:r>
        <w:rPr>
          <w:rFonts w:ascii="Times New Roman"/>
          <w:b w:val="false"/>
          <w:i w:val="false"/>
          <w:color w:val="000000"/>
          <w:sz w:val="28"/>
        </w:rPr>
        <w:t xml:space="preserve">
      жерді құрылыс учаскелеріне мейлінше аз беру; </w:t>
      </w:r>
    </w:p>
    <w:bookmarkEnd w:id="407"/>
    <w:bookmarkStart w:name="z414" w:id="408"/>
    <w:p>
      <w:pPr>
        <w:spacing w:after="0"/>
        <w:ind w:left="0"/>
        <w:jc w:val="both"/>
      </w:pPr>
      <w:r>
        <w:rPr>
          <w:rFonts w:ascii="Times New Roman"/>
          <w:b w:val="false"/>
          <w:i w:val="false"/>
          <w:color w:val="000000"/>
          <w:sz w:val="28"/>
        </w:rPr>
        <w:t>
      жасыл санитариялық қорғау аймағы түрінде биогеохимиялық кедергі жасау;</w:t>
      </w:r>
    </w:p>
    <w:bookmarkEnd w:id="408"/>
    <w:bookmarkStart w:name="z415" w:id="409"/>
    <w:p>
      <w:pPr>
        <w:spacing w:after="0"/>
        <w:ind w:left="0"/>
        <w:jc w:val="both"/>
      </w:pPr>
      <w:r>
        <w:rPr>
          <w:rFonts w:ascii="Times New Roman"/>
          <w:b w:val="false"/>
          <w:i w:val="false"/>
          <w:color w:val="000000"/>
          <w:sz w:val="28"/>
        </w:rPr>
        <w:t xml:space="preserve">
      бүлінген аумақты қалпына келтіру; </w:t>
      </w:r>
    </w:p>
    <w:bookmarkEnd w:id="409"/>
    <w:bookmarkStart w:name="z416" w:id="410"/>
    <w:p>
      <w:pPr>
        <w:spacing w:after="0"/>
        <w:ind w:left="0"/>
        <w:jc w:val="both"/>
      </w:pPr>
      <w:r>
        <w:rPr>
          <w:rFonts w:ascii="Times New Roman"/>
          <w:b w:val="false"/>
          <w:i w:val="false"/>
          <w:color w:val="000000"/>
          <w:sz w:val="28"/>
        </w:rPr>
        <w:t>
      тұрмыстық қатты қалдықты қуаты жылына 260,0 мың тоннаға дейінгі жобаланатын қоқыс сұрыптау кешеніне әкетіп, қала аумағын бірыңғай орталықтандырылған тазалауды ұйымдастыру, одан әрі сұрыпталған қалдық қайта өңдеуге жіберіледі.</w:t>
      </w:r>
    </w:p>
    <w:bookmarkEnd w:id="410"/>
    <w:bookmarkStart w:name="z417" w:id="411"/>
    <w:p>
      <w:pPr>
        <w:spacing w:after="0"/>
        <w:ind w:left="0"/>
        <w:jc w:val="both"/>
      </w:pPr>
      <w:r>
        <w:rPr>
          <w:rFonts w:ascii="Times New Roman"/>
          <w:b w:val="false"/>
          <w:i w:val="false"/>
          <w:color w:val="000000"/>
          <w:sz w:val="28"/>
        </w:rPr>
        <w:t>
      Қалдықтарды қайта өңдеу мүмкін болмаған жағдайда қалдық тұрмыстық қатты қалдық полигонына көмуге жіберіледі.</w:t>
      </w:r>
    </w:p>
    <w:bookmarkEnd w:id="411"/>
    <w:bookmarkStart w:name="z418" w:id="412"/>
    <w:p>
      <w:pPr>
        <w:spacing w:after="0"/>
        <w:ind w:left="0"/>
        <w:jc w:val="both"/>
      </w:pPr>
      <w:r>
        <w:rPr>
          <w:rFonts w:ascii="Times New Roman"/>
          <w:b w:val="false"/>
          <w:i w:val="false"/>
          <w:color w:val="000000"/>
          <w:sz w:val="28"/>
        </w:rPr>
        <w:t xml:space="preserve">
      Бас жоспарда қала аумағында шудың әсерін азайту үшін мыналар жоспарланған: </w:t>
      </w:r>
    </w:p>
    <w:bookmarkEnd w:id="412"/>
    <w:bookmarkStart w:name="z419" w:id="413"/>
    <w:p>
      <w:pPr>
        <w:spacing w:after="0"/>
        <w:ind w:left="0"/>
        <w:jc w:val="both"/>
      </w:pPr>
      <w:r>
        <w:rPr>
          <w:rFonts w:ascii="Times New Roman"/>
          <w:b w:val="false"/>
          <w:i w:val="false"/>
          <w:color w:val="000000"/>
          <w:sz w:val="28"/>
        </w:rPr>
        <w:t>
      көше-жол желісін нақты саралау: көлік легін біркелкі бөлуге мүмкіндік беретін магистральдық көшелердің тығыздығы және көлік легінің тұрғын аудандар арқылы транзиттік жүріп өтуін болғызбайтын схема; қалаға қатысты транзиттік көлік легін өткізу үшін айналма жол жасау;</w:t>
      </w:r>
    </w:p>
    <w:bookmarkEnd w:id="413"/>
    <w:bookmarkStart w:name="z420" w:id="414"/>
    <w:p>
      <w:pPr>
        <w:spacing w:after="0"/>
        <w:ind w:left="0"/>
        <w:jc w:val="both"/>
      </w:pPr>
      <w:r>
        <w:rPr>
          <w:rFonts w:ascii="Times New Roman"/>
          <w:b w:val="false"/>
          <w:i w:val="false"/>
          <w:color w:val="000000"/>
          <w:sz w:val="28"/>
        </w:rPr>
        <w:t>
      қалалық маңызы бар негізгі магистральда көлік легі қозғалысын реттейтін "Жасыл толқын" жүйесін енгізу;</w:t>
      </w:r>
    </w:p>
    <w:bookmarkEnd w:id="414"/>
    <w:bookmarkStart w:name="z421" w:id="415"/>
    <w:p>
      <w:pPr>
        <w:spacing w:after="0"/>
        <w:ind w:left="0"/>
        <w:jc w:val="both"/>
      </w:pPr>
      <w:r>
        <w:rPr>
          <w:rFonts w:ascii="Times New Roman"/>
          <w:b w:val="false"/>
          <w:i w:val="false"/>
          <w:color w:val="000000"/>
          <w:sz w:val="28"/>
        </w:rPr>
        <w:t>
      көше-жол желісіндегі шуды азайту үшін магистральдық көшелерді жалпақ жапырақты ағаштармен көгалдандыру;</w:t>
      </w:r>
    </w:p>
    <w:bookmarkEnd w:id="415"/>
    <w:bookmarkStart w:name="z422" w:id="416"/>
    <w:p>
      <w:pPr>
        <w:spacing w:after="0"/>
        <w:ind w:left="0"/>
        <w:jc w:val="both"/>
      </w:pPr>
      <w:r>
        <w:rPr>
          <w:rFonts w:ascii="Times New Roman"/>
          <w:b w:val="false"/>
          <w:i w:val="false"/>
          <w:color w:val="000000"/>
          <w:sz w:val="28"/>
        </w:rPr>
        <w:t>
      орталық және тұрғын аудандар шекарасынан тыс ірі автотұрақтар мен гараждар көзделген автомобиль тұрағы жүйесін құру;</w:t>
      </w:r>
    </w:p>
    <w:bookmarkEnd w:id="416"/>
    <w:bookmarkStart w:name="z423" w:id="417"/>
    <w:p>
      <w:pPr>
        <w:spacing w:after="0"/>
        <w:ind w:left="0"/>
        <w:jc w:val="both"/>
      </w:pPr>
      <w:r>
        <w:rPr>
          <w:rFonts w:ascii="Times New Roman"/>
          <w:b w:val="false"/>
          <w:i w:val="false"/>
          <w:color w:val="000000"/>
          <w:sz w:val="28"/>
        </w:rPr>
        <w:t>
      негізгі құрылыс салынатын алапты көлік магистралінен алшақтату үшін магистральдар арасындағы аумақты ірілендіру мүмкіндігі;</w:t>
      </w:r>
    </w:p>
    <w:bookmarkEnd w:id="417"/>
    <w:bookmarkStart w:name="z424" w:id="418"/>
    <w:p>
      <w:pPr>
        <w:spacing w:after="0"/>
        <w:ind w:left="0"/>
        <w:jc w:val="both"/>
      </w:pPr>
      <w:r>
        <w:rPr>
          <w:rFonts w:ascii="Times New Roman"/>
          <w:b w:val="false"/>
          <w:i w:val="false"/>
          <w:color w:val="000000"/>
          <w:sz w:val="28"/>
        </w:rPr>
        <w:t>
      көшелерді кеңейту, қосылатын аумақтармен көлік байланысын қамтамасыз ету;</w:t>
      </w:r>
    </w:p>
    <w:bookmarkEnd w:id="418"/>
    <w:bookmarkStart w:name="z425" w:id="419"/>
    <w:p>
      <w:pPr>
        <w:spacing w:after="0"/>
        <w:ind w:left="0"/>
        <w:jc w:val="both"/>
      </w:pPr>
      <w:r>
        <w:rPr>
          <w:rFonts w:ascii="Times New Roman"/>
          <w:b w:val="false"/>
          <w:i w:val="false"/>
          <w:color w:val="000000"/>
          <w:sz w:val="28"/>
        </w:rPr>
        <w:t>
      жүк терминалынан қаланың тұрғын аудандарына жүк көтергіштігі 1,5 тоннадан аспайтын автомашинамен жүк тасымалдауды ұйымдастыру;</w:t>
      </w:r>
    </w:p>
    <w:bookmarkEnd w:id="419"/>
    <w:bookmarkStart w:name="z426" w:id="420"/>
    <w:p>
      <w:pPr>
        <w:spacing w:after="0"/>
        <w:ind w:left="0"/>
        <w:jc w:val="both"/>
      </w:pPr>
      <w:r>
        <w:rPr>
          <w:rFonts w:ascii="Times New Roman"/>
          <w:b w:val="false"/>
          <w:i w:val="false"/>
          <w:color w:val="000000"/>
          <w:sz w:val="28"/>
        </w:rPr>
        <w:t>
      қажет болған жағдайда тұрғындарға акустикалық тұрғыдан жайлы жағдайды және олардың артында орналасқан аумақта шуды азайтуды қамтамасыз ететін көп қабатты қалқа үйлер салу;</w:t>
      </w:r>
    </w:p>
    <w:bookmarkEnd w:id="420"/>
    <w:bookmarkStart w:name="z427" w:id="421"/>
    <w:p>
      <w:pPr>
        <w:spacing w:after="0"/>
        <w:ind w:left="0"/>
        <w:jc w:val="both"/>
      </w:pPr>
      <w:r>
        <w:rPr>
          <w:rFonts w:ascii="Times New Roman"/>
          <w:b w:val="false"/>
          <w:i w:val="false"/>
          <w:color w:val="000000"/>
          <w:sz w:val="28"/>
        </w:rPr>
        <w:t>
      шу деңгейі төмен экологиялық таза көлік түрлерін қолдану;</w:t>
      </w:r>
    </w:p>
    <w:bookmarkEnd w:id="421"/>
    <w:bookmarkStart w:name="z428" w:id="422"/>
    <w:p>
      <w:pPr>
        <w:spacing w:after="0"/>
        <w:ind w:left="0"/>
        <w:jc w:val="both"/>
      </w:pPr>
      <w:r>
        <w:rPr>
          <w:rFonts w:ascii="Times New Roman"/>
          <w:b w:val="false"/>
          <w:i w:val="false"/>
          <w:color w:val="000000"/>
          <w:sz w:val="28"/>
        </w:rPr>
        <w:t>
      магистральдың жүргін бөлігін тиісті сапалы деңгейде күтіп-ұстау;</w:t>
      </w:r>
    </w:p>
    <w:bookmarkEnd w:id="422"/>
    <w:bookmarkStart w:name="z429" w:id="423"/>
    <w:p>
      <w:pPr>
        <w:spacing w:after="0"/>
        <w:ind w:left="0"/>
        <w:jc w:val="both"/>
      </w:pPr>
      <w:r>
        <w:rPr>
          <w:rFonts w:ascii="Times New Roman"/>
          <w:b w:val="false"/>
          <w:i w:val="false"/>
          <w:color w:val="000000"/>
          <w:sz w:val="28"/>
        </w:rPr>
        <w:t>
      қаланың көше жол желісінде жүретін жылжымалы құрамды жоғары техникалық деңгейде күтіп-ұстау;</w:t>
      </w:r>
    </w:p>
    <w:bookmarkEnd w:id="423"/>
    <w:bookmarkStart w:name="z430" w:id="424"/>
    <w:p>
      <w:pPr>
        <w:spacing w:after="0"/>
        <w:ind w:left="0"/>
        <w:jc w:val="both"/>
      </w:pPr>
      <w:r>
        <w:rPr>
          <w:rFonts w:ascii="Times New Roman"/>
          <w:b w:val="false"/>
          <w:i w:val="false"/>
          <w:color w:val="000000"/>
          <w:sz w:val="28"/>
        </w:rPr>
        <w:t>
      құрылыс салынатын желіде ені 22 – 60 метрге дейінгі қолданыстағы көшелерде орналасқан ғимараттардағы терезелерді дыбыс оқшаулау бойынша қосымша шаралар;</w:t>
      </w:r>
    </w:p>
    <w:bookmarkEnd w:id="424"/>
    <w:bookmarkStart w:name="z431" w:id="425"/>
    <w:p>
      <w:pPr>
        <w:spacing w:after="0"/>
        <w:ind w:left="0"/>
        <w:jc w:val="both"/>
      </w:pPr>
      <w:r>
        <w:rPr>
          <w:rFonts w:ascii="Times New Roman"/>
          <w:b w:val="false"/>
          <w:i w:val="false"/>
          <w:color w:val="000000"/>
          <w:sz w:val="28"/>
        </w:rPr>
        <w:t>
      шуды нормативтік шамаға дейін азайту, оған негізінен ұтымды жоспарлау шешімдерін қабылдау, санитариялық қорғау аймақтарын құру, сондай-ақ дыбыс қорғайтын жасанды конструкцияларды пайдалану арқылы қол жеткізіледі.</w:t>
      </w:r>
    </w:p>
    <w:bookmarkEnd w:id="425"/>
    <w:bookmarkStart w:name="z432" w:id="426"/>
    <w:p>
      <w:pPr>
        <w:spacing w:after="0"/>
        <w:ind w:left="0"/>
        <w:jc w:val="left"/>
      </w:pPr>
      <w:r>
        <w:rPr>
          <w:rFonts w:ascii="Times New Roman"/>
          <w:b/>
          <w:i w:val="false"/>
          <w:color w:val="000000"/>
        </w:rPr>
        <w:t xml:space="preserve"> 11-тарау. Жамбыл облысы Тараз қаласы бас жоспарының (негізгі ережелерді қоса алғанда) негізгі техникалық-экономикалық көрсеткіштері</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 және ауылдық елді мекен шегіндегі елді мекен жерінің ауданы,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 жер учаскесі бар меншікжайлы және бөліктелген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көп пәтерлі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байланыс, инженерлік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 (теміржол, автомобиль, өзен, теңіз, әуе және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инженерлік желілер мен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ескерткіші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орман саябағы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 мен акватория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табиғи және жасанды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жол, өтпежол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 жағажай, жағалау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 сквер, желекжол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пайдаланылатын басқа да аумақтық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аумақты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өнеркәсіптік-өндірістік және коммуналдық аумақты дамыту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рекреациялық және өзге де аймақты ұйымдастыру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 елді мекендерді есепке алғандағы тұрғын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табиғи қозғалысының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көші-қон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селитебті аумақ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және ауылдық құрылыс аумағы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жас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257,4/60,9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293,3/60,6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355,9/62,1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16-62 жас, әйелдер 16-57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58,4/10,2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119,7/28,3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139,4/28,8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158,7/27,7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 мен жалғызбасты тұрғындар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108 650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жалғызбасты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тұрғындар,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адам,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197,0/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241,1/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291,8/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жұмыспен қамтылған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163,0/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200,3/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243,9/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түзуші топта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тобында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белсенді емес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10,9/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14,6/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қол үзіп оқитын еңбекке қабілетті жастағы оқушы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қызметпен және оқумен айналыспайтын еңбекке қабілетті жастағы еңбекке қабілетті тұрғын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 жалпы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9587,9/62,0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меншікжай үлгісіндегі үй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5874,0/48,6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астам тозған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Сақталатын тұрғын үй қоры,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8220,4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қабат саны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салынып жатқан: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 (коттедж) үлгісіндегі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5874,0/48,5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бөліктелген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2798,8/32,2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4055,3/33,5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2663,917,2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(үй-жайды қайта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кемуі: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тұрғын үй қорына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қатысты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салу,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қабат саны бойынша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(пәтер) жанындағы жер учаскесі бар меншікжай (коттедж) үлгісіндегі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жанындағы жер учаскесі бар бөліктелген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жоқ 1-3 қабатты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қабатты (4-5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көп пәтерлі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құрылысының жалпы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аумақта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құрылысты реконструкциялау есебінен орналастырылады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тұрғын үй қорының жалпы ауданын жылына орта есеппен пайдалануға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тұрғын үй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плитамен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пәтердің жалпы ауданымен орташа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м2/адам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мәдени-тұрмыстық қызмет көрсету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мекемесі,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мекемелері,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ауысымда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мекемелері (интернат үйі) –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демалыс мекемесі (демалыс үйі, пансионат, оқушыларға арналған лагерь және тағы басқа),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 спорт құрылысжайлары – барлығы/1000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21400,0/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мәдениет мекемелері (театр, клуб, кинотеатр, музей, көрме залы және тағы басқа),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17260/36,7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59120/122,1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70665/123,3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м2 сауда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155400/330,6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155400,0/321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160440,0/280,0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отырғызу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барлығы/1000 адамға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бекет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7"/>
          <w:p>
            <w:pPr>
              <w:spacing w:after="20"/>
              <w:ind w:left="20"/>
              <w:jc w:val="both"/>
            </w:pPr>
            <w:r>
              <w:rPr>
                <w:rFonts w:ascii="Times New Roman"/>
                <w:b w:val="false"/>
                <w:i w:val="false"/>
                <w:color w:val="000000"/>
                <w:sz w:val="20"/>
              </w:rPr>
              <w:t>
8х23</w:t>
            </w:r>
          </w:p>
          <w:bookmarkEnd w:id="427"/>
          <w:p>
            <w:pPr>
              <w:spacing w:after="20"/>
              <w:ind w:left="20"/>
              <w:jc w:val="both"/>
            </w:pPr>
            <w:r>
              <w:rPr>
                <w:rFonts w:ascii="Times New Roman"/>
                <w:b w:val="false"/>
                <w:i w:val="false"/>
                <w:color w:val="000000"/>
                <w:sz w:val="20"/>
              </w:rPr>
              <w:t>
+1х6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10х33</w:t>
            </w:r>
          </w:p>
          <w:bookmarkEnd w:id="428"/>
          <w:p>
            <w:pPr>
              <w:spacing w:after="20"/>
              <w:ind w:left="20"/>
              <w:jc w:val="both"/>
            </w:pPr>
            <w:r>
              <w:rPr>
                <w:rFonts w:ascii="Times New Roman"/>
                <w:b w:val="false"/>
                <w:i w:val="false"/>
                <w:color w:val="000000"/>
                <w:sz w:val="20"/>
              </w:rPr>
              <w:t>
+2х10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көрсететін өзге объекті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тазалау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кг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 мен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бөлімшесі мен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халық соты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қоғамдық көлігі желісінің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жол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көше мен жол ұзындығы,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жүрдек қозғалыс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маңызы бар магистраль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магистраль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көше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кенттік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Көше-жол желісінің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км/км2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кенттік құрылыс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аймағының шекарасы шегінде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136,488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су құбыры құрылыс жайларының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163,788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пайдаланылатын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көздерінен су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 су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пайдалы қазбалар қоры жөніндегі мемлекеттік комиссиясының жерасты суының бекітілген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күн, есепті мерзім)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14.07.2010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14.07.2010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 есеппен 1 адамның су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екінші рет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судың жалпы түсуі,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м3/тәулік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163,788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құрылысжайларының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жиынтық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 сағат/жыл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орта есеппен 1 адамның электр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кВт.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жабу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жылу электр орталығы, мемлекеттік аудандық 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энергия желісі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көздердің қуаты,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жылу электр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қазандық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 қазандық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көздердің жиынтық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жылумен жабдықтау көзінің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газды тұтыну,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мұқтаждыққа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мұқтажына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беру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м3/жыл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басқа елді мекеннің отын теңгеріміндегі газдың үлес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телевизиялық хабар таратумен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ортақ пайдаланылатын телефон желісімен қамтамасыз етілуі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отбасына нөмірлер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инженерлік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кәрізінің тазарту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су басудан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қорғау құрылысжайларының ұзындығы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шайылуы және құм төгу барлығы, көлемі мен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миллион м3,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дренаждық коллекторды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дренаж ұңғымасын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ағатын көлденең дренаж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үймежал бөгетін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желекті суаруды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суару каналдары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сумен жабдықтаудың тегеурінді құбыржолы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сумен жабдықтаудың сорғы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жерлеу қызметін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аумағынан тыс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Крематорийлердің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ауаға зиянды заттар шығарындысының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20,6010042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суды ағызудың жалпы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млн. м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37,8724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55,47308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аумақтарды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 65 Дб жоғары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тұрғыдан қолайсыз аумақ (шекті концентрациядан жоғары химиялық және биологиялық заттармен, зиянды микроорганизммен, рұқсат етілген шекті деңгейден жоғары мөлшердегі радиоактивті заттармен ластанған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аймақтарында тұратын тұрғындар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және су қорғау аймағын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965,93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жер қойнауын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санитариялық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қалдықты саралап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тонна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өртеу зауыты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тиеу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қоқыс тастайтын жер (полигон)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үйінділерінің жалпы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стихиялық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ұтымды пайдалану жөніндегі өзге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контейнерінің cаны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жиып-тазалағыш машина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 ұсынымдық сипаттағы көрсеткіштер;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ескертпелер: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қала, кент және ауылдық елді мекеннің бас жоспарының техникалық-экономикалық көрсеткіші мынадай кезеңдерге келтіріледі: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 – жаңа бас жоспардың бастапқы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2029 жыл – бірінші кезең;      </w:t>
            </w:r>
          </w:p>
          <w:p>
            <w:pPr>
              <w:spacing w:after="20"/>
              <w:ind w:left="20"/>
              <w:jc w:val="both"/>
            </w:pPr>
            <w:r>
              <w:rPr>
                <w:rFonts w:ascii="Times New Roman"/>
                <w:b w:val="false"/>
                <w:i w:val="false"/>
                <w:color w:val="000000"/>
                <w:sz w:val="20"/>
              </w:rPr>
              <w:t>
</w:t>
            </w:r>
            <w:r>
              <w:rPr>
                <w:rFonts w:ascii="Times New Roman"/>
                <w:b w:val="false"/>
                <w:i w:val="false"/>
                <w:color w:val="000000"/>
                <w:sz w:val="20"/>
              </w:rPr>
              <w:t>2040 жыл – есепті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коммуналдық-тұрмыстық және өндірістік қажеттілікке электр энергиясына, жылу энергиясына, суға, газға қажеттілік бойынша және сарқынды суды ағызу көлемі бойынша көрсеткіш тиісті облыстық және аудандық қызметтің деректері бойынша қабылданады;</w:t>
            </w:r>
          </w:p>
          <w:p>
            <w:pPr>
              <w:spacing w:after="20"/>
              <w:ind w:left="20"/>
              <w:jc w:val="both"/>
            </w:pPr>
            <w:r>
              <w:rPr>
                <w:rFonts w:ascii="Times New Roman"/>
                <w:b w:val="false"/>
                <w:i w:val="false"/>
                <w:color w:val="000000"/>
                <w:sz w:val="20"/>
              </w:rPr>
              <w:t>
3) қоршаған ортаны қорғау саласындағы уәкілетті органның талаптарына сәйкес қоршаған ортаға әсерді бағалау.</w:t>
            </w:r>
          </w:p>
        </w:tc>
      </w:tr>
    </w:tbl>
    <w:p>
      <w:pPr>
        <w:spacing w:after="0"/>
        <w:ind w:left="0"/>
        <w:jc w:val="left"/>
      </w:pPr>
      <w:r>
        <w:br/>
      </w:r>
      <w:r>
        <w:rPr>
          <w:rFonts w:ascii="Times New Roman"/>
          <w:b w:val="false"/>
          <w:i w:val="false"/>
          <w:color w:val="000000"/>
          <w:sz w:val="28"/>
        </w:rPr>
        <w:t>
</w:t>
      </w:r>
    </w:p>
    <w:bookmarkStart w:name="z442" w:id="430"/>
    <w:p>
      <w:pPr>
        <w:spacing w:after="0"/>
        <w:ind w:left="0"/>
        <w:jc w:val="both"/>
      </w:pPr>
      <w:r>
        <w:rPr>
          <w:rFonts w:ascii="Times New Roman"/>
          <w:b w:val="false"/>
          <w:i w:val="false"/>
          <w:color w:val="000000"/>
          <w:sz w:val="28"/>
        </w:rPr>
        <w:t xml:space="preserve">
      </w:t>
      </w:r>
    </w:p>
    <w:bookmarkEnd w:id="430"/>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