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0d0" w14:textId="30be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жасанды интеллект платформасының операторын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23 қаңтардағы № 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акционерлік қоғамы ұлттық жасанды интеллект платформасының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