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8dbc" w14:textId="8a38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11 қаңтардағы № 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басқарушы холдингтердің, ұлттық компаниялардың және олармен үлестес болып табылатын өзге де заңды тұлғалардың басым тәртіппен бәсекелес ортаға беру ұсынылатын ірі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5.3-жол мынадай мазмұндағы реттік нөмірлері 12) және 12.1) жолдармен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"Тегіс Мұнай" жауапкершілігі шектеулі серіктестігі, оның құрамында: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"Маңғышлақ Мұнай"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6.4-жолдың реттік нөмірлері 3) және 3.1) жолдары алып тасталсын;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9.7-жол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"QAZAQ AIR"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екі кезеңді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ашық 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8.6-жол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 компаниясы" (Kazakhstan Electricity Grid Operating Company) "KEGOC" акционерлік қоғамы, оның құрамында: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"БатысТранзит"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қоғамдардың және олармен үлестес болып табылатын өзге заңды тұлғалардың бәсекелес ортаға беруге ұсынылатын еншілес, тәуелді ұйымдарының тізбесінде: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"Тау-Кен Самұрық" ұлттық тау-кен компаниясы" акционерлік қоғамы" деген бөлім мынадай мазмұндағы реттік нөмірі 6-2.4-жолмен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"East Copper" жауапкершілігі шектеулі серіктестігі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"QazaqGaz" ұлттық компаниясы" акционерлік қоғамы" және "Электр желілерін басқару жөніндегі Қазақстан компаниясы" (Kazakhstan Electricity Grid Operating Company) "KEGOC" акционерлік қоғамы" деген бөлімдер алып тасталсын.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