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eee" w14:textId="7e1c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желтоқсандағы № 1227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Үкiметiнiң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60-1), 60-2), 60-3), 60-4), 60-5), 60-6), 60-7), 60-8), 60-9), 60-10), 60-11), 60-12), 60-13), 60-14), 60-15), 60-16), 60-17), 60-18), 60-19), 60-20) және 60-21)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"60-1) азаматтық қорғаныс әскери бөлімдерін бейбіт уақыттан соғыс уақытына ауыстыру кезінде жауынгерлік әзірлік дәрежесіне келтіру қағидаларын әзірлейді және бекітеді;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60-2) азаматтық қорғаныс әскери бөлімдерін жұмыс істеу режимдеріне келтіру қағидаларын әзірлейді және бекітеді;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60-3) азаматтық қорғаныс әскери бөлімдері штабтарының қызметін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60-4) азаматтық қорғаныс әскери бөлімдерінде жауынгерлік әзірлікті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60-5) азаматтық қорғаныс әскери бөлімдерінің авариялық-құтқару жұмыстары мен шұғыл жұмыстарды жүргізуі жөніндегі нұсқаулықты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60-6) азаматтық қорғаныс әскери бөлімдерінде әскерлер қызметін ұйымдастыру жөніндегі нұсқаулықты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60-7) азаматтық қорғаныс әскери бөлімдеріндегі байланысты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60-8) азаматтық қорғаныс әскери бөлімдерінің полигондары мен оқу орталықтары қызметінің қағидаларын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60-9) азаматтық қорғаныс әскери бөлімдерінде авариялық-құтқару құрал-саймандарын, жабдықтарын, құрал-жабдықтарын және киім-кешектерін есепке алуды, пайдалануды және сақтауды ұйымдастыру жөніндегі нұсқаулықты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60-10) азаматтық қорғаныс әскери бөлімдерінде жеке броньды қорғау, белсенді қорғаныс құралдарын, инженерлік мүлікті және техникалық күзет құралдарын есепке алуды, пайдалануды және сақтауды ұйымдастыру жөніндегі нұсқаулықты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60-11) азаматтық қорғаныс әскери бөлімдерінде радиациялық, химиялық және биологиялық қорғау құралдарын есепке алуды, пайдалануды және сақтауды ұйымдастыру жөніндегі нұсқаулықты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60-12) азаматтық қорғау органдарын радиациялық, химиялық және биологиялық қорғауды ұйымдастыру және қамтамасыз ету жөніндегі нұсқаулықты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60-13) азаматтық қорғаныс әскери бөлімдерінде медициналық қызметтің жұмысын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60-14) азаматтық қорғаныс әскери бөлімдерінде қару мен олардың оқ-дәрілерін сақтау, беру, тасымалдау қағидаларын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60-15) азаматтық қорғаныс әскери бөлімдерінде автомобиль қызметінің жұмысын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60-16) азаматтық қорғаныс әскери бөлімдерінде пәтер пайдалану және өртке қарсы қызметтің жұмысын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60-17) азаматтық қорғаныс әскери бөлімдерінде киім-кешек қызметінің жұмысын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60-18) азаматтық қорғаныс әскери бөлімдерінде азық-түлік қызметінің жұмысын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60-19) азаматтық қорғаныс әскери бөлімдерінде жанар-жағармай материалдары қызметінің жұмысын ұйымдастыру жөніндегі қағидаларды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60-20) азаматтық қорғаныс әскери бөлімдерінде әскери шаруашылықты жүргізу жөніндегі нұсқаулықты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60-21) азаматтық қорғаныс әскери бөлімдеріне нақты және шартты атаулар беру қағидаларын әзірлейді және бекітеді;".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