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c25" w14:textId="fd61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желтоқсандағы № 1222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2024 жылғы 5 сәуірден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98-1)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курсанттардың тыныс-тіршілігімен және тұрмысымен танысу үшін олардың Қазақстан Республикасының азаматтары болып табылатын отбасы мүшелерінің курсанттар қатарындағы өздерінің жақын туыстарына баруы қағидаларын әзірлейді және бекітеді;".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5 сәуірден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