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5a13" w14:textId="1495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2023 жылғы 27 желтоқсандағы № 1205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облысының табиғи ресурстар және табиғатты пайдалануды реттеу басқармасы" мемлекеттік мекемесі "Қарабұтақ орман және жануарлар дүниесін қорғау мекемесі" коммуналдық мемлекеттік мекемесінің орман қоры жерлері санатынан жалпы ауданы 2,0 гектар жер учаскесі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Ақтөбе облысының әкімі Қазақстан Республикасының заңнамасында белгіленген тәртіппен осы қаулының 1-тармағында көрсетілген жер учаскесін М-32 "РФ шекарасы (Самараға) – Шымкент" "Ақтөбе-Қарабұтақ-Ұлғайсын" учаскесі, 763-1025 км. 889-927 км-дегі учаске" республикалық маңызы бар автомобиль жолын реконструкциялау (салу) үшін "Қазақстан Республикасы Көлік министрлігінің Автомобиль жолдары комитеті" республикалық мемлекеттік мекемесіне (бұдан әрі – Комитет) беруді қамтамасыз етсін.  </w:t>
      </w:r>
    </w:p>
    <w:bookmarkEnd w:id="2"/>
    <w:bookmarkStart w:name="z4" w:id="3"/>
    <w:p>
      <w:pPr>
        <w:spacing w:after="0"/>
        <w:ind w:left="0"/>
        <w:jc w:val="both"/>
      </w:pPr>
      <w:r>
        <w:rPr>
          <w:rFonts w:ascii="Times New Roman"/>
          <w:b w:val="false"/>
          <w:i w:val="false"/>
          <w:color w:val="000000"/>
          <w:sz w:val="28"/>
        </w:rPr>
        <w:t xml:space="preserve">
      3. Комитет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алудан туындаған орман шаруашылығы өндірісінің шығасыларын республикалық бюджет кірісіне өтесін. </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1205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пайдаланушының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және жануарлар дүниесін қорғау мекемесі"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