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1b59" w14:textId="9591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26 желтоқсандағы № 1184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"D блогы – қосалқы персонал" деген бөлімде: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бастап, бірақ ерте дегенде 2024 жылғы 1 қаңтарда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1193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Жұмысшылардың лауазымдық айлықақыларын (тарифтік мөлшерлемелерін) есептеуге арналған коэффициенттер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разряды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тарифтік-біліктілік анықтамалығына, жұмысшы кәсіптерінің тарифтік-біліктілік сипаттамаларына сәйкес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құрамына білікті жұмысшылар кіреді.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