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b948" w14:textId="fc5b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2024 жылға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2023 жылғы 22 желтоқсандағы № 1171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Қоса беріліп отырған "Байқоңыр" ғарыш айлағынан ғарыш аппараттарын ұшырудың 2024 жылға арналған жоспары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2023 жылғы 30 желтоқсанға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1171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"Байқоңыр" ғарыш айлағынан ғарыш аппараттарын ұшырудың 2024 жылға арналған жоспары бойынша қорытынды</w:t>
      </w:r>
    </w:p>
    <w:bookmarkEnd w:id="4"/>
    <w:bookmarkStart w:name="z7"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2023 жылғы 2 қарашадағы № 28113/3дснг нотасы) Ресей Федерациясының "Ресейдің ғарыштық қызметі" мемлекеттік бағдарламасы, халықаралық ынтымақтастық бағдарламалары мен коммерциялық жобалар шеңберінде "Байқоңыр" ғарыш айлағынан ғарыш аппараттарын ұшырудың 2024 жылға арналған жоспарын келіседі.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