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04b3" w14:textId="ba50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Қазақстан Республикасы Үкіметінің 2021 жылғы 8 қазандағы № 718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20 желтоқсандағы № 1152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xml:space="preserve">
      1.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Қазақстан Республикасы Үкіметінің 2021 жылғы 8 қазандағы № 718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кіріспе </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"Техникалық реттеу туралы" Қазақстан Республикасының Заңы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уәкілетті орган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қауіпсіздігі туралы" Кеден одағының техникалық регламенті (КО ТР 001/2011)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тасымалдау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көлігінің қауіпсіздігі туралы" Кеден одағының техникалық регламенті (КО ТР 002/2011)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қауіпсіздігі туралы" Кеден одағының техникалық регламенті (КО ТР 003/2011)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жабдықтардың қауіпсіздігі туралы" Кеден одағының техникалық регламенті (КО ТР 004/2011)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 (азаматтық пиротехникалық бұйымдар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жабдықтардың қауіпсіздігі туралы" Кеден одағының техникалық регламенті (КО ТР 012/2011)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авиация бензиніне, дизель және кеме отынына, реактивті қозғалтқыштарға арналған отынға және мазутқа қойылатын талаптар туралы" Кеден одағының техникалық регламенті (КО ТР 013/2011)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(жол-құрылыс материалдары мен бұйымдары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 Кеден одағының техникалық регламенті (КО ТР 016/2011)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 (КО ТР 018/2011)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 магниттік үйлесімділігі" Кеден одағының техникалық регламенті (КО ТР 020/2011)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бұйымдардың қауіпсіздігі туралы" Кеден одағының техникалық регламенті (КО ТР 028/2012)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майларға және арнайы сұйықтықтарға қойылатын талаптар туралы" Кеден одағының техникалық регламенті (КО ТР 030/2012)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жабдықтардың қауіпсіздігі туралы" Кеден одағының техникалық регламенті (КО ТР 032/2013)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көмірсутекті газдарды отын ретінде пайдалану үшін оларға қойылатын талаптар" Еуразиялық экономикалық одақтың техникалық регламенті (ЕАЭО ТР 036/2016)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радиоэлектроника бұйымдарында қауіпті заттарды қолдануды шектеу туралы" Еуразиялық экономикалық одақтың техникалық регламенті (ЕАЭО ТР 037/2016)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Еуразиялық экономикалық одақтың техникалық регламенті (ЕАЭО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қойылатын талаптар туралы" Еуразиялық экономикалық одақтың техникалық регламенті (ЕАЭО ТР 039/2016)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туралы" Еуразиялық экономикалық одақтың техникалық регламенті (ЕАЭО ТР 041/2017)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жабдықтардың қауіпсіздігі туралы" Кеден одағының техникалық регламенті (КО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 Еуразиялық экономикалық одақтың техникалық регламенті (ЕАЭО ТР 043/2017)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Еуразиялық экономикалық одақтың техникалық регламенті (ЕАЭО ТР 045/2017)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жанғыш табиғи газдың қауіпсіздігі туралы" Еуразиялық экономикалық одақтың техникалық регламенті (ЕАЭО ТР 046/2018)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электр құрылғыларының энергетикалық тиімділігіне қойылатын талаптар туралы" Еуразиялық экономикалық одақтың техникалық регламенті (ЕАЭО ТР 048/2019)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тәрізді көмірсутектерді тасымалдауға арналған магистральдық құбырларға қойылатын талаптар туралы" Еуразиялық экономикалық одақтың техникалық регламенті (ЕАЭО ТР 049/2020)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қорғанысқа және табиғи және техногендік сипаттағы төтенше жағдайлардан қорғауға арналған өнімнің қауіпсіздігі туралы" Еуразиялық экономикалық одақтың техникалық регламенті (ЕАЭО ТР 050/2021)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2010 жылғы 17 шілдедегі № 731 қаулысымен бекітілген "Көмірдің және оны өндірудің, қайта өңдеудің, сақтаудың және тасымалдаудың өндірістік процестерінің қауіпсіздігіне қойылатын талаптар" 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2010 жылғы 17 қарашадағы № 1202 қаулысымен бекітілген "Ғимараттар мен құрылыстардың, құрылыс материалдары мен бұйымдарының қауіпсіздігіне қойылатын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(құрылыс материалдары мен бұйымдары бөлігінде)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29 сәуірдегі № 143 бұйрығымен бекітілген "Тыңайтқыштардың қауіпсіздігіне қойылатын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20547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министрінің 2021 жылғы 21 мамырдағы № 348-НҚ бұйрығымен бекітілген "Өнімді таңбалауға қойылатын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22836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2021 жылғы 27 шілдедегі № 85/қе бұйрығымен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23744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32783 болып тіркелген) (құрылыс материалдары мен бұйымдары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өткізу кезінде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 Кеден одағының техникалық регламенті (КО ТР 021/2011)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қайта өңделген өнімді өткізу кезінде сақтау, тасымалдау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қауіпсіздігі туралы" Кеден одағының техникалық регламенті (КО ТР 033/2013)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Кеден одағының техникалық регламенті (КО ТР 034/2013)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Еуразиялық экономикалық одақтың техникалық регламенті (ЕАЭО ТР 040/2016)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қауіпсіздігі туралы" Еуразиялық экономикалық одақтың техникалық регламенті (ЕАЭО ТР 047/2018)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және оның қайта өңделген өнімдерінің қауіпсіздігі туралы" Еуразиялық экономикалық одақтың техникалық регламенті (ЕАЭО 051/2021)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қауіпсіздігі туралы" Кеден одағының техникалық регламенті (КО ТР 005/2011)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өнімнің қауіпсіздігі туралы" Кеден одағының техникалық регламенті (КО ТР 007/2011)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туралы" Кеден одағының техникалық регламенті (КО ТР 008/2011)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өнімдердің қауіпсіздігі туралы" Кеден одағының техникалық регламенті (КО ТР 009/2011)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қауіпсіздігі туралы" Кеден одағының техникалық регламенті (КО ТР 019/2011)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оны таңбалау бөлігінде" Кеден одағының техникалық регламенті (КО ТР 022/2011)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өнімдерінің қауіпсіздігі туралы" Кеден одағының техникалық регламенті (КО ТР 025/2012)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көкөністерден жасалған шырын өнімдеріне техникалық регламент" Кеден одағының техникалық регламенті (КО ТР 023/2011)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сақтау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өнімдеріне техникалық регламент" Кеден одағының техникалық регламенті (КО ТР 024/2011)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Кеден одағының техникалық регламенті (КО ТР 027/2012)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өткізу кезінде сақтау, тасымалдау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қоспаларының, хош иістендіргіштердің және технологиялық қосалқы заттардың қауіпсіздігіне қойылатын талаптар" Кеден одағының техникалық регламенті (КО ТР 029/2012)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өніміне арналған техникалық регламент" Кеден одағының техникалық регламенті (КО ТР 035/2014)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қоса алғанда, қапталған ауызсудың қауіпсіздігі туралы" Еуразиялық экономикалық одақтың техникалық регламенті (ЕАЭО ТР 044/2017)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2007 жылғы 29 желтоқсандағы № 1398 қаулысымен бекітілген "Лак-бояу материалдары мен еріткіштер қауіпсіздігіне қойылатын талаптар" техникалық </w:t>
            </w:r>
            <w:r>
              <w:rPr>
                <w:rFonts w:ascii="Times New Roman"/>
                <w:b w:val="false"/>
                <w:i w:val="false"/>
                <w:color w:val="000000"/>
                <w:sz w:val="20"/>
              </w:rPr>
              <w:t>регламенті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4 наурыздағы № 217 қаулысымен бекітілген "Синтетикалық жуғыш құралдар мен тұрмыстық химия тауарларының қауіпсіздігіне қойылатын талаптар" техникалық </w:t>
            </w:r>
            <w:r>
              <w:rPr>
                <w:rFonts w:ascii="Times New Roman"/>
                <w:b w:val="false"/>
                <w:i w:val="false"/>
                <w:color w:val="000000"/>
                <w:sz w:val="20"/>
              </w:rPr>
              <w:t>регламенті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реттік нөмірі 6-жол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 Еуразиялық экономикалық одақтың техникалық регламенті (ЕАЭО ТР 043/2017)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министрінің 2021 жылғы 17 тамыздағы № 405 бұйрығымен бекітілген "Өрт қауіпсіздігіне қойылатын жалпы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24045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қорғанысқа және табиғи және техногендік сипаттағы төтенше жағдайлардан қорғауға арналған өнімнің қауіпсіздігі туралы" Еуразиялық экономикалық одақтың техникалық регламенті (ЕАЭО ТР 050/2021) (азаматтық қорғанысқа арналған өнім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нөмірлері 9 және 10-жолдар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лифтілерді және лифтілердің қауіпсіздік құрылғыларын)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(облыстық маңызы бар, қалалық, аудандық және ауылдық округтер жолдары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қауіпсіздігі туралы" Еуразиялық экономикалық одақтың техникалық регламенті (ЕАЭО ТР 015/2011)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өткізу кезінде сақтау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Кеден одағының техникалық регламенті (КО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жабдықтардың қауіпсіздігі туралы" Кеден одағының техникалық регламенті (КО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тәрізді көмірсутектерді тасымалдауға арналған магистралдық құбыржолдарға қойылатын талаптар туралы" Кеден одағының техникалық регламенті (КО ТР 049/2020)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жабдықтардың қауіпсіздігі туралы" Кеден одағының техникалық регламенті (КО ТР 032/2013)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артық қысыммен жұмыс істейтін жабдықтар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2010 жылғы 17 қарашадағы № 1202 қаулысымен бекітілген "Ғимараттар мен құрылыстардың, құрылыс материалдары мен бұйымдарының қауіпсіздігіне қойылатын талаптар" техникалық </w:t>
            </w:r>
            <w:r>
              <w:rPr>
                <w:rFonts w:ascii="Times New Roman"/>
                <w:b w:val="false"/>
                <w:i w:val="false"/>
                <w:color w:val="000000"/>
                <w:sz w:val="20"/>
              </w:rPr>
              <w:t>регламенті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монтаждау,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0"/>
              </w:rPr>
              <w:t>регламентін</w:t>
            </w:r>
            <w:r>
              <w:rPr>
                <w:rFonts w:ascii="Times New Roman"/>
                <w:b w:val="false"/>
                <w:i w:val="false"/>
                <w:color w:val="000000"/>
                <w:sz w:val="20"/>
              </w:rPr>
              <w:t xml:space="preserve"> бекіту туралы" (Нормативтік құқықтық актілердің мемлекеттік тіркеу тізілімінде № 32783 болып тіркелген)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және ветеринария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 Кеден одағының техникалық регламенті (КО ТР 021/2011)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(оның ішінде өңделмеген өнімді сақтау, тасымалдау, өткізу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қауіпсіздігі туралы" Кеден одағының техникалық регламенті (КО ТР 033/2013)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Кеден одағының техникалық регламенті (КО ТР 034/2013)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Еуразиялық экономикалық одақтың техникалық регламенті (ЕАЭО ТР 040/2016)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және оның қайта өңделген өнімдерінің қауіпсіздігі туралы" Еуразиялық экономикалық одақтың техникалық регламенті (ЕАЭО 051/2021)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18 наурыздағы № 263 қаулысымен бекітілген "Азық және азық қоспаларының қауіпсіздігіне қойылатын талаптар" техникалық регламенті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пайдалану (қолдану),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27 маусымдағы № 249 бұйрығымен бекітілген "Өсімдіктерді қорғау құралдарының (пестицидтердің) қауіпсіздігі туралы"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32940 болып тіркелген)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