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7f72" w14:textId="5537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қайта сақтандыру компаниясының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19 желтоқсандағы № 1144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2022 жылғы 20 қазандағы Еуразиялық қайта сақтандыру компаниясын құру туралы келісімге қосымша болып табылатын Еуразиялық қайта сақтандыру  компаниясының жарғысының 14 және 20-баптарына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Еуразиялық қайта сақтандыру компаниясының Директорлар кеңесіндегі Қазақстан Республикасы Үкіметінің өкілі ретінде Қазақстан Республикасы Сауда және интеграция вице-министрі Қайрат Қалмұқаметұлы Төребаевтың кандидатурасы Еуразиялық қайта сақтандыру компаниясының Басқарушылар кеңесінің қарауына жіберілсін.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Сауда және интеграция министрлiгi Еуразиялық қайта сақтандыру компаниясы өзара iс-қимыл мәселелерi бойынша байланыс жасайтын ресми орган ретiнде белгiленсiн.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