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80a4" w14:textId="b808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Төтенше жағдайлар министрлігінің мәселелері" туралы Қазақстан Республикасы Үкіметінің 2020 жылғы 23 қазандағы № 701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11 желтоқсандағы № 1104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Төтенше жағдайлар министрлігінің мәселелері" туралы Қазақстан Республикасы Үкіметінің 2020 жылғы 23 қазандағы № 701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Төтенше жағдайлар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158-1) және 158-2) тармақшалармен толықтырылсын: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"158-1) курсанттардың тыныс-тіршілігімен және тұрмысымен танысу үшін олардың Қазақстан Республикасының азаматтары болып табылатын отбасы мүшелерінің Министрліктің арнаулы оқу орнының курсанттар қатарындағы өздерінің жақын туыстарына баруы қағидаларын бекітеді;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158-2) азаматтық қорғау органдарының қызметкерлерін, әскери қызметшілерін және курсанттарын Министрлік қызметінің бағыты бойынша шетелдік оқу орындарына оқуға жіберу үшін іріктеу қағидаларын бекітеді;";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174-1)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"174-1) азаматтық қорғау органдарына қызметке қабылдау, лауазымға тағайындау, қызмет бабында ауыстыру, жоғарылату, демалыстар беру, арнаулы атақтар беру, жұмыстан шығару және іссапарға жіберу туралы нұсқаулықты бекітеді;";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174-3), 174-4) және 174-5) тармақшалармен толықтырылсын: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"174-3) азаматтық қорғау органдарындағы кадрларға сұранысты айқындайды;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174-4) сыбайлас жемқорлыққа қарсы іс-қимыл, қызметкерлердің, әскери қызметшілердің және жұмыскерлердің құқық қорғау қызметінде, әскери және мемлекеттік қызметте болуға байланысты шектеулерді сақтауы жөнінде шаралар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174-5) азаматтық қорғау органдары үшін кадрлар даярлауды және оқытуды, азаматтық қорғау органдарының қызметкерлерін, әскери қызметшілерін және жұмыскерлерін тағылымдамадан өткізуді, қайта даярлауды және біліктілігін жоғарылатуды ұйымдастырады;".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2024 жылғы 5 сәуірден бастап қолданысқа енгізілетін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абзацын қоспағанда,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