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2e39" w14:textId="1902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туралы" Қазақстан Республикасы Үкіметінің 2021 жылғы 31 желтоқсандағы № 995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11 желтоқсандағы № 1102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қоғамының кейбір мәселелері туралы" Қазақстан Республикасы Үкіметінің 2021 жылғы 31 желтоқсандағы № 995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Премьер-Министр​і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