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0bef" w14:textId="6ac0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8 желтоқсандағы № 1093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қаласының әкімдігі" деген бөлімде: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240.1.1-жол алып тасталсын.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