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e296" w14:textId="ca3e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орта білім беру ұйымдарының ақпараттық-коммуникациялық жүйелеріне кең жолақты қолжетімділікті қамтамасыз ету жөніндегі пилоттық жоба шеңберінде тауарлар мен көрсетілетін қызметтер сатып алынатын тұлғаларды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5 желтоқсандағы № 1078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39-бабы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 білім беру ұйымдарының ақпараттық-коммуникациялық жүйелеріне кең жолақты қолжетімділікті қамтамасыз ету жөніндегі пилоттық жоба шеңберінде тауарлар мен көрсетілетін қызметтер сатып алынатын тұлғалар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орта білім беру ұйымдарының ақпараттық-коммуникациялық жүйелеріне кең жолақты қолжетімділікті қамтамасыз ету жөніндегі пилоттық жоба шеңберінде тауарлар мен көрсетілетін қызметтер сатып алынатын тұлғалар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Тауардың/көрсетілетін қызметтің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терминалдар жиынтығы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"Старлинк Казахстан"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211040037501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Ақпараттық-коммуникациялық жүйелерге кең жолақты қолжетімділіктің көрсетілетін қызметтері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"Старлинк Казахстан"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211040037501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Ақпараттық-коммуникациялық жүйелерге кең жолақты қолжетімділіктің көрсетілетін қызметтері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ғарыштық байланыс орталығы"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