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7f56" w14:textId="4e17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мен толықтырулар енгізу туралы" Қазақстан Республикасы Үкіметінің 2023 жылғы 11 қазандағы № 898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30 қарашадағы № 1064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30.11.2023 редакциясында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30.11.2023 ж. жарияланды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2023 жылғы 30 қарашадағы № 1064 қаулысы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"Ұлттық холдингтердің және (немесе) ұлттық компаниялардың не олардың </w:t>
      </w:r>
      <w:r>
        <w:rPr>
          <w:rFonts w:ascii="Times New Roman"/>
          <w:b/>
          <w:i w:val="false"/>
          <w:color w:val="000000"/>
          <w:sz w:val="28"/>
        </w:rPr>
        <w:t>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</w:t>
      </w:r>
      <w:r>
        <w:rPr>
          <w:rFonts w:ascii="Times New Roman"/>
          <w:b/>
          <w:i w:val="false"/>
          <w:color w:val="000000"/>
          <w:sz w:val="28"/>
        </w:rPr>
        <w:t xml:space="preserve">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мен толықтырулар енгізу туралы" Қазақстан Республикасы Үкіметінің 2023 жылғы 11 қазандағы № </w:t>
      </w:r>
      <w:r>
        <w:rPr>
          <w:rFonts w:ascii="Times New Roman"/>
          <w:b/>
          <w:i w:val="false"/>
          <w:color w:val="000000"/>
          <w:sz w:val="28"/>
        </w:rPr>
        <w:t>898 қаулысының күшін жою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мен толықтырулар енгізу туралы" Қазақстан Республикасы Үкіметінің 2023 жылғы 11 қазандағы № 898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Премьер-Министрі </w:t>
      </w:r>
      <w:r>
        <w:rPr>
          <w:rFonts w:ascii="Times New Roman"/>
          <w:b/>
          <w:i w:val="false"/>
          <w:color w:val="000000"/>
          <w:sz w:val="28"/>
        </w:rPr>
        <w:t>      Ә. Смайылов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