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83e" w14:textId="f8f2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бекіту туралы" Қазақстан Республикасы Үкіметінің 2014 жылғы 19 қарашадағы № 1210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қарашадағы № 1037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бекіту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9, 10 және 10-1-жолдар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көпірлер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гидрометеорологиялық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