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09f2f" w14:textId="7909f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2023 жылға арналған республикалық бюджеттің көрсеткіштерін түзету және "2023 – 2025 жылдарға арналған республикалық бюджет туралы" Қазақстан Республикасының Заңын іске асыру туралы" Қазақстан Республикасы Үкіметінің 2022 жылғы 6 желтоқсандағы № 987 қаулысына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Үкіметінің 2023 жылғы 24 қарашадағы № 1036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қаулы 2023 жылғы 1 қаңтардан бастап қолданысқа енгiзiледi.</w:t>
      </w:r>
    </w:p>
    <w:bookmarkStart w:name="z1" w:id="0"/>
    <w:p>
      <w:pPr>
        <w:spacing w:after="0"/>
        <w:ind w:left="0"/>
        <w:jc w:val="both"/>
      </w:pPr>
      <w:r>
        <w:rPr>
          <w:rFonts w:ascii="Times New Roman"/>
          <w:b w:val="false"/>
          <w:i w:val="false"/>
          <w:color w:val="000000"/>
          <w:sz w:val="28"/>
        </w:rPr>
        <w:t xml:space="preserve">
      Қазақстан Республикасы Бюджет кодексінің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79</w:t>
      </w:r>
      <w:r>
        <w:rPr>
          <w:rFonts w:ascii="Times New Roman"/>
          <w:b w:val="false"/>
          <w:i w:val="false"/>
          <w:color w:val="000000"/>
          <w:sz w:val="28"/>
        </w:rPr>
        <w:t xml:space="preserve"> және </w:t>
      </w:r>
      <w:r>
        <w:rPr>
          <w:rFonts w:ascii="Times New Roman"/>
          <w:b w:val="false"/>
          <w:i w:val="false"/>
          <w:color w:val="000000"/>
          <w:sz w:val="28"/>
        </w:rPr>
        <w:t>111-баптарына</w:t>
      </w:r>
      <w:r>
        <w:rPr>
          <w:rFonts w:ascii="Times New Roman"/>
          <w:b w:val="false"/>
          <w:i w:val="false"/>
          <w:color w:val="000000"/>
          <w:sz w:val="28"/>
        </w:rPr>
        <w:t xml:space="preserve"> сәйкес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2023 жылға арналған республикалық бюджеттің көрсеткіштерін түзету жүзеге асырылсын.</w:t>
      </w:r>
    </w:p>
    <w:bookmarkEnd w:id="1"/>
    <w:bookmarkStart w:name="z3" w:id="2"/>
    <w:p>
      <w:pPr>
        <w:spacing w:after="0"/>
        <w:ind w:left="0"/>
        <w:jc w:val="both"/>
      </w:pPr>
      <w:r>
        <w:rPr>
          <w:rFonts w:ascii="Times New Roman"/>
          <w:b w:val="false"/>
          <w:i w:val="false"/>
          <w:color w:val="000000"/>
          <w:sz w:val="28"/>
        </w:rPr>
        <w:t xml:space="preserve">
      2. "2023 – 2025 жылдарға арналған республикалық бюджет туралы" Қазақстан Республикасының Заңын іске асыру туралы" Қазақстан Республикасы Үкіметінің 2022 жылғы 6 желтоқсандағы № 987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мазмұндағы 3-9) тармақшамен толықтырылсын:</w:t>
      </w:r>
    </w:p>
    <w:bookmarkStart w:name="z5" w:id="3"/>
    <w:p>
      <w:pPr>
        <w:spacing w:after="0"/>
        <w:ind w:left="0"/>
        <w:jc w:val="both"/>
      </w:pPr>
      <w:r>
        <w:rPr>
          <w:rFonts w:ascii="Times New Roman"/>
          <w:b w:val="false"/>
          <w:i w:val="false"/>
          <w:color w:val="000000"/>
          <w:sz w:val="28"/>
        </w:rPr>
        <w:t>
      "3-9) осы қаулыға 3-9-қосымшаға сәйкес облыстық бюджеттерге, республикалық маңызы бар қалалардың, астананың бюджеттеріне кәсіпкерлік субъектілерінің жол бойындағы сервис объектілерін салу бойынша шығындарының бір бөлігін өтеуге берілетін ағымдағы нысаналы трансферттердің сомаларын бөлу;";</w:t>
      </w:r>
    </w:p>
    <w:bookmarkEnd w:id="3"/>
    <w:bookmarkStart w:name="z6" w:id="4"/>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2-3-қосымшада</w:t>
      </w:r>
      <w:r>
        <w:rPr>
          <w:rFonts w:ascii="Times New Roman"/>
          <w:b w:val="false"/>
          <w:i w:val="false"/>
          <w:color w:val="000000"/>
          <w:sz w:val="28"/>
        </w:rPr>
        <w:t>:</w:t>
      </w:r>
    </w:p>
    <w:bookmarkEnd w:id="4"/>
    <w:p>
      <w:pPr>
        <w:spacing w:after="0"/>
        <w:ind w:left="0"/>
        <w:jc w:val="both"/>
      </w:pPr>
      <w:r>
        <w:rPr>
          <w:rFonts w:ascii="Times New Roman"/>
          <w:b w:val="false"/>
          <w:i w:val="false"/>
          <w:color w:val="000000"/>
          <w:sz w:val="28"/>
        </w:rPr>
        <w:t>
      мына:</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8 978 249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237 905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360 830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1 582 404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808 434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682 917</w:t>
            </w:r>
          </w:p>
        </w:tc>
      </w:tr>
    </w:tbl>
    <w:p>
      <w:pPr>
        <w:spacing w:after="0"/>
        <w:ind w:left="0"/>
        <w:jc w:val="both"/>
      </w:pPr>
      <w:r>
        <w:rPr>
          <w:rFonts w:ascii="Times New Roman"/>
          <w:b w:val="false"/>
          <w:i w:val="false"/>
          <w:color w:val="000000"/>
          <w:sz w:val="28"/>
        </w:rPr>
        <w:t>
      "</w:t>
      </w:r>
    </w:p>
    <w:bookmarkStart w:name="z7" w:id="5"/>
    <w:p>
      <w:pPr>
        <w:spacing w:after="0"/>
        <w:ind w:left="0"/>
        <w:jc w:val="both"/>
      </w:pPr>
      <w:r>
        <w:rPr>
          <w:rFonts w:ascii="Times New Roman"/>
          <w:b w:val="false"/>
          <w:i w:val="false"/>
          <w:color w:val="000000"/>
          <w:sz w:val="28"/>
        </w:rPr>
        <w:t>
      деген жолдар мынадай редакцияда жазылсын:</w:t>
      </w:r>
    </w:p>
    <w:bookmarkEnd w:id="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8 147 647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237 891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819 525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784 821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653 593</w:t>
            </w:r>
          </w:p>
        </w:tc>
      </w:tr>
    </w:tbl>
    <w:p>
      <w:pPr>
        <w:spacing w:after="0"/>
        <w:ind w:left="0"/>
        <w:jc w:val="both"/>
      </w:pPr>
      <w:r>
        <w:rPr>
          <w:rFonts w:ascii="Times New Roman"/>
          <w:b w:val="false"/>
          <w:i w:val="false"/>
          <w:color w:val="000000"/>
          <w:sz w:val="28"/>
        </w:rPr>
        <w:t>
      ";</w:t>
      </w:r>
    </w:p>
    <w:bookmarkStart w:name="z8" w:id="6"/>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2-6-қосымшада</w:t>
      </w:r>
      <w:r>
        <w:rPr>
          <w:rFonts w:ascii="Times New Roman"/>
          <w:b w:val="false"/>
          <w:i w:val="false"/>
          <w:color w:val="000000"/>
          <w:sz w:val="28"/>
        </w:rPr>
        <w:t>:</w:t>
      </w:r>
    </w:p>
    <w:bookmarkEnd w:id="6"/>
    <w:bookmarkStart w:name="z9" w:id="7"/>
    <w:p>
      <w:pPr>
        <w:spacing w:after="0"/>
        <w:ind w:left="0"/>
        <w:jc w:val="both"/>
      </w:pPr>
      <w:r>
        <w:rPr>
          <w:rFonts w:ascii="Times New Roman"/>
          <w:b w:val="false"/>
          <w:i w:val="false"/>
          <w:color w:val="000000"/>
          <w:sz w:val="28"/>
        </w:rPr>
        <w:t>
      мына:</w:t>
      </w:r>
    </w:p>
    <w:bookmarkEnd w:id="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4 787 290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211 275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254 205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646 335</w:t>
            </w:r>
          </w:p>
        </w:tc>
      </w:tr>
    </w:tbl>
    <w:p>
      <w:pPr>
        <w:spacing w:after="0"/>
        <w:ind w:left="0"/>
        <w:jc w:val="both"/>
      </w:pP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деген жолдар мынадай редакцияда жазылсын:</w:t>
      </w:r>
    </w:p>
    <w:bookmarkEnd w:id="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4 545 200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458 775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тасталсын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163 431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74 520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43 443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170 829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415 497</w:t>
            </w:r>
          </w:p>
        </w:tc>
      </w:tr>
    </w:tbl>
    <w:p>
      <w:pPr>
        <w:spacing w:after="0"/>
        <w:ind w:left="0"/>
        <w:jc w:val="both"/>
      </w:pPr>
      <w:r>
        <w:rPr>
          <w:rFonts w:ascii="Times New Roman"/>
          <w:b w:val="false"/>
          <w:i w:val="false"/>
          <w:color w:val="000000"/>
          <w:sz w:val="28"/>
        </w:rPr>
        <w:t>
      ";</w:t>
      </w:r>
    </w:p>
    <w:bookmarkStart w:name="z11" w:id="9"/>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2-9-қосымшада</w:t>
      </w:r>
      <w:r>
        <w:rPr>
          <w:rFonts w:ascii="Times New Roman"/>
          <w:b w:val="false"/>
          <w:i w:val="false"/>
          <w:color w:val="000000"/>
          <w:sz w:val="28"/>
        </w:rPr>
        <w:t>:</w:t>
      </w:r>
    </w:p>
    <w:bookmarkEnd w:id="9"/>
    <w:p>
      <w:pPr>
        <w:spacing w:after="0"/>
        <w:ind w:left="0"/>
        <w:jc w:val="both"/>
      </w:pPr>
      <w:r>
        <w:rPr>
          <w:rFonts w:ascii="Times New Roman"/>
          <w:b w:val="false"/>
          <w:i w:val="false"/>
          <w:color w:val="000000"/>
          <w:sz w:val="28"/>
        </w:rPr>
        <w:t>
      мына:</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1 590 758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69 740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82 132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69 741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100 386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82 133</w:t>
            </w:r>
          </w:p>
        </w:tc>
      </w:tr>
    </w:tbl>
    <w:p>
      <w:pPr>
        <w:spacing w:after="0"/>
        <w:ind w:left="0"/>
        <w:jc w:val="both"/>
      </w:pPr>
      <w:r>
        <w:rPr>
          <w:rFonts w:ascii="Times New Roman"/>
          <w:b w:val="false"/>
          <w:i w:val="false"/>
          <w:color w:val="000000"/>
          <w:sz w:val="28"/>
        </w:rPr>
        <w:t>
      "</w:t>
      </w:r>
    </w:p>
    <w:bookmarkStart w:name="z12" w:id="10"/>
    <w:p>
      <w:pPr>
        <w:spacing w:after="0"/>
        <w:ind w:left="0"/>
        <w:jc w:val="both"/>
      </w:pPr>
      <w:r>
        <w:rPr>
          <w:rFonts w:ascii="Times New Roman"/>
          <w:b w:val="false"/>
          <w:i w:val="false"/>
          <w:color w:val="000000"/>
          <w:sz w:val="28"/>
        </w:rPr>
        <w:t>
      деген жолдар мынадай редакцияда жазылсын:</w:t>
      </w:r>
    </w:p>
    <w:bookmarkEnd w:id="1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1 513 339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52 988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69 432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73 444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45 157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92 961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75 433</w:t>
            </w:r>
          </w:p>
        </w:tc>
      </w:tr>
    </w:tbl>
    <w:p>
      <w:pPr>
        <w:spacing w:after="0"/>
        <w:ind w:left="0"/>
        <w:jc w:val="both"/>
      </w:pP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3-8-қосымшада</w:t>
      </w:r>
      <w:r>
        <w:rPr>
          <w:rFonts w:ascii="Times New Roman"/>
          <w:b w:val="false"/>
          <w:i w:val="false"/>
          <w:color w:val="000000"/>
          <w:sz w:val="28"/>
        </w:rPr>
        <w:t>:</w:t>
      </w:r>
    </w:p>
    <w:bookmarkEnd w:id="11"/>
    <w:p>
      <w:pPr>
        <w:spacing w:after="0"/>
        <w:ind w:left="0"/>
        <w:jc w:val="both"/>
      </w:pPr>
      <w:r>
        <w:rPr>
          <w:rFonts w:ascii="Times New Roman"/>
          <w:b w:val="false"/>
          <w:i w:val="false"/>
          <w:color w:val="000000"/>
          <w:sz w:val="28"/>
        </w:rPr>
        <w:t>
      мына:</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105 241 600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42 496 000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62 745 600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2 524 800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1 564 800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2 169 600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1 603 200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2 236 800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7 363 200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1 305 600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1 574 400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5 673 600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1 766 400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3 907 200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4 848 000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2 928 000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1 920 000</w:t>
            </w:r>
          </w:p>
        </w:tc>
      </w:tr>
    </w:tbl>
    <w:p>
      <w:pPr>
        <w:spacing w:after="0"/>
        <w:ind w:left="0"/>
        <w:jc w:val="both"/>
      </w:pP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деген жолдар мынадай редакцияда жазылсын:</w:t>
      </w:r>
    </w:p>
    <w:bookmarkEnd w:id="1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106 489 721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43 744 121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62 745 600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2 402 708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1 476 689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926 019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2 544 000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1 977 600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12 300 665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3 967 804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8 332 861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1 449 600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570 880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878 720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5 639 148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1 731 948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3 907 200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4 608 000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2 928 000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1 680 000</w:t>
            </w:r>
          </w:p>
        </w:tc>
      </w:tr>
    </w:tbl>
    <w:p>
      <w:pPr>
        <w:spacing w:after="0"/>
        <w:ind w:left="0"/>
        <w:jc w:val="both"/>
      </w:pP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5-қосымшада</w:t>
      </w:r>
      <w:r>
        <w:rPr>
          <w:rFonts w:ascii="Times New Roman"/>
          <w:b w:val="false"/>
          <w:i w:val="false"/>
          <w:color w:val="000000"/>
          <w:sz w:val="28"/>
        </w:rPr>
        <w:t>:</w:t>
      </w:r>
    </w:p>
    <w:bookmarkEnd w:id="13"/>
    <w:bookmarkStart w:name="z16" w:id="14"/>
    <w:p>
      <w:pPr>
        <w:spacing w:after="0"/>
        <w:ind w:left="0"/>
        <w:jc w:val="both"/>
      </w:pPr>
      <w:r>
        <w:rPr>
          <w:rFonts w:ascii="Times New Roman"/>
          <w:b w:val="false"/>
          <w:i w:val="false"/>
          <w:color w:val="000000"/>
          <w:sz w:val="28"/>
        </w:rPr>
        <w:t>
      мына:</w:t>
      </w:r>
    </w:p>
    <w:bookmarkEnd w:id="1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28 980 000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3 335 000</w:t>
            </w:r>
          </w:p>
        </w:tc>
      </w:tr>
    </w:tbl>
    <w:p>
      <w:pPr>
        <w:spacing w:after="0"/>
        <w:ind w:left="0"/>
        <w:jc w:val="both"/>
      </w:pPr>
      <w:r>
        <w:rPr>
          <w:rFonts w:ascii="Times New Roman"/>
          <w:b w:val="false"/>
          <w:i w:val="false"/>
          <w:color w:val="000000"/>
          <w:sz w:val="28"/>
        </w:rPr>
        <w:t>
      "</w:t>
      </w:r>
    </w:p>
    <w:bookmarkStart w:name="z17" w:id="15"/>
    <w:p>
      <w:pPr>
        <w:spacing w:after="0"/>
        <w:ind w:left="0"/>
        <w:jc w:val="both"/>
      </w:pPr>
      <w:r>
        <w:rPr>
          <w:rFonts w:ascii="Times New Roman"/>
          <w:b w:val="false"/>
          <w:i w:val="false"/>
          <w:color w:val="000000"/>
          <w:sz w:val="28"/>
        </w:rPr>
        <w:t>
      деген жолдар мынадай редакцияда жазылсын:</w:t>
      </w:r>
    </w:p>
    <w:bookmarkEnd w:id="1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28 980 000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3 085 000</w:t>
            </w:r>
          </w:p>
        </w:tc>
      </w:tr>
    </w:tbl>
    <w:p>
      <w:pPr>
        <w:spacing w:after="0"/>
        <w:ind w:left="0"/>
        <w:jc w:val="both"/>
      </w:pPr>
      <w:r>
        <w:rPr>
          <w:rFonts w:ascii="Times New Roman"/>
          <w:b w:val="false"/>
          <w:i w:val="false"/>
          <w:color w:val="000000"/>
          <w:sz w:val="28"/>
        </w:rPr>
        <w:t>
      ";</w:t>
      </w:r>
    </w:p>
    <w:bookmarkStart w:name="z18" w:id="16"/>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10-қосымшада</w:t>
      </w:r>
      <w:r>
        <w:rPr>
          <w:rFonts w:ascii="Times New Roman"/>
          <w:b w:val="false"/>
          <w:i w:val="false"/>
          <w:color w:val="000000"/>
          <w:sz w:val="28"/>
        </w:rPr>
        <w:t>:</w:t>
      </w:r>
    </w:p>
    <w:bookmarkEnd w:id="16"/>
    <w:bookmarkStart w:name="z19" w:id="17"/>
    <w:p>
      <w:pPr>
        <w:spacing w:after="0"/>
        <w:ind w:left="0"/>
        <w:jc w:val="both"/>
      </w:pPr>
      <w:r>
        <w:rPr>
          <w:rFonts w:ascii="Times New Roman"/>
          <w:b w:val="false"/>
          <w:i w:val="false"/>
          <w:color w:val="000000"/>
          <w:sz w:val="28"/>
        </w:rPr>
        <w:t xml:space="preserve">
      реттік нөмірлері 5, 6 және 7-жолдар мынадай редакцияда жазылсын: </w:t>
      </w:r>
    </w:p>
    <w:bookmarkEnd w:id="1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протездік-ортопедиялық көмек көрсету бойынша әдіснамалық қамтамасыз ету, соның ішінде протездік-ортопедиялық көмек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Зақымданудың ерекше ауыр және атипиялық түрлері бар мүгедектігі бар тұлғаларды протездеу, сондай-ақ бастапқы протездеу, жаңа технологиялар бойынша жасалатын протездік-ортопедиялық бұйымдарды енгізу, протездік-ортопедиялық бұйымдардың жаңа түрлеріне технологиялық процестерді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Еңбек және халықты әлеуметтік қорғау министрлiгі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қорғау саласын дамытудың ұлттық ғылыми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 "Республикалық деңгейде халықты әлеуметтік қорғау және көмек көрсету, сондай-ақ әлеуметтік қорғау жүйесін жетілдіру және инфрақұрылымды дамыту"</w:t>
            </w:r>
          </w:p>
          <w:p>
            <w:pPr>
              <w:spacing w:after="20"/>
              <w:ind w:left="20"/>
              <w:jc w:val="both"/>
            </w:pPr>
            <w:r>
              <w:rPr>
                <w:rFonts w:ascii="Times New Roman"/>
                <w:b w:val="false"/>
                <w:i w:val="false"/>
                <w:color w:val="000000"/>
                <w:sz w:val="20"/>
              </w:rPr>
              <w:t>
100 "Мүгедектігі бар адамдарға протездік-ортопедиялық көмек көрсету бойынша методологиялық қамтамасыз ету, соның ішінде протездік-ортопедиялық көмек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249 998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қабілеті бұзылған балалардың кохлеарлық имплантациядан кейін есту-сөйлеуін оңалту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имплантация (КИ) ауыр есту қабілетінің бұзушылығы (кереңділік) бар балаларды оңалтудың жалғыз тиімді әдістерінің бірі болып табылады, бірақ КИ операциясы есту-сөйлеуге оңалтусыз (бейімдеусіз) мүлдем тиімсіз. Кохлеарлық импланты бар балаға есту және сөйлеуін дамыту үшін оны жүргізу міндетті.</w:t>
            </w:r>
          </w:p>
          <w:p>
            <w:pPr>
              <w:spacing w:after="20"/>
              <w:ind w:left="20"/>
              <w:jc w:val="both"/>
            </w:pPr>
            <w:r>
              <w:rPr>
                <w:rFonts w:ascii="Times New Roman"/>
                <w:b w:val="false"/>
                <w:i w:val="false"/>
                <w:color w:val="000000"/>
                <w:sz w:val="20"/>
              </w:rPr>
              <w:t>
Есту-сөйлеуге бейімдеудің мақсаты - баланы дыбыстық (сөйлейтін, сөйлемейтін) сигналдарды қабылдауға, ауызша сөйлеуді дамыту үшін түсінуге және жаңа есту сезімдерін пайдалануға үйрету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Еңбек және халықты әлеуметтік қорғау министрлiгі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қорғау саласын дамытудың ұлттық ғылыми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 "Республикалық деңгейде халықты әлеуметтік қорғау және көмек көрсету, сондай-ақ әлеуметтік қорғау жүйесін жетілдіру және инфрақұрылымды дамыту"</w:t>
            </w:r>
          </w:p>
          <w:p>
            <w:pPr>
              <w:spacing w:after="20"/>
              <w:ind w:left="20"/>
              <w:jc w:val="both"/>
            </w:pPr>
            <w:r>
              <w:rPr>
                <w:rFonts w:ascii="Times New Roman"/>
                <w:b w:val="false"/>
                <w:i w:val="false"/>
                <w:color w:val="000000"/>
                <w:sz w:val="20"/>
              </w:rPr>
              <w:t>
102 "Есту қабілеті бұзылған балалардың кохлеарлық имплантациядан кейін есту-сөйлеуін оңалту"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407 928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Әлеуметтік-еңбек саласында еңбек нарығын ақпараттық-талдамалық</w:t>
            </w:r>
          </w:p>
          <w:p>
            <w:pPr>
              <w:spacing w:after="20"/>
              <w:ind w:left="20"/>
              <w:jc w:val="both"/>
            </w:pPr>
            <w:r>
              <w:rPr>
                <w:rFonts w:ascii="Times New Roman"/>
                <w:b w:val="false"/>
                <w:i w:val="false"/>
                <w:color w:val="000000"/>
                <w:sz w:val="20"/>
              </w:rPr>
              <w:t>
сүйемелдеу және еңбек мобильділігі орталықтарын (мансап орталықтарын) әдіснамалық қолдау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Әлеуметтік-еңбек саласында еңбек нарығын ақпараттық-талдамалық сүйемелдеу және еңбек мобильділігі орталықтарын (мансап орталықтарын) әдіснамалық қолдау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Еңбек және халықты әлеуметтік қорғау министрлiгі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ресурстарын дамыту орталығы"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 "Нәтижелі жұмыспен қамтуды дамыту"</w:t>
            </w:r>
          </w:p>
          <w:p>
            <w:pPr>
              <w:spacing w:after="20"/>
              <w:ind w:left="20"/>
              <w:jc w:val="both"/>
            </w:pPr>
            <w:r>
              <w:rPr>
                <w:rFonts w:ascii="Times New Roman"/>
                <w:b w:val="false"/>
                <w:i w:val="false"/>
                <w:color w:val="000000"/>
                <w:sz w:val="20"/>
              </w:rPr>
              <w:t>
101 "Нәтижелі жұмыспен қамтуды дамыту шеңберінде ағымдағы іс-шараларды өткізу"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395 093</w:t>
            </w:r>
          </w:p>
        </w:tc>
      </w:tr>
    </w:tbl>
    <w:p>
      <w:pPr>
        <w:spacing w:after="0"/>
        <w:ind w:left="0"/>
        <w:jc w:val="both"/>
      </w:pPr>
      <w:r>
        <w:rPr>
          <w:rFonts w:ascii="Times New Roman"/>
          <w:b w:val="false"/>
          <w:i w:val="false"/>
          <w:color w:val="000000"/>
          <w:sz w:val="28"/>
        </w:rPr>
        <w:t>
      ";</w:t>
      </w:r>
    </w:p>
    <w:bookmarkStart w:name="z20" w:id="18"/>
    <w:p>
      <w:pPr>
        <w:spacing w:after="0"/>
        <w:ind w:left="0"/>
        <w:jc w:val="both"/>
      </w:pPr>
      <w:r>
        <w:rPr>
          <w:rFonts w:ascii="Times New Roman"/>
          <w:b w:val="false"/>
          <w:i w:val="false"/>
          <w:color w:val="000000"/>
          <w:sz w:val="28"/>
        </w:rPr>
        <w:t xml:space="preserve">
      реттік нөмірі 10-жол мынадай редакцияда жазылсын: </w:t>
      </w:r>
    </w:p>
    <w:bookmarkEnd w:id="1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геодезиялық желілерді дамыту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халықаралық, жергілікті есептеу жүйелері арасында өзгерту және трансформациялау параметрлерін әзірлей отырып, геодезиялық желілерді дамыту жөніндегі жұмыстарды өндіру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геодезия және кеңістіктік ақпарат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 "Еліміздің мемлекеттік геодезиялық және картографиялық қамтамасыз ету жүйесінің деңгейін арттыру"</w:t>
            </w:r>
          </w:p>
          <w:p>
            <w:pPr>
              <w:spacing w:after="20"/>
              <w:ind w:left="20"/>
              <w:jc w:val="both"/>
            </w:pPr>
            <w:r>
              <w:rPr>
                <w:rFonts w:ascii="Times New Roman"/>
                <w:b w:val="false"/>
                <w:i w:val="false"/>
                <w:color w:val="000000"/>
                <w:sz w:val="20"/>
              </w:rPr>
              <w:t>
104 "Мемлекеттік геодезиялық желілерді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262 641</w:t>
            </w:r>
          </w:p>
        </w:tc>
      </w:tr>
    </w:tbl>
    <w:p>
      <w:pPr>
        <w:spacing w:after="0"/>
        <w:ind w:left="0"/>
        <w:jc w:val="both"/>
      </w:pPr>
      <w:r>
        <w:rPr>
          <w:rFonts w:ascii="Times New Roman"/>
          <w:b w:val="false"/>
          <w:i w:val="false"/>
          <w:color w:val="000000"/>
          <w:sz w:val="28"/>
        </w:rPr>
        <w:t>
      ";</w:t>
      </w:r>
    </w:p>
    <w:bookmarkStart w:name="z21" w:id="19"/>
    <w:p>
      <w:pPr>
        <w:spacing w:after="0"/>
        <w:ind w:left="0"/>
        <w:jc w:val="both"/>
      </w:pPr>
      <w:r>
        <w:rPr>
          <w:rFonts w:ascii="Times New Roman"/>
          <w:b w:val="false"/>
          <w:i w:val="false"/>
          <w:color w:val="000000"/>
          <w:sz w:val="28"/>
        </w:rPr>
        <w:t xml:space="preserve">
      реттік нөмірі 15-жол мынадай редакцияда жазылсын: </w:t>
      </w:r>
    </w:p>
    <w:bookmarkEnd w:id="1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технологиялар нарығын дамытуды ынталандыруға бағытталған іс-шараларды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Қатысушыларды технологиялық бизнес-инкубациялау, қатысушылар үшін маркетингтік және өзге де іс-шараларды жүргізу, "Астана Хаб" халықаралық технологиялық паркіне қатысушылардың дамуын ынталандыру үшін консультациялық, ақпараттық, талдамалық, білім беру іс-шараларын жүргізу, қатысушылардың жобаларын іске асыру үшін әлеуетті инвесторларды іздеу, "Астана Хаб" халықаралық технологиялық паркінде акселерациядан өтіп жатқан адамдарға тұрғын үй беру және тұру үшін жағдайлар жасау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Hub" IT-стартаптардың халықаралық технопаркі" Корпоративтік Қоры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"Қазақстан Республикасының инновациялық дамуын қамтамасыз ету"</w:t>
            </w:r>
          </w:p>
          <w:p>
            <w:pPr>
              <w:spacing w:after="20"/>
              <w:ind w:left="20"/>
              <w:jc w:val="both"/>
            </w:pPr>
            <w:r>
              <w:rPr>
                <w:rFonts w:ascii="Times New Roman"/>
                <w:b w:val="false"/>
                <w:i w:val="false"/>
                <w:color w:val="000000"/>
                <w:sz w:val="20"/>
              </w:rPr>
              <w:t>
103 "Астана Хаб" IT-стартаптардың халықаралық технопаркі негізінде инновациялық экожүйе құру"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4 766 398</w:t>
            </w:r>
          </w:p>
        </w:tc>
      </w:tr>
    </w:tbl>
    <w:p>
      <w:pPr>
        <w:spacing w:after="0"/>
        <w:ind w:left="0"/>
        <w:jc w:val="both"/>
      </w:pPr>
      <w:r>
        <w:rPr>
          <w:rFonts w:ascii="Times New Roman"/>
          <w:b w:val="false"/>
          <w:i w:val="false"/>
          <w:color w:val="000000"/>
          <w:sz w:val="28"/>
        </w:rPr>
        <w:t>
      ";</w:t>
      </w:r>
    </w:p>
    <w:bookmarkStart w:name="z22" w:id="20"/>
    <w:p>
      <w:pPr>
        <w:spacing w:after="0"/>
        <w:ind w:left="0"/>
        <w:jc w:val="both"/>
      </w:pPr>
      <w:r>
        <w:rPr>
          <w:rFonts w:ascii="Times New Roman"/>
          <w:b w:val="false"/>
          <w:i w:val="false"/>
          <w:color w:val="000000"/>
          <w:sz w:val="28"/>
        </w:rPr>
        <w:t xml:space="preserve">
      реттік нөмірлері 19 және 20-жолдар мынадай редакцияда жазылсын: </w:t>
      </w:r>
    </w:p>
    <w:bookmarkEnd w:id="2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 балаларды қосымша дамыту жөніндегі республикалық маңызы бар іс-шараларды ұйымдастыру және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мектептен тыс іс-шараларды ұйымдастыру және өткізу, дарынды білім алушыларды анықтау; республикалық семинарлар, конкурстар өткізу; ғылыми-практикалық конференциялар өткізу.</w:t>
            </w:r>
          </w:p>
          <w:p>
            <w:pPr>
              <w:spacing w:after="20"/>
              <w:ind w:left="20"/>
              <w:jc w:val="both"/>
            </w:pPr>
            <w:r>
              <w:rPr>
                <w:rFonts w:ascii="Times New Roman"/>
                <w:b w:val="false"/>
                <w:i w:val="false"/>
                <w:color w:val="000000"/>
                <w:sz w:val="20"/>
              </w:rPr>
              <w:t>
Балаларға қосымша білім берудің негізгі бағыттары бойынша зерттеу жобаларының республикалық конкурстары: шығармашылық құзыреттілікте, үздіксіз білім беру мен тәрбиелеуде, өзін-өзі кәсіби айқындауда тұлғаның бәсекелік артықшылықтарын қалыптастыру мақсатында көркем-эстетикалық, ғылыми-техникалық, экологиялық-биологиялық, туристік-өлкетану, әскери-патриоттық, әлеуметтік-педагогикалық, білім беру-сауықтыру.</w:t>
            </w:r>
          </w:p>
          <w:p>
            <w:pPr>
              <w:spacing w:after="20"/>
              <w:ind w:left="20"/>
              <w:jc w:val="both"/>
            </w:pPr>
            <w:r>
              <w:rPr>
                <w:rFonts w:ascii="Times New Roman"/>
                <w:b w:val="false"/>
                <w:i w:val="false"/>
                <w:color w:val="000000"/>
                <w:sz w:val="20"/>
              </w:rPr>
              <w:t>
Балаларға қосымша білім беру жүйесін дамыту мәселелері бойынша кәсіби байқаулар мен конкурстарды ұйымдастыруға, семинарлар мен ғылыми-практикалық конференциялар өткізуге қатысу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қосымша білім беру оқу-әдістемелік орталығы" РМҚК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"Сапалы мектеп біліміне қолжетімділікті қамтамасыз ету"</w:t>
            </w:r>
          </w:p>
          <w:p>
            <w:pPr>
              <w:spacing w:after="20"/>
              <w:ind w:left="20"/>
              <w:jc w:val="both"/>
            </w:pPr>
            <w:r>
              <w:rPr>
                <w:rFonts w:ascii="Times New Roman"/>
                <w:b w:val="false"/>
                <w:i w:val="false"/>
                <w:color w:val="000000"/>
                <w:sz w:val="20"/>
              </w:rPr>
              <w:t>
103 "Республикалық мектеп олимпиадаларын, конкурстар, мектептен тыс республикалық маңызы бар іс-шаралар өткізу"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93 592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 дене шынықтыру және спорт саласындағы іс-шараларды ұйымдастыру және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тапсырманы орындау шеңберінде келесі жұмыстар жүргізіледі:</w:t>
            </w:r>
          </w:p>
          <w:p>
            <w:pPr>
              <w:spacing w:after="20"/>
              <w:ind w:left="20"/>
              <w:jc w:val="both"/>
            </w:pPr>
            <w:r>
              <w:rPr>
                <w:rFonts w:ascii="Times New Roman"/>
                <w:b w:val="false"/>
                <w:i w:val="false"/>
                <w:color w:val="000000"/>
                <w:sz w:val="20"/>
              </w:rPr>
              <w:t>
көзделген қызметтер көлемі шеңберінде іс-шараны сапалы дайындау және уақтылы өткізу;</w:t>
            </w:r>
          </w:p>
          <w:p>
            <w:pPr>
              <w:spacing w:after="20"/>
              <w:ind w:left="20"/>
              <w:jc w:val="both"/>
            </w:pPr>
            <w:r>
              <w:rPr>
                <w:rFonts w:ascii="Times New Roman"/>
                <w:b w:val="false"/>
                <w:i w:val="false"/>
                <w:color w:val="000000"/>
                <w:sz w:val="20"/>
              </w:rPr>
              <w:t>
санитариялық-гигиеналық талаптарға және өртке қарсы қауіпсіздікке сәйкес спорттық іс-шараларды өткізу орындарымен қамтамасыз ету (дәретхана, себезгі бөлмесі, киім шешетін бөлме, өртке қарсы жабдық);</w:t>
            </w:r>
          </w:p>
          <w:p>
            <w:pPr>
              <w:spacing w:after="20"/>
              <w:ind w:left="20"/>
              <w:jc w:val="both"/>
            </w:pPr>
            <w:r>
              <w:rPr>
                <w:rFonts w:ascii="Times New Roman"/>
                <w:b w:val="false"/>
                <w:i w:val="false"/>
                <w:color w:val="000000"/>
                <w:sz w:val="20"/>
              </w:rPr>
              <w:t>
тізімдерді қалыптастыру және төрешілер бригадасымен, медициналық персоналмен және қызмет көрсетуші персоналмен қамтамасыз ету;</w:t>
            </w:r>
          </w:p>
          <w:p>
            <w:pPr>
              <w:spacing w:after="20"/>
              <w:ind w:left="20"/>
              <w:jc w:val="both"/>
            </w:pPr>
            <w:r>
              <w:rPr>
                <w:rFonts w:ascii="Times New Roman"/>
                <w:b w:val="false"/>
                <w:i w:val="false"/>
                <w:color w:val="000000"/>
                <w:sz w:val="20"/>
              </w:rPr>
              <w:t>
мандаттық комиссияның отырысын өткізу;</w:t>
            </w:r>
          </w:p>
          <w:p>
            <w:pPr>
              <w:spacing w:after="20"/>
              <w:ind w:left="20"/>
              <w:jc w:val="both"/>
            </w:pPr>
            <w:r>
              <w:rPr>
                <w:rFonts w:ascii="Times New Roman"/>
                <w:b w:val="false"/>
                <w:i w:val="false"/>
                <w:color w:val="000000"/>
                <w:sz w:val="20"/>
              </w:rPr>
              <w:t>
жарысқа қатысушыларды вокзалдан тұрғылықты жеріне дейін және кері, сондай-ақ тұратын жерінен жарыс орнына дейін және кері көлікпен қамтамасыз ету;</w:t>
            </w:r>
          </w:p>
          <w:p>
            <w:pPr>
              <w:spacing w:after="20"/>
              <w:ind w:left="20"/>
              <w:jc w:val="both"/>
            </w:pPr>
            <w:r>
              <w:rPr>
                <w:rFonts w:ascii="Times New Roman"/>
                <w:b w:val="false"/>
                <w:i w:val="false"/>
                <w:color w:val="000000"/>
                <w:sz w:val="20"/>
              </w:rPr>
              <w:t>
спорттық жарыстарды өткізу үшін спорттық мүкәммалмен қамтамасыз ету;</w:t>
            </w:r>
          </w:p>
          <w:p>
            <w:pPr>
              <w:spacing w:after="20"/>
              <w:ind w:left="20"/>
              <w:jc w:val="both"/>
            </w:pPr>
            <w:r>
              <w:rPr>
                <w:rFonts w:ascii="Times New Roman"/>
                <w:b w:val="false"/>
                <w:i w:val="false"/>
                <w:color w:val="000000"/>
                <w:sz w:val="20"/>
              </w:rPr>
              <w:t>
спорттық іс-шараларға қатысушыларды марапаттауға марапаттау белгілерімен (кубоктар, дипломдар, грамоталар, медальдар) қамтамасыз ету;</w:t>
            </w:r>
          </w:p>
          <w:p>
            <w:pPr>
              <w:spacing w:after="20"/>
              <w:ind w:left="20"/>
              <w:jc w:val="both"/>
            </w:pPr>
            <w:r>
              <w:rPr>
                <w:rFonts w:ascii="Times New Roman"/>
                <w:b w:val="false"/>
                <w:i w:val="false"/>
                <w:color w:val="000000"/>
                <w:sz w:val="20"/>
              </w:rPr>
              <w:t>
баннерлік өніммен қамтамасыз ету;</w:t>
            </w:r>
          </w:p>
          <w:p>
            <w:pPr>
              <w:spacing w:after="20"/>
              <w:ind w:left="20"/>
              <w:jc w:val="both"/>
            </w:pPr>
            <w:r>
              <w:rPr>
                <w:rFonts w:ascii="Times New Roman"/>
                <w:b w:val="false"/>
                <w:i w:val="false"/>
                <w:color w:val="000000"/>
                <w:sz w:val="20"/>
              </w:rPr>
              <w:t>
ашылу және жабылу, сондай-ақ қатысушыларды марапаттау рәсімі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ғылыми-практикалық дене тәрбиесі орталығы" РМҚК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"Сапалы мектеп біліміне қолжетімділікті қамтамасыз ету"</w:t>
            </w:r>
          </w:p>
          <w:p>
            <w:pPr>
              <w:spacing w:after="20"/>
              <w:ind w:left="20"/>
              <w:jc w:val="both"/>
            </w:pPr>
            <w:r>
              <w:rPr>
                <w:rFonts w:ascii="Times New Roman"/>
                <w:b w:val="false"/>
                <w:i w:val="false"/>
                <w:color w:val="000000"/>
                <w:sz w:val="20"/>
              </w:rPr>
              <w:t>
103 "Республикалық мектеп олимпиадаларын, конкурстар, мектептен тыс республикалық маңызы бар іс-шаралар өткізу"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257 997</w:t>
            </w:r>
          </w:p>
        </w:tc>
      </w:tr>
    </w:tbl>
    <w:p>
      <w:pPr>
        <w:spacing w:after="0"/>
        <w:ind w:left="0"/>
        <w:jc w:val="both"/>
      </w:pPr>
      <w:r>
        <w:rPr>
          <w:rFonts w:ascii="Times New Roman"/>
          <w:b w:val="false"/>
          <w:i w:val="false"/>
          <w:color w:val="000000"/>
          <w:sz w:val="28"/>
        </w:rPr>
        <w:t>
      ";</w:t>
      </w:r>
    </w:p>
    <w:bookmarkStart w:name="z23" w:id="21"/>
    <w:p>
      <w:pPr>
        <w:spacing w:after="0"/>
        <w:ind w:left="0"/>
        <w:jc w:val="both"/>
      </w:pPr>
      <w:r>
        <w:rPr>
          <w:rFonts w:ascii="Times New Roman"/>
          <w:b w:val="false"/>
          <w:i w:val="false"/>
          <w:color w:val="000000"/>
          <w:sz w:val="28"/>
        </w:rPr>
        <w:t xml:space="preserve">
      реттік нөмірлері 34 және 35-жолдар мынадай редакцияда жазылсын: </w:t>
      </w:r>
    </w:p>
    <w:bookmarkEnd w:id="2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санитариялық авиацияны дамыту бойынша жұмысты ұйымдастыру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көлігін (медициналық авиацияны) пайдалана отырып, Қазақстан Республикасының халқына шұғыл медициналық көмек көрсетуді ұйымдастыру. Медициналық авиацияның өңірлік бөлімшелерінің қызметін ұйымдастыру және үйлестіру. Халықаралық стандарттар негізінде Қазақстан Республикасында медициналық авиация қызметін дамыту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шұғыл медицинаны үйлестіру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 "Тегін медициналық көмектің кепілдік берілген көлемін қамтамасыз ету"</w:t>
            </w:r>
          </w:p>
          <w:p>
            <w:pPr>
              <w:spacing w:after="20"/>
              <w:ind w:left="20"/>
              <w:jc w:val="both"/>
            </w:pPr>
            <w:r>
              <w:rPr>
                <w:rFonts w:ascii="Times New Roman"/>
                <w:b w:val="false"/>
                <w:i w:val="false"/>
                <w:color w:val="000000"/>
                <w:sz w:val="20"/>
              </w:rPr>
              <w:t>
107 "Санитариялық авиация нысанында медициналық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11 956 654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транспланттау қызметін үйлестіруді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транспланттау қызметін үйлестіруді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"Транспланттауды және жоғары технологиялық медициналық қызметті үйлестіру жөніндегі республикалық орталық"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 "Тегін медициналық көмектің кепілдік берілген көлемін қамтамасыз ету"</w:t>
            </w:r>
          </w:p>
          <w:p>
            <w:pPr>
              <w:spacing w:after="20"/>
              <w:ind w:left="20"/>
              <w:jc w:val="both"/>
            </w:pPr>
            <w:r>
              <w:rPr>
                <w:rFonts w:ascii="Times New Roman"/>
                <w:b w:val="false"/>
                <w:i w:val="false"/>
                <w:color w:val="000000"/>
                <w:sz w:val="20"/>
              </w:rPr>
              <w:t>
114 "Трансплантация саласында үйлестіру жүйесін құру бойынша көрсетілетін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220 290</w:t>
            </w:r>
          </w:p>
        </w:tc>
      </w:tr>
    </w:tbl>
    <w:p>
      <w:pPr>
        <w:spacing w:after="0"/>
        <w:ind w:left="0"/>
        <w:jc w:val="both"/>
      </w:pPr>
      <w:r>
        <w:rPr>
          <w:rFonts w:ascii="Times New Roman"/>
          <w:b w:val="false"/>
          <w:i w:val="false"/>
          <w:color w:val="000000"/>
          <w:sz w:val="28"/>
        </w:rPr>
        <w:t>
      ";</w:t>
      </w:r>
    </w:p>
    <w:bookmarkStart w:name="z24" w:id="22"/>
    <w:p>
      <w:pPr>
        <w:spacing w:after="0"/>
        <w:ind w:left="0"/>
        <w:jc w:val="both"/>
      </w:pPr>
      <w:r>
        <w:rPr>
          <w:rFonts w:ascii="Times New Roman"/>
          <w:b w:val="false"/>
          <w:i w:val="false"/>
          <w:color w:val="000000"/>
          <w:sz w:val="28"/>
        </w:rPr>
        <w:t xml:space="preserve">
      реттік нөмірлері 50 және 51-жолдар мынадай редакцияда жазылсын: </w:t>
      </w:r>
    </w:p>
    <w:bookmarkEnd w:id="2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 саласында қызмет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мемлекеттік тіл саясатын іске асыруға бағытталған шараларды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және жоғары білім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"Шайсұлтан Шаяхметов атындағы "Тіл-Қазына" ұлттық ғылыми-практикалық орталығы" КЕАҚ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"Мемлекеттік тілді және Қазақстан халқының басқа да тілдерін дамыту"</w:t>
            </w:r>
          </w:p>
          <w:p>
            <w:pPr>
              <w:spacing w:after="20"/>
              <w:ind w:left="20"/>
              <w:jc w:val="both"/>
            </w:pPr>
            <w:r>
              <w:rPr>
                <w:rFonts w:ascii="Times New Roman"/>
                <w:b w:val="false"/>
                <w:i w:val="false"/>
                <w:color w:val="000000"/>
                <w:sz w:val="20"/>
              </w:rPr>
              <w:t>
100 "Мемлекеттік тілді және Қазақстан халқының басқа да тілдерін дамытуды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703 243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азаматтарының қазақ тілін білу деңгейін бағалау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мемлекеттік тіл саясатын іске асыруға бағытталған шараларды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және жоғары білім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БҒМ "Ұлттық тестілеу орталығы" РМҚК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"Мемлекеттік тілді және Қазақстан халқының басқа да тілдерін дамыту"</w:t>
            </w:r>
          </w:p>
          <w:p>
            <w:pPr>
              <w:spacing w:after="20"/>
              <w:ind w:left="20"/>
              <w:jc w:val="both"/>
            </w:pPr>
            <w:r>
              <w:rPr>
                <w:rFonts w:ascii="Times New Roman"/>
                <w:b w:val="false"/>
                <w:i w:val="false"/>
                <w:color w:val="000000"/>
                <w:sz w:val="20"/>
              </w:rPr>
              <w:t>
101 "Қазақстан Республикасы азаматтарының қазақ тілін білу деңгейін бағалау"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61 569</w:t>
            </w:r>
          </w:p>
        </w:tc>
      </w:tr>
    </w:tbl>
    <w:p>
      <w:pPr>
        <w:spacing w:after="0"/>
        <w:ind w:left="0"/>
        <w:jc w:val="both"/>
      </w:pPr>
      <w:r>
        <w:rPr>
          <w:rFonts w:ascii="Times New Roman"/>
          <w:b w:val="false"/>
          <w:i w:val="false"/>
          <w:color w:val="000000"/>
          <w:sz w:val="28"/>
        </w:rPr>
        <w:t>
      ";</w:t>
      </w:r>
    </w:p>
    <w:bookmarkStart w:name="z25" w:id="23"/>
    <w:p>
      <w:pPr>
        <w:spacing w:after="0"/>
        <w:ind w:left="0"/>
        <w:jc w:val="both"/>
      </w:pPr>
      <w:r>
        <w:rPr>
          <w:rFonts w:ascii="Times New Roman"/>
          <w:b w:val="false"/>
          <w:i w:val="false"/>
          <w:color w:val="000000"/>
          <w:sz w:val="28"/>
        </w:rPr>
        <w:t xml:space="preserve">
      реттік нөмірі 70-жол мынадай редакцияда жазылсын: </w:t>
      </w:r>
    </w:p>
    <w:bookmarkEnd w:id="2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Көмірсутектерге және уранға қатысты қазақстандық кадрлар мен өндірушілерді қолдау саласындағы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пайдаланушылардың қазақстандық өндірушілерден тауарларды, жұмыстар мен көрсетілетін қызметтерді сатып алу, қазақстандық кадрларды тарту және оқыту бойынша, ғылыми-зерттеу, ғылыми-техникалық және (немесе) тәжірибелік-конструкторлық жұмыстарды, сондай-ақ жер қойнауын пайдаланушылардың және олардың мердігерлерінің тауарларды, жұмыстар мен көрсетілетін қызметтерді сатып алуы бойынша міндеттемелерді орындауын мониторингтеу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отын-энергетикалық кешенінің ахуалдық-талдамалық орталығы"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 "Мұнай-газ химиясы өнеркәсібін және жер қойнауын пайдалануға арналған келісімшарттардағы жергілікті қамтуды дамыту"</w:t>
            </w:r>
          </w:p>
          <w:p>
            <w:pPr>
              <w:spacing w:after="20"/>
              <w:ind w:left="20"/>
              <w:jc w:val="both"/>
            </w:pPr>
            <w:r>
              <w:rPr>
                <w:rFonts w:ascii="Times New Roman"/>
                <w:b w:val="false"/>
                <w:i w:val="false"/>
                <w:color w:val="000000"/>
                <w:sz w:val="20"/>
              </w:rPr>
              <w:t>
102 "Жер қойнауын пайдаланушылардың қазақстандық өндірушілерден тауарларды, жұмыстар мен көрсетілетін қызметтерді сатып алу, қазақстандық кадрларды тарту және оқыту, сондай-ақ жер қойнауын пайдаланушылардың және олардың мердігерлерінің тауарларды, жұмыстар мен көрсетілетін қызметтерді сатып алуы бойынша міндеттемелерді орындауын мониторингтеу"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130 007</w:t>
            </w:r>
          </w:p>
        </w:tc>
      </w:tr>
    </w:tbl>
    <w:p>
      <w:pPr>
        <w:spacing w:after="0"/>
        <w:ind w:left="0"/>
        <w:jc w:val="both"/>
      </w:pPr>
      <w:r>
        <w:rPr>
          <w:rFonts w:ascii="Times New Roman"/>
          <w:b w:val="false"/>
          <w:i w:val="false"/>
          <w:color w:val="000000"/>
          <w:sz w:val="28"/>
        </w:rPr>
        <w:t>
      ";</w:t>
      </w:r>
    </w:p>
    <w:bookmarkStart w:name="z26" w:id="24"/>
    <w:p>
      <w:pPr>
        <w:spacing w:after="0"/>
        <w:ind w:left="0"/>
        <w:jc w:val="both"/>
      </w:pPr>
      <w:r>
        <w:rPr>
          <w:rFonts w:ascii="Times New Roman"/>
          <w:b w:val="false"/>
          <w:i w:val="false"/>
          <w:color w:val="000000"/>
          <w:sz w:val="28"/>
        </w:rPr>
        <w:t xml:space="preserve">
      реттік нөмірі 86-жол мынадай редакцияда жазылсын: </w:t>
      </w:r>
    </w:p>
    <w:bookmarkEnd w:id="2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Этносаралық қатынастар саласында қолданбалы этносаяси зерттеулер мен іс-шаралар жүргізу жөніндегі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Елдегі этносаралық жағдайға әлеуметтік зерттеу жүргізу.</w:t>
            </w:r>
          </w:p>
          <w:p>
            <w:pPr>
              <w:spacing w:after="20"/>
              <w:ind w:left="20"/>
              <w:jc w:val="both"/>
            </w:pPr>
            <w:r>
              <w:rPr>
                <w:rFonts w:ascii="Times New Roman"/>
                <w:b w:val="false"/>
                <w:i w:val="false"/>
                <w:color w:val="000000"/>
                <w:sz w:val="20"/>
              </w:rPr>
              <w:t>
2. Мониторингтік шығуларды жүзеге асыру.</w:t>
            </w:r>
          </w:p>
          <w:p>
            <w:pPr>
              <w:spacing w:after="20"/>
              <w:ind w:left="20"/>
              <w:jc w:val="both"/>
            </w:pPr>
            <w:r>
              <w:rPr>
                <w:rFonts w:ascii="Times New Roman"/>
                <w:b w:val="false"/>
                <w:i w:val="false"/>
                <w:color w:val="000000"/>
                <w:sz w:val="20"/>
              </w:rPr>
              <w:t>
3. Этносаралық қатынастар саласындағы мемлекеттік саясаттың мәселелері бойынша әдістемелік құралдар.</w:t>
            </w:r>
          </w:p>
          <w:p>
            <w:pPr>
              <w:spacing w:after="20"/>
              <w:ind w:left="20"/>
              <w:jc w:val="both"/>
            </w:pPr>
            <w:r>
              <w:rPr>
                <w:rFonts w:ascii="Times New Roman"/>
                <w:b w:val="false"/>
                <w:i w:val="false"/>
                <w:color w:val="000000"/>
                <w:sz w:val="20"/>
              </w:rPr>
              <w:t>
4. Сараптамалық жұмысын ұйымдастыру қазақстан халқы Ассамблеясы жанындағы Ғылыми-сарапшылық кеңесінің.</w:t>
            </w:r>
          </w:p>
          <w:p>
            <w:pPr>
              <w:spacing w:after="20"/>
              <w:ind w:left="20"/>
              <w:jc w:val="both"/>
            </w:pPr>
            <w:r>
              <w:rPr>
                <w:rFonts w:ascii="Times New Roman"/>
                <w:b w:val="false"/>
                <w:i w:val="false"/>
                <w:color w:val="000000"/>
                <w:sz w:val="20"/>
              </w:rPr>
              <w:t>
5. Қазақстан халқы Ассамблеясы жанындағы Ғылыми-сарапшылық кеңес өңірлерінің ғылыми сараптамалық тізім мүшелері мен Қазақстан халқы Ассамблеясы кафедралары қауымдастығы зерттеулерінің нәтижелерімен этносаралық қатынастар, этностар саласындағы ақпараттық-талдамалық басылым шығару.</w:t>
            </w:r>
          </w:p>
          <w:p>
            <w:pPr>
              <w:spacing w:after="20"/>
              <w:ind w:left="20"/>
              <w:jc w:val="both"/>
            </w:pPr>
            <w:r>
              <w:rPr>
                <w:rFonts w:ascii="Times New Roman"/>
                <w:b w:val="false"/>
                <w:i w:val="false"/>
                <w:color w:val="000000"/>
                <w:sz w:val="20"/>
              </w:rPr>
              <w:t>
6. Жыл сайын Қазақстан халқы Ассамблеясының аясында жетекші отандық және халықаралық сарапшыларды тарта отырып, этносаралық қатынастар және ұлт бірлігін нығайту мәселелері бойынша жалпы республикалық ғылыми-практикалық конференция өткізу.</w:t>
            </w:r>
          </w:p>
          <w:p>
            <w:pPr>
              <w:spacing w:after="20"/>
              <w:ind w:left="20"/>
              <w:jc w:val="both"/>
            </w:pPr>
            <w:r>
              <w:rPr>
                <w:rFonts w:ascii="Times New Roman"/>
                <w:b w:val="false"/>
                <w:i w:val="false"/>
                <w:color w:val="000000"/>
                <w:sz w:val="20"/>
              </w:rPr>
              <w:t>
7. "Бірегейлік формуласын анықтау" зерттеуін жүргізу.</w:t>
            </w:r>
          </w:p>
          <w:p>
            <w:pPr>
              <w:spacing w:after="20"/>
              <w:ind w:left="20"/>
              <w:jc w:val="both"/>
            </w:pPr>
            <w:r>
              <w:rPr>
                <w:rFonts w:ascii="Times New Roman"/>
                <w:b w:val="false"/>
                <w:i w:val="false"/>
                <w:color w:val="000000"/>
                <w:sz w:val="20"/>
              </w:rPr>
              <w:t>
8. "Бұқаралық коммуникация құралдарының этносаралық қатынастардағы қақтығыс әлеуетінің деңгейіне әсері" зерттеуін жүргізу.</w:t>
            </w:r>
          </w:p>
          <w:p>
            <w:pPr>
              <w:spacing w:after="20"/>
              <w:ind w:left="20"/>
              <w:jc w:val="both"/>
            </w:pPr>
            <w:r>
              <w:rPr>
                <w:rFonts w:ascii="Times New Roman"/>
                <w:b w:val="false"/>
                <w:i w:val="false"/>
                <w:color w:val="000000"/>
                <w:sz w:val="20"/>
              </w:rPr>
              <w:t>
9. Оқыту іс-шараларын ұйымдастыру және өткізу.</w:t>
            </w:r>
          </w:p>
          <w:p>
            <w:pPr>
              <w:spacing w:after="20"/>
              <w:ind w:left="20"/>
              <w:jc w:val="both"/>
            </w:pPr>
            <w:r>
              <w:rPr>
                <w:rFonts w:ascii="Times New Roman"/>
                <w:b w:val="false"/>
                <w:i w:val="false"/>
                <w:color w:val="000000"/>
                <w:sz w:val="20"/>
              </w:rPr>
              <w:t>
10. Этномедитация мәселелері бойынша әдістемелік сүйемелдеу.</w:t>
            </w:r>
          </w:p>
          <w:p>
            <w:pPr>
              <w:spacing w:after="20"/>
              <w:ind w:left="20"/>
              <w:jc w:val="both"/>
            </w:pPr>
            <w:r>
              <w:rPr>
                <w:rFonts w:ascii="Times New Roman"/>
                <w:b w:val="false"/>
                <w:i w:val="false"/>
                <w:color w:val="000000"/>
                <w:sz w:val="20"/>
              </w:rPr>
              <w:t>
11. Аймақтарға профилактикалық және дағдарысқа қарсы шығулар.</w:t>
            </w:r>
          </w:p>
          <w:p>
            <w:pPr>
              <w:spacing w:after="20"/>
              <w:ind w:left="20"/>
              <w:jc w:val="both"/>
            </w:pPr>
            <w:r>
              <w:rPr>
                <w:rFonts w:ascii="Times New Roman"/>
                <w:b w:val="false"/>
                <w:i w:val="false"/>
                <w:color w:val="000000"/>
                <w:sz w:val="20"/>
              </w:rPr>
              <w:t>
12. Этникалық келіспеушіліктердің семантикалық картасын және этносаралық қақтығыстардың әлеуетін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"Қолданбалы этносаяси зерттеулер институты" ЖШС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 "Қоғамдық келісім саласындағы мемлекеттік саясатты іске асыру"</w:t>
            </w:r>
          </w:p>
          <w:p>
            <w:pPr>
              <w:spacing w:after="20"/>
              <w:ind w:left="20"/>
              <w:jc w:val="both"/>
            </w:pPr>
            <w:r>
              <w:rPr>
                <w:rFonts w:ascii="Times New Roman"/>
                <w:b w:val="false"/>
                <w:i w:val="false"/>
                <w:color w:val="000000"/>
                <w:sz w:val="20"/>
              </w:rPr>
              <w:t>
100 "Этносаралық келісімді нығайту бойынша мемлекеттік саясатты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444 053</w:t>
            </w:r>
          </w:p>
        </w:tc>
      </w:tr>
    </w:tbl>
    <w:p>
      <w:pPr>
        <w:spacing w:after="0"/>
        <w:ind w:left="0"/>
        <w:jc w:val="both"/>
      </w:pPr>
      <w:r>
        <w:rPr>
          <w:rFonts w:ascii="Times New Roman"/>
          <w:b w:val="false"/>
          <w:i w:val="false"/>
          <w:color w:val="000000"/>
          <w:sz w:val="28"/>
        </w:rPr>
        <w:t>
      ";</w:t>
      </w:r>
    </w:p>
    <w:bookmarkStart w:name="z27" w:id="25"/>
    <w:p>
      <w:pPr>
        <w:spacing w:after="0"/>
        <w:ind w:left="0"/>
        <w:jc w:val="both"/>
      </w:pPr>
      <w:r>
        <w:rPr>
          <w:rFonts w:ascii="Times New Roman"/>
          <w:b w:val="false"/>
          <w:i w:val="false"/>
          <w:color w:val="000000"/>
          <w:sz w:val="28"/>
        </w:rPr>
        <w:t xml:space="preserve">
      реттік нөмірлері 89 және 90-жолдар мынадай редакцияда жазылсын: </w:t>
      </w:r>
    </w:p>
    <w:bookmarkEnd w:id="2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агенттігі" АҚ арқылы мемлекеттік ақпараттық саясатты жүргізу жөніндегі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"Хабар24", "Ел арна" телеарналары арқылы мемлекеттік ақпараттық саясатты жүргізу жөніндегі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агенттігі"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"Мемлекеттік ақпараттық саясатты жүргізу"</w:t>
            </w:r>
          </w:p>
          <w:p>
            <w:pPr>
              <w:spacing w:after="20"/>
              <w:ind w:left="20"/>
              <w:jc w:val="both"/>
            </w:pPr>
            <w:r>
              <w:rPr>
                <w:rFonts w:ascii="Times New Roman"/>
                <w:b w:val="false"/>
                <w:i w:val="false"/>
                <w:color w:val="000000"/>
                <w:sz w:val="20"/>
              </w:rPr>
              <w:t>
100 "Мемлекеттік ақпараттық тапсырысты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19 360 863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республикалық телерадиокорпорациясы" АҚ арқылы мемлекеттік ақпараттық саясатты жүргізу жөніндегі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"Балапан", "KazSport", "Первый канал Евразия", "Абай" телеарналары, облыстық телеарналар, "Қазақ радиосы", "Шалқар", "Астана", "Classic" радиолары арқылы мемлекеттік ақпараттық саясатты жүргізу жөніндегі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республикалық телерадиокорпорациясы"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"Мемлекеттік ақпараттық саясатты жүргізу"</w:t>
            </w:r>
          </w:p>
          <w:p>
            <w:pPr>
              <w:spacing w:after="20"/>
              <w:ind w:left="20"/>
              <w:jc w:val="both"/>
            </w:pPr>
            <w:r>
              <w:rPr>
                <w:rFonts w:ascii="Times New Roman"/>
                <w:b w:val="false"/>
                <w:i w:val="false"/>
                <w:color w:val="000000"/>
                <w:sz w:val="20"/>
              </w:rPr>
              <w:t>
100 "Мемлекеттік ақпараттық тапсырысты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29 991 730</w:t>
            </w:r>
          </w:p>
        </w:tc>
      </w:tr>
    </w:tbl>
    <w:p>
      <w:pPr>
        <w:spacing w:after="0"/>
        <w:ind w:left="0"/>
        <w:jc w:val="both"/>
      </w:pPr>
      <w:r>
        <w:rPr>
          <w:rFonts w:ascii="Times New Roman"/>
          <w:b w:val="false"/>
          <w:i w:val="false"/>
          <w:color w:val="000000"/>
          <w:sz w:val="28"/>
        </w:rPr>
        <w:t>
      ";</w:t>
      </w:r>
    </w:p>
    <w:bookmarkStart w:name="z28" w:id="26"/>
    <w:p>
      <w:pPr>
        <w:spacing w:after="0"/>
        <w:ind w:left="0"/>
        <w:jc w:val="both"/>
      </w:pPr>
      <w:r>
        <w:rPr>
          <w:rFonts w:ascii="Times New Roman"/>
          <w:b w:val="false"/>
          <w:i w:val="false"/>
          <w:color w:val="000000"/>
          <w:sz w:val="28"/>
        </w:rPr>
        <w:t xml:space="preserve">
      реттік нөмірі 92-жол мынадай редакцияда жазылсын: </w:t>
      </w:r>
    </w:p>
    <w:bookmarkEnd w:id="2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газеттері" ЖШС арқылы мемлекеттік ақпараттық саясатты жүргізу жөніндегі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Егемен Қазақстан" және "Казахстанская правда", "Ұйғыр авази", "Ана тілі", "Tenge monitor", "Дружные ребята", "Ұлан" газеттері, "AQIQAT", "Мысль", "URKER", "AQ JELKEN", "BALDYRGAN" журналдары арқылы мемлекеттік ақпараттық саясатты жүргізу жөніндегі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газеттері" ЖШС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"Мемлекеттік ақпараттық саясатты жүргізу"</w:t>
            </w:r>
          </w:p>
          <w:p>
            <w:pPr>
              <w:spacing w:after="20"/>
              <w:ind w:left="20"/>
              <w:jc w:val="both"/>
            </w:pPr>
            <w:r>
              <w:rPr>
                <w:rFonts w:ascii="Times New Roman"/>
                <w:b w:val="false"/>
                <w:i w:val="false"/>
                <w:color w:val="000000"/>
                <w:sz w:val="20"/>
              </w:rPr>
              <w:t>
100 "Мемлекеттік ақпараттық тапсырысты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2 326 997</w:t>
            </w:r>
          </w:p>
        </w:tc>
      </w:tr>
    </w:tbl>
    <w:p>
      <w:pPr>
        <w:spacing w:after="0"/>
        <w:ind w:left="0"/>
        <w:jc w:val="both"/>
      </w:pPr>
      <w:r>
        <w:rPr>
          <w:rFonts w:ascii="Times New Roman"/>
          <w:b w:val="false"/>
          <w:i w:val="false"/>
          <w:color w:val="000000"/>
          <w:sz w:val="28"/>
        </w:rPr>
        <w:t>
      ";</w:t>
      </w:r>
    </w:p>
    <w:bookmarkStart w:name="z29" w:id="27"/>
    <w:p>
      <w:pPr>
        <w:spacing w:after="0"/>
        <w:ind w:left="0"/>
        <w:jc w:val="both"/>
      </w:pPr>
      <w:r>
        <w:rPr>
          <w:rFonts w:ascii="Times New Roman"/>
          <w:b w:val="false"/>
          <w:i w:val="false"/>
          <w:color w:val="000000"/>
          <w:sz w:val="28"/>
        </w:rPr>
        <w:t xml:space="preserve">
      реттік нөмірі 96-жол мынадай редакцияда жазылсын: </w:t>
      </w:r>
    </w:p>
    <w:bookmarkEnd w:id="2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даму үшін саяси қуғын сүргін құрбандарын толық оңалту бойынша тарихи мұрағат материалдарын зерделеуді ұйымдастыру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қуғын- сүргін құрбандарын толық ақтау жөнінде ұсыныстар әзірлеу жөніндегі мемлекеттік комиссияның жобалау офисінің қызметін үйлестіру және сүйемелдеу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қоғамдық даму институты" КЕАҚ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"Азаматтық қоғам институттары мен мемлекеттің өзара қарым-қатынасын нығайтуды қамтамасыз ету, қоғамдық сананы жаңғырту"</w:t>
            </w:r>
          </w:p>
          <w:p>
            <w:pPr>
              <w:spacing w:after="20"/>
              <w:ind w:left="20"/>
              <w:jc w:val="both"/>
            </w:pPr>
            <w:r>
              <w:rPr>
                <w:rFonts w:ascii="Times New Roman"/>
                <w:b w:val="false"/>
                <w:i w:val="false"/>
                <w:color w:val="000000"/>
                <w:sz w:val="20"/>
              </w:rPr>
              <w:t>
102 "Қоғамдық сананы жаңғырту саласындағы іс-шараларды өткізу"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29 312</w:t>
            </w:r>
          </w:p>
        </w:tc>
      </w:tr>
    </w:tbl>
    <w:p>
      <w:pPr>
        <w:spacing w:after="0"/>
        <w:ind w:left="0"/>
        <w:jc w:val="both"/>
      </w:pPr>
      <w:r>
        <w:rPr>
          <w:rFonts w:ascii="Times New Roman"/>
          <w:b w:val="false"/>
          <w:i w:val="false"/>
          <w:color w:val="000000"/>
          <w:sz w:val="28"/>
        </w:rPr>
        <w:t>
      ";</w:t>
      </w:r>
    </w:p>
    <w:bookmarkStart w:name="z30" w:id="28"/>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1</w:t>
      </w:r>
      <w:r>
        <w:rPr>
          <w:rFonts w:ascii="Times New Roman"/>
          <w:b w:val="false"/>
          <w:i w:val="false"/>
          <w:color w:val="000000"/>
          <w:sz w:val="28"/>
        </w:rPr>
        <w:t xml:space="preserve">, 2,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8-қосымшалар</w:t>
      </w:r>
      <w:r>
        <w:rPr>
          <w:rFonts w:ascii="Times New Roman"/>
          <w:b w:val="false"/>
          <w:i w:val="false"/>
          <w:color w:val="000000"/>
          <w:sz w:val="28"/>
        </w:rPr>
        <w:t xml:space="preserve"> осы қаулыға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9-қосымшаларға</w:t>
      </w:r>
      <w:r>
        <w:rPr>
          <w:rFonts w:ascii="Times New Roman"/>
          <w:b w:val="false"/>
          <w:i w:val="false"/>
          <w:color w:val="000000"/>
          <w:sz w:val="28"/>
        </w:rPr>
        <w:t> сәйкес жаңа редакцияда жазылсын;</w:t>
      </w:r>
    </w:p>
    <w:bookmarkEnd w:id="28"/>
    <w:bookmarkStart w:name="z31" w:id="29"/>
    <w:p>
      <w:pPr>
        <w:spacing w:after="0"/>
        <w:ind w:left="0"/>
        <w:jc w:val="both"/>
      </w:pPr>
      <w:r>
        <w:rPr>
          <w:rFonts w:ascii="Times New Roman"/>
          <w:b w:val="false"/>
          <w:i w:val="false"/>
          <w:color w:val="000000"/>
          <w:sz w:val="28"/>
        </w:rPr>
        <w:t xml:space="preserve">
      көрсетілген </w:t>
      </w:r>
      <w:r>
        <w:rPr>
          <w:rFonts w:ascii="Times New Roman"/>
          <w:b w:val="false"/>
          <w:i w:val="false"/>
          <w:color w:val="000000"/>
          <w:sz w:val="28"/>
        </w:rPr>
        <w:t>қаулы</w:t>
      </w:r>
      <w:r>
        <w:rPr>
          <w:rFonts w:ascii="Times New Roman"/>
          <w:b w:val="false"/>
          <w:i w:val="false"/>
          <w:color w:val="000000"/>
          <w:sz w:val="28"/>
        </w:rPr>
        <w:t xml:space="preserve"> осы қаулыға </w:t>
      </w:r>
      <w:r>
        <w:rPr>
          <w:rFonts w:ascii="Times New Roman"/>
          <w:b w:val="false"/>
          <w:i w:val="false"/>
          <w:color w:val="000000"/>
          <w:sz w:val="28"/>
        </w:rPr>
        <w:t>7-қосымшаға</w:t>
      </w:r>
      <w:r>
        <w:rPr>
          <w:rFonts w:ascii="Times New Roman"/>
          <w:b w:val="false"/>
          <w:i w:val="false"/>
          <w:color w:val="000000"/>
          <w:sz w:val="28"/>
        </w:rPr>
        <w:t xml:space="preserve"> сәйкес </w:t>
      </w:r>
      <w:r>
        <w:rPr>
          <w:rFonts w:ascii="Times New Roman"/>
          <w:b w:val="false"/>
          <w:i w:val="false"/>
          <w:color w:val="000000"/>
          <w:sz w:val="28"/>
        </w:rPr>
        <w:t>3-9-қосымшамен</w:t>
      </w:r>
      <w:r>
        <w:rPr>
          <w:rFonts w:ascii="Times New Roman"/>
          <w:b w:val="false"/>
          <w:i w:val="false"/>
          <w:color w:val="000000"/>
          <w:sz w:val="28"/>
        </w:rPr>
        <w:t xml:space="preserve"> толықтырылсын.</w:t>
      </w:r>
    </w:p>
    <w:bookmarkEnd w:id="29"/>
    <w:bookmarkStart w:name="z32" w:id="30"/>
    <w:p>
      <w:pPr>
        <w:spacing w:after="0"/>
        <w:ind w:left="0"/>
        <w:jc w:val="both"/>
      </w:pPr>
      <w:r>
        <w:rPr>
          <w:rFonts w:ascii="Times New Roman"/>
          <w:b w:val="false"/>
          <w:i w:val="false"/>
          <w:color w:val="000000"/>
          <w:sz w:val="28"/>
        </w:rPr>
        <w:t>
      3. Қазақстан Республикасының Қаржы министрлігі мүдделі республикалық бюджеттік бағдарламалардың әкімшілерімен бірлесіп тиісті қаржы жылына арналған міндеттемелер мен төлемдер бойынша жиынтық қаржыландыру жоспарына өзгерістер мен толықтыру енгізсін.</w:t>
      </w:r>
    </w:p>
    <w:bookmarkEnd w:id="30"/>
    <w:bookmarkStart w:name="z33" w:id="31"/>
    <w:p>
      <w:pPr>
        <w:spacing w:after="0"/>
        <w:ind w:left="0"/>
        <w:jc w:val="both"/>
      </w:pPr>
      <w:r>
        <w:rPr>
          <w:rFonts w:ascii="Times New Roman"/>
          <w:b w:val="false"/>
          <w:i w:val="false"/>
          <w:color w:val="000000"/>
          <w:sz w:val="28"/>
        </w:rPr>
        <w:t>
      4. Осы қаулы 2023 жылғы 1 қаңтардан бастап қолданысқа енгiзiледi.</w:t>
      </w:r>
    </w:p>
    <w:bookmarkEnd w:id="3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24 қарашадағы</w:t>
            </w:r>
            <w:r>
              <w:br/>
            </w:r>
            <w:r>
              <w:rPr>
                <w:rFonts w:ascii="Times New Roman"/>
                <w:b w:val="false"/>
                <w:i w:val="false"/>
                <w:color w:val="000000"/>
                <w:sz w:val="20"/>
              </w:rPr>
              <w:t>№ 1036 қаулысына</w:t>
            </w:r>
            <w:r>
              <w:br/>
            </w:r>
            <w:r>
              <w:rPr>
                <w:rFonts w:ascii="Times New Roman"/>
                <w:b w:val="false"/>
                <w:i w:val="false"/>
                <w:color w:val="000000"/>
                <w:sz w:val="20"/>
              </w:rPr>
              <w:t>1-қосымша</w:t>
            </w:r>
          </w:p>
        </w:tc>
      </w:tr>
    </w:tbl>
    <w:bookmarkStart w:name="z35" w:id="32"/>
    <w:p>
      <w:pPr>
        <w:spacing w:after="0"/>
        <w:ind w:left="0"/>
        <w:jc w:val="left"/>
      </w:pPr>
      <w:r>
        <w:rPr>
          <w:rFonts w:ascii="Times New Roman"/>
          <w:b/>
          <w:i w:val="false"/>
          <w:color w:val="000000"/>
        </w:rPr>
        <w:t xml:space="preserve"> 2023 жылға арналған республикалық бюджет көрсеткіштерін түзету</w:t>
      </w:r>
    </w:p>
    <w:bookmarkEnd w:id="32"/>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 (+,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-10 792 249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ішкі және сыртқы саясатының стратегиялық аспектілерін болжамды-талдамалық қамтамасыз ету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баспа басылымдарының сақталуын қамтамасыз ету және оларды арнайы пайдалану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Жоғары Сот Кеңесінің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Жоғары Сот Кеңесінің қызметін қамтамасыз ету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Тұңғыш Президентінің – Елбасының Кеңсесі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-140 496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Тұңғыш Президенті – Елбасының қызметін қамтамасыз ету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-140 496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Iшкi iстер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458 989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қорғау және қоғамдық қауіпсіздікті қамтамасыз ету, қылмыстық-атқару жүйесі саласындағы мемлекеттік саясатты айқындау және оның іске асырылуын ұйымдастыру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458 989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Сыртқы iстер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-544 997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саяси қызметті үйлестіру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іссапарлар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ұйымдарда, Тәуелсіз Мемлекеттер Достастығының жарғылық және басқа органдарында Қазақстан Республикасының мүдделерін білдіру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халықаралық ұйымдарға, өзге де халықаралық және басқа органдарға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-727 235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Қазақстан Республикасы азаматтарының құқықтары мен мүдделерін қорғау жөніндегі іс-шараларды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-348 244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жоспарлауды, мемлекеттік бюджетті атқаруды және оның атқарылуын бақылауды қамтамасыз ету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-276 371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активтерді басқару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-71 873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және жоғары білім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-9 939 989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және (немесе) ғылыми-техникалық қызмет субъектілерін базалық қаржыландыру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-657 508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-9 282 481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Көлік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143 759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 саласындағы мемлекеттік саясатты қалыптастыру және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143 759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Өнеркәсіп және құрылыс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136 091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қорғаныс өнеркәсібі, геология, бірыңғай әскери-техникалық саясатты және әскери-техникалық ынтымақтастықты жүргізуге қатысу, қорғаныстық тапсырысты қалыптастыру, орналастыру және орындау саласындағы басшылық, индустриялық саясатты қалыптастыру, инфрақұрылымды және бәсекелестік нарықты, құрылыс, тұрғын үй-коммуналдық шаруашылығын дамыту саласындағы мемлекеттік саясатты қалыптастыру және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136 091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Экономикалық ынтымақтастық және даму ұйымымен ынтымақтастығы шеңберінде Қазақстанның Экономикалық ынтымақтастық және даму ұйымының бастамалары мен құралдарына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мен Экономикалық ынтымақтастық және даму ұйымының арасындағы ынтымақтастық шеңберінде Қазақстан Республикасының әлеуметтік-экономикалық жағдайына зерттеулер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Стратегиялық жоспарлау және реформалар агенттігі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-97 087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Реформаларды қалыптастыруға және тиімді іске асыруға жәрдемдесу жөніндегі көрсетілетін қызметтер, стратегиялық жоспарлау, мемлекеттік статистикалық қызмет салаларында мемлекеттік саясатты жүзеге асыру, мемлекеттік басқару жүйесі мен квазимемлекеттік секторды жетілдіруге қатысу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-96 072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міндеттемелерді орындау және тұрақты даму мақсаттарына қол жеткізу мақсатында Қазақстан Республикасындағы балалар мен әйелдердің жағдайын мониторингтеу үшін мультииндикаторлық кластерлік зерттеп-қарауды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Бәсекелестікті қорғау және дамыту агенттігі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Бәсекелестікті қорғау және монополистік қызметті шектеу саласындағы мемлекеттік саясатты қалыптастыру жөніндегі уәкілетті органның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Қаржылық мониторинг агенттігі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194 131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Кірістерді заңдастыруға (жылыстатуға) және терроризмді қаржыландыруға қарсы іс-қимылды, экономикалық және қаржылық құқық бұзушылықтарға қарсы күресті қамтамасыз ету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194 131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келісім саласындағы мемлекеттік саясатты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Су ресурстары және ирригация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қорын пайдалану және қорғау, сумен жабдықтау, су бұру саласындағы қызметті үйлестіру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Президентiнiң Іс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үшін автомашиналар паркін жаңарту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-1 790 223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-4 093 861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техногендік сипаттағы төтенше жағдайлардың алдын алу және оларды жою, өнеркәсіптік қауіпсіздік саласындағы мемлекеттік саясатты айқындау және оның іске асырылуын ұйымдастыру, мемлекеттік материалдық резервті қалыптастыру және іске асыру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228 698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техногендік сипаттағы төтенше жағдайлардан қорғау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-2 837 647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органдар мен мекемелердің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-1 484 912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2 303 638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Қорғанысты және Қазақстан Республикасының Қарулы Күштерін ұйымдастыру саласындағы мемлекеттік саясатты айқындау және іске асыру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Күштерінің жауынгерлік, жұмылдыру дайындығын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2 232 048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2 722 740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Iшкi iстер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-434 382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сақтау және қоғамдық қауіпсіздікті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-972 866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жүйесінің қызметін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538 484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Әдiлет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-1 824 220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қызметін құқықтық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-145 208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Адвокаттардың және заң консультанттарының заң көмегін көрсетуі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заң шығару қызметін ғылыми сүйемелдеу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Төреліктерде, шетелдік төреліктерде, шетелдік мемлекеттік және сот органдарында, сондай-ақ төрелікке дейінгі және сотқа дейінгі дауларды реттеу процесінде мемлекеттің мүдделерін қорғау және білдіру, Қазақстан Республикасы Үкіметінің қатысуымен шетелде өткізілетін сот немесе төрелік талқылаулардың перспективаларын бағалау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-1 456 293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қауiпсiздiк комитетi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қауіпсіздікті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қауіпсіздік жүйесін дамыту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Жоғарғы Соты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4 382 561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органдарының азаматтардың және ұйымдардың құқықтарын, бостандықтары мен заңды мүдделерін сотта қорғауды қамтамасыз етуі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4 382 561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Бас прокуратурасы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595 749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заңдардың және заңға тәуелді актілердің дәлме-дәл және бірізді қолданылуына жоғары қадағалауды жүзеге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595 749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Сыбайлас жемқорлыққа қарсы іс-қимыл агенттігі (Сыбайлас жемқорлыққа қарсы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 қылмыстарға және құқық бұзушылықтарға қарсы іс-қимыл бойынша жедел-іздестіру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103 799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актілердің жобаларына сыбайлас жемқорлыққа қарсы сараптама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-103 799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Қаржылық мониторинг агенттігі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Сотқа дейінгі тергеп-тексеру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күзет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күзет қызметін дамыту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4 928 036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-163 575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министрлігінің кадрларын оқыту, біліктілігін арттыру және қайта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-163 575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Әдiлет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Сот-сараптама кадрларының біліктілігін арттыру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5 011 099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Ағарту саласындағы мемлекеттік саясатты қалыптастыру және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 мектеп біліміне қолжетімділікті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5 137 304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мемлекеттік білім беру ұйымдары педагогтерінің біліктілігін арттыру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-176 399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-182 803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 кадрларының біліктілігін арттыру және оларды қайта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-98 826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білімі бар мамандарды даярлау және білім алушыларға әлеуметтік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-83 977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және жоғары білім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672 113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және жоғары білім саласындағы мемлекеттік саясатты қалыптастыру және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-69 725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беруді жаңғырту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-89 244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білімі бар кадрлармен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939 610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-108 528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Жоғарғы Соты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кадрларына жоғары оқу орнынан кейінгі білім беруді ұйымдастыру, оларды қайта даярлау және біліктілігін арттыру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Бас прокуратурасы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120 893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 қызметкерлерінің кәсіби деңгейін жоғарылату және жоғары білімнен кейінгі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120 893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Туризм және спорт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саласында дарынды балаларды оқыту және тәрбиелеу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63 789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саласында кадрлар даярлау үшін білім беру қызметін ұйымдастыру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-293 929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-281 438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пен өнер саласында кадрлардың біліктілігін арттыру және оларды қайта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пен өнер саласында кадрлар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-280 472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17 991 156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Iшкi iстер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қызметшілерді, құқық қорғау органдарының қызметкерлерін емдеу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18 015 763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мемлекеттік саясатты қалыптастыру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-90 394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халықтың санитариялық-эпидемиологиялық саламаттылығы саласындағы қолданбалы ғылыми зерттеулер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ДБҰ-ға нысаналы салым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-85 822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медициналық резервті сақтауды қамтамасыз ету және денсаулық сақтау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-3 243 598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 шеңберінде медициналық көмек көрсету және оны сүйемелдеу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21 668 919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денсаулықты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-11 265 269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әлеуметтiк қорғау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-11 265 269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халықты жұмыспен қамту, әлеуметтік қорғау және көші-қон саласындағы мемлекеттік саясатты қалыптастыру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әлеуметтік қамсыздандыру және олардың төлемдерін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-10 540 622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 халықты әлеуметтік қорғау және көмек көрсету, сондай-ақ әлеуметтік қорғау жүйесін жетілдіру және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-622 268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-2 578 444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Өнеркәсіп және құрылыс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-2 578 444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 өңірлер – ел дамуының драйвері" ұлттық жобасы шеңберінде тұрғын үй салу саласындағы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348 668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саласындағы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-2 927 112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805 476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Туризм және спорт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1 498 372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және туристік қызмет саласындағы мемлекеттік саясатты қалыптастыру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жетістіктер спортын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1 525 572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мен туристік қызметті дамытуды ынталандыру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-1 415 879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саясатты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1 208 179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қоғам институттары мен мемлекеттің өзара қарым-қатынасын нығайтуды қамтамасыз ету, қоғамдық сананы жаңғырту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жастар және отбасы саясатын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ұйымдармен бірлесіп жүзеге асырылатын жобаларды іске асыруды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өнер саласындағы бәсекелестікті жоғарылату, қазақстандық мәдени мұраны сақтау, зерделеу мен насихаттау және архив ісінің іске асырылу тиімділігін арттыру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-2 612 566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Президентiнiң Іс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722 983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саясатты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753 328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Щучинск-Бурабай курорттық аймағының туристік имиджін қалыптастыру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-235 647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Өнеркәсіп және құрылыс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-206 165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ұтымды және кешенді пайдалануды қамтамасыз ету және Қазақстан Республикасы аумағының геологиялық зерттелуін арттыру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-206 165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Атомдық және энергетикалық жобаларды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-7 376 502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және табиғи ресурстар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-455 552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Гидрометеорологиялық және экологиялық мониторингті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ресурстары мен жануарлар әлемін сақтау мен дамытуды басқару,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-399 728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Білімнің және ғылыми зерттеулердің қолжетімділігін арттыру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-1 437 765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және жер ресурстарын пайдалану саласындағы жоспарлау, реттеу, басқару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133 069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шаруашылығын дамыту үшін және мал шаруашылығы өнiмiн өндіруге, өткізуге жағдай жасау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-830 602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өнiмiн өндіруді, өткізуді дамыту үшін жағдай жасау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-740 232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Су ресурстары және ирригация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-5 483 185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ресурстарын тиімді басқару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-5 483 185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-591 420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Сауда және интеграция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халықаралық міндеттемелерді ескере отырып, шикізаттық емес экспортты дамыту және ілгерілету саласындағы ұлттық даму институты тарапынан сақтандырылуға тиіс отандық өңдеуші өнеркәсіптің жоғары технологиялық тауарларын, көрсетілетін қызметтерін және жұмыстарын шетелдік сатып алушыларға екінші деңгейдегі банктер, "Қазақстанның Даму Банкі" АҚ және лизингтік қызметті жүзеге асыратын өзге де заңды тұлғалар беретін кредиттер және олар жасайтын лизингтік мәмілелер бойынша сыйақы мөлшерлемесін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Өнеркәсіп және құрылыс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-523 254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салаларының дамуына жәрдемдесу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қызметін жетілдіру іс-шараларын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химиясы өнеркәсібін және жер қойнауын пайдалануға арналған келісімшарттардағы жергілікті қамтуды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-3 202 702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76 434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 инфокоммуникациялық инфрақұрылымды және ақпараттық қауіпсіздікті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76 434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Көлік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-3 279 136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 автомобиль жолдарын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авиатасымалдарды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-199 143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қатынастар бойынша жолаушылар тасымалдаушының және вагондар (контейнерлер) операторларының вагондарды сатып алуына кредит беру немесе қаржы лизингі кезінде сыйақы мөлшерлемелерін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-1 906 332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рельстік көліктің дамуын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-1 173 661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мүлікті сенімгерлік басқару шарты бойынша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38 060 100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Сыртқы iстер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Өкілдік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Сауда және интеграция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және метрология саласындағы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38 098 475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38 135 743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 вексельдерді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-113 347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инновациялық дамуын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-113 347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457 665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жобаларының,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жобаларын және концессиялық жобаларды консультациялық сүйемелдеу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және Басым жобаларға кредит беру тетігі шеңберінде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486 088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Президентiнiң Іс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-87 983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 Іс Басқармасының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-87 983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-26 675 052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-26 675 052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-26 675 052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Өнеркәсіп және құрылыс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жылумен, сумен жабдықтау және су бұру жүйелерін реконструкциялау және салу үшін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1 444 206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Өнеркәсіп және құрылыс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1 444 206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АҚ-ға бюджеттік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1 444 206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24 қарашадағы</w:t>
            </w:r>
            <w:r>
              <w:br/>
            </w:r>
            <w:r>
              <w:rPr>
                <w:rFonts w:ascii="Times New Roman"/>
                <w:b w:val="false"/>
                <w:i w:val="false"/>
                <w:color w:val="000000"/>
                <w:sz w:val="20"/>
              </w:rPr>
              <w:t>№ 1036 қаулысына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6 желтоқсандағы</w:t>
            </w:r>
            <w:r>
              <w:br/>
            </w:r>
            <w:r>
              <w:rPr>
                <w:rFonts w:ascii="Times New Roman"/>
                <w:b w:val="false"/>
                <w:i w:val="false"/>
                <w:color w:val="000000"/>
                <w:sz w:val="20"/>
              </w:rPr>
              <w:t>№ 987 қаулысына</w:t>
            </w:r>
            <w:r>
              <w:br/>
            </w:r>
            <w:r>
              <w:rPr>
                <w:rFonts w:ascii="Times New Roman"/>
                <w:b w:val="false"/>
                <w:i w:val="false"/>
                <w:color w:val="000000"/>
                <w:sz w:val="20"/>
              </w:rPr>
              <w:t>1-қосымша</w:t>
            </w:r>
          </w:p>
        </w:tc>
      </w:tr>
    </w:tbl>
    <w:bookmarkStart w:name="z38" w:id="33"/>
    <w:p>
      <w:pPr>
        <w:spacing w:after="0"/>
        <w:ind w:left="0"/>
        <w:jc w:val="left"/>
      </w:pPr>
      <w:r>
        <w:rPr>
          <w:rFonts w:ascii="Times New Roman"/>
          <w:b/>
          <w:i w:val="false"/>
          <w:color w:val="000000"/>
        </w:rPr>
        <w:t xml:space="preserve"> Басым республикалық бюджеттік инвестициялардың тізбесі</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96"/>
        <w:gridCol w:w="396"/>
        <w:gridCol w:w="396"/>
        <w:gridCol w:w="396"/>
        <w:gridCol w:w="396"/>
        <w:gridCol w:w="396"/>
        <w:gridCol w:w="396"/>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tblGrid>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gridSpan w:val="6"/>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6"/>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gridSpan w:val="6"/>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2 401 898 740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1 601 864 120</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1 154 292 724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I. Республикалық бюджеттік инвестициялық жобалар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368 014 391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219 009 111</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109 141 897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Жалпы сипаттағы мемлекеттiк көрсетілетін қызметтер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45 261 903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31 636 014</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Сыртқы iстер министрлiгi</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256 655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Сыртқы істер министрлігінің дипломатиялық қызметтің бірыңғай ақпараттық жүйесін құру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256 655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Өзгелер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256 655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Сыртқы істер министрлігінің дипломатиялық қызметтің бірыңғай ақпараттық жүйесін құру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256 655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Қаржы министрлiгi</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44 681 765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31 636 014</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ақпараттық жүйелерін құру және дамыту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259 981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"Cалықтық әкімшілендірудің біріктірілген жүйесі" ақпараттық жүйесін құру, енгізу және дамыту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259 981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Өзгелер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259 981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әкімшілігі жүйелерін реформалау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259 981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Шекарадағы өткізу пункттерін жаңғырту және техникалық толық жарақтандыру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44 421 784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31 636 014</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Cыртқы қарыздар есебiнен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43 852 766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31 208 933</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Өзгелер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43 852 766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31 208 933</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кедендік шекарасының қазақстандық учаскесінде орналасқан өткізу пункттерін және Қазақстан Республикасы Қаржы министрлігі Мемлекеттік кірістер комитетінің Бас диспетчерлік басқармасын жаңғырту және техникалық жете жарақтандыру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43 852 766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31 208 933</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қаражаты есебінен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569 018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427 081</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Өзгелер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569 018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427 081</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кедендік шекарасының қазақстандық учаскесінде орналасқан өткізу пункттерін және Қазақстан Республикасы Қаржы министрлігі Мемлекеттік кірістер комитетінің Бас диспетчерлік басқармасын жаңғырту және техникалық жете жарақтандыру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569 018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427 081</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Мемлекеттік қызмет істері агенттігі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166 595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агенттігінің ақпараттық жүйелерін құру және дамыту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166 595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Өзгелер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166 595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"Е-Қызмет" интеграцияланған ақпараттық жүйесін ("Е-Қызмет" жүйесі, ИАЖ) дамыту және жаңғырту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166 595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693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Материалдық-техникалық қамтамасыз ету басқармасы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156 888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Парламентінің қызметін қамтамасыз ету жөніндегі көрсетілетін қызметтер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156 888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қамтамасыз ету басқармасы ғимараттарын, құрылыстарын салу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156 888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Астана қаласы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156 888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 Есіл ауданы, Мәңгілік Ел даңғылы, №2 және №4 үйде орналасқан Қазақстан Республикасы Парламентінің (Сенат, Мәжіліс) қолданыстағы әкімшілік ғимараттарына резервтік электрмен жабдықтау желілерін салу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95 340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"Есіл" ауданы, Мәңгілік Ел даңғылы, №4 үйдегі қойманың жапсарлас құрылысымен Қазақстан Республикасы Парламенті Сенатының ғимаратын қайта жаңарту" объектінің мемлекеттік сараптамасын жүргізумен ЖСҚ түзету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9-62 көшесі, №9 үйде орналасқан қосалқы тұрмыстық блогы мен ЖҚС бар 200 автомашинаға арналған гараж" объектісіндегі автомашиналарға арналған автоматтандырылған жуу орнының құрылысы" объектінің мемлекеттік сараптамасын жүргізумен ЖСҚ түзету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 Е-128 көшесі ауданындағы қолданыстағы қазандықты жаңғырту және көшіру" объектінің мемлекеттік сараптамасын жүргізумен ЖСҚ әзірлеу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20 995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Е 181, Е 706 көшелер ауданы мекенжайында орналасқан үш отын-таратушы құбырбағанасы және жерасты резервуары бар автожанармай станциясының құрылысы" объектінің мемлекеттік сараптамасын жүргізумен ЖСҚ әзірлеу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17 453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Қорғаныс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53 854 743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51 764 332</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13 155 941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Төтенше жағдайлар министрлігі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38 609 342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21 812 004</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техногендік сипаттағы төтенше жағдайлардан қорғау объектілерін салу және реконструкциялау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38 609 342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21 812 004</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техногендік сипаттағы төтенше жағдайлардан қорғау объектілерін салу және реконструкциялау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38 609 342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21 812 004</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Ақмола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20 636 160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21 812 004</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бабында пайдалану үшін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19 966 600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21 812 004</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Целиноград ауданының Қосшы ауылында геологиялық жағдайлары қалыпты ІІІА және ІВ климаттық кіші аудандары үшін ІІ типті 4 автомобильге арналған өрт сөндіру депосы кешенін салу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653 080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Бурабай ауданы Бурабай көлінің жағасында суда құтқару станциясының құрылысы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Бурабай ауданы Үлкен Шабақты көлінің жағасында суда құтқару станциясының құрылысы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Жібек жолы ауылында "Әдеттегі геологиялық жағдайлары бар ІВ, ІІІА климаттық шағын аудандар үшін V үлгідегі 2 автомобильге арналған өрт депо кешенінің" құрылысына" үлгілік жобаны байланыстыру бойынша ЖСҚ мемлекеттік сараптамасынан өту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Целиноград ауданы, Талапкер ауылында "Әдеттегі геологиялық жағдайлары бар ІВ және ІІІА климаттық шағын аудандар үшін V үлгідегі 2 автомобильге арналған өрт депо кешенінің" құрылысына" үлгілік жобаны байланыстыру бойынша ЖСҚ мемлекеттік сараптамасынан өту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Алматы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12 319 507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 халықаралық шекара маңы ынтымақтастығы орталығы ауданындағы Қорғас өзенінде қорғау құрылыстарын және "Қорғас" (Қорғас-1) кедені ғимараттарын салу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7 614 343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облысы Панфилов ауданында "Қорғас" шекара маңы ынтымақтастығы халықаралық орталығы (ШЫХО), "Қорғас-Шығыс қақпасы" шекара маңы сауда-экономикалық аймағы (ШСЭА), Басқыншы, Қорғас кенттері және шекара маңы бекеті учаскелерінде Қорғас өзені бойынша арна қалыптастыру және қорғау құрылыстары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4 705 164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Қостанай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2 969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қаласында әдеттегі геологиялық жағдайлары бар ІВ және ІІІА климаттық шағын аудандар үшін II үлгідегі 4 автомобильге арналған өрт сөндіру депосының кешенін салу" үлгілік жобаны байланыстыру бойынша ЖСҚ әзірлеу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Жетісу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 қаласы, Балапанов көшесі 45/4 мекенжайында сейсмикалық белсенділігі 8 балл II, IIIА, IIIВ, IVГ климаттық аудандары үшін ІІ типті 4 автомобильге арналған өрт сөндіру депосы кешенін салу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Ұлытау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1 734 278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 қаласында геологиялық жағдайлары қалыпты ІВ және ІІІА климаттық кіші аудандары үшін ІІ типті 4 автомобильге арналған өрт сөндіру депосы кешенін салу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927 979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Сәтпаев қаласында геологиялық жағдайлары қалыпты IВ және IIIА климаттық кіші аудандары үшін ІІ типті 4 автомобильге арналған өрт сөндіру депосы кешенін салу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806 299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Солтүстік Қазақстан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1 198 331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қаласының "Береке" ықшам ауданында 4 автомобильге арналған өрт сөндіру депосы кешенін салу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1 046 705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СҚО Қызылжар өңіріндегі Пестрое көлінің жағасында Жедел-құтқару жасағының кешенін жеке жобаға сәйкес ІВ және ІІІА климаттық қалыпты аймақтары бар климаттық аймақтар үшін салу. Сметалық хаттаманы түзету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132 084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Төтенше жағдайлар Департаментінің әкімшілік ғимаратына 3 қабатты қосымша құрылыс салуға ведомстводан тыс кешенді сараптама жүргізе отырып ЖСҚ әзірлеу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19 542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Түркістан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165 993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Түркістан қаласында, Кентау трассасы бойынша 048 квартал сейсмикалық белсенділігі 7 балл болатын IV IVГ климаттық шағын аудандар үшін ІІ үлгідегі 4 автокөлікке арналған өрт депосы кешенін салу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163 003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Түркістан қаласында, Шәуілдер трассасы бойынша әдеттегі геологиялық жағдайлары бар IVA, IVГ климаттық шағын аудандар үшін II үлгідегі 4 автомобильге арналған өрт депо кешенін" салу" жұмыс жобасы бойынша ведомстводан тыс кешенді сараптаманы жүргізу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Келес ауданы, Ақтөбе ауылдық округінің Қызыласкер ауылында сейсмикалық белсенділігі 8 балл болатын климаттық шағын аудандардың ІІІА, ІІІВ, IVГ үлгідегі 2 автокөлігіне арналған өрт депо кешенін" салу" жұмыс жобасы бойынша ведомстводан тыс кешенді сараптаманы жүргізу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Алматы қаласы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2 221 374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Ақсай өзенінің бассейнінде сел ұстайтын бөгетін салу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1 205 925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Алматы өзенінің жоғарғы жағы мен Аюсай өзені сағасынан төмен селді ұстаптұру бөгетін салу". Сметалық құжаттаманы түзету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1 015 449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Атырау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30 730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(әуе кемелерін) сақтау және техникалық қызмет көрсету үшін ангарлар салуға ЖСҚ әзірлеу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Қорғаныс министрлiгi</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15 245 401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29 952 328</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13 155 941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Күштерінің жауынгерлік, жұмылдыру дайындығын қамтамасыз ету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15 245 401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29 952 328</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13 155 941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Қарулы Күштердің объектілерін салу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14 252 282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11 570 476</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Өзгелер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14 252 282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11 570 476</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1 500 000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бабында пайдалану үшін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14 252 282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11 570 476</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Қарулы Күштердің автоматтандырылған басқару жүйесін құру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993 119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18 381 852</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11 655 941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Өзгелер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993 119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18 381 852</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11 655 941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бабында пайдалану үшін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993 119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18 381 852</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11 655 941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Қоғамдық тәртіп, қауіпсіздік, құқықтық, сот, қылмыстық-атқару қызметі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27 148 786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1 818 651</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Ішкі істер министрлігі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16 835 335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сақтау және қоғамдық қауіпсіздікті қамтамасыз ету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9 555 420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объектілерін салу, реконструкциялау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5 616 003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Атырау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1 446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қаласында Қазақстан Республикасының Ұлттық ұланы үшін 300 орындық казарма салу" объектісі бойынша мемлекеттік сараптама қорытындысын алып, ЖСҚ әзірлеу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Батыс Қазақстан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1 400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қаласында Қазақстан Республикасының Ұлттық ұланы үшін 300 орындық казарма салу" объектісі бойынша мемлекеттік сараптама қорытындысын алып, ЖСҚ әзірлеу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Қызылорда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1 358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қаласында Қазақстан Республикасының Ұлттық ұланы үшін 300 орындық казарма салу" объектісі бойынша мемлекеттік сараптама қорытындысын алып, ЖСҚ әзірлеу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Ұлытау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5 394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 қаласында Қазақстан Республикасының Ұлттық ұланы үшін әскери қалашық салу" объектісі бойынша мемлекеттік сараптама қорытындысын алып, ЖСҚ әзірлеу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Түркістан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6 033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 Қазақстан Республикасының Ұлттық ұланы үшін әскери қалашық салу" объектісі бойынша мемлекеттік сараптама қорытындысын алып, ЖСҚ әзірлеу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6 033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Алматы қаласы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8 315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қаласында Қазақстан Республикасының Ұлттық ұланы үшін әскери қалашық салу" объектісі бойынша мемлекеттік сараптама қорытындысын алып, ЖСҚ әзірлеу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Астана қаласы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5 592 057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 Қазақстан Республикасы Ұлттық ұланының 3656 әскери бөлім объектілерін (кешендер) салу және құру (авиациялық база)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4 182 498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қаласында Қазақстан Республикасы Ұлттық ұланының Бас қолбасшылығы мен қамтамасыз ету бөлімшесінің объектілерін салу" объектісі бойынша мемлекеттік сараптама қорытындысын ала отырып ЖСҚ әзірлеу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913 004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"Қабанбай батыр даңғылы мен Хусейн бен Талал көшесінің қиылысындағы Қазақстан Республикасы Ішкі істер министрлігі ғимараттарының әкімшілік кешенінің құрылысы. І-кезектің 2-этапы және ІІ-кезек" объектісі бойынша ведомстводан тыс кешенді сараптамадан өте отырып, жобалау-іздестіру жұмыстары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496 555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ақпараттық жүйелерін дамыту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3 939 417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Өзгелер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3 939 417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биометриялық сәйкестендіру" автоматтандырылған ақпараттық жүйесі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3 939 417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жүйесінің қызметін ұйымдастыру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7 279 915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жүйесінің объектілерін салу, реконструкциялау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7 170 379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Ақмола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3 768 131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Аршалы кенті "№2 мекемесі" РММ жалпы толтыру лимиті 280 орынға дейінгі екі тұрғын үй блогының құрылысы (әр тұрғын блокта 140 орыннан)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1 879 902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Зеренді ауданы, Қонысбай ауылдық округі, Гранитный кенті "№7 мекемесі" РММ жалпы толтыру лимиті 280 орынға дейінгі екі тұрғын үй блогының құрылысы (әр тұрғын блокта 140 орыннан)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1 888 229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Атырау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1 634 344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ІІМ ҚАЖК УГ-157/9 мекемесінде жалпы толтыру лимиті 280 орынға дейінгі екі тұрғын үй блогының құрылысы. Байланыстыру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1 634 344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Шығыс Қазақстан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69 868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Өскемен қаласындағы Грейдерная көшесі бойында 1500 орынды тергеу изоляторы" объектісі бойынша мемлекеттік сараптама қорытындысын ала отырып, ЖСҚ түзетуге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69 868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Қарағанды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21 843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ТЖ 1500 МТМ (ІВ, IIIА)-2.2-2012) қалыпты геологиялық жағдайлармен ІВ, IIIА климаттық кіші аудандар үшін "1500 орынға арналған мамандандырылған түзеу мекемесі" үлгілік жобасынан алынған "АК-159/6 мекемесінде" жалпы толтыру лимиті 276 орынды үш тұрғын блогын (модульдік қазандық орнатумен) салу" объектісі бойынша мемлекеттік сараптама қорытындысын ала отырып, ЖСҚ әзірлеу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21 843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Қостанай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8 600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ТЖ 1500 МТМ (IВ, IIIA)-2.2-2012) қалыпты геологиялық жағдайлармен (IВ, ША) климаттық кіші аудандар үшін "1500 орынға арналған мамандандырылған түзеу мекемесі үлгілік жобасынан алынған ҚР ІІМ ҚАЖК "УК-161/3 мекемесі" РММ жалпы толтыру лимиті 92 орынды тұрғын блогын салу" объектісі бойынша мемлекеттік сараптама қорытындысын ала отырып, ЖСҚ әзірлеу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Маңғыстау облысы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120 398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Ақтау қаласындағы ГМ-172/6 мекемесінің базасында 840 орынды толтыру лимитімен ұстаудың аралас түрі бар мамандандырылған түзеу мекемесін салу (орташа және қауіпсіздігі барынша жоғары) (ТЖ ҚР 1500 МТМ (ІVA, IVГ)-2.2-2012) қалыпты геологиялық жағдайлармен ІVA, IVГ климаттық кіші аудандар үшін "1500 орынға арналған мамандандырылған түзеу мекемесі" үлгілік жобасынан алынған ғимараттар мен құрылыстарды жергілікті жерге байланыстыру" объектісі бойынша мемлекеттік сараптама қорытындысын ала отырып, ЖСҚ әзірлеу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120 398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Павлодар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1 547 195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ІІМ ҚАЖК АП-162/2 мекемесінде жалпы толтыру лимиті 280 орынға дейінгі екі тұрғын үй блогының құрылысы. Байланыстыру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1 547 195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 атқару жүйесінің ақпараттық жүйелерін дамыту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109 536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Өзгелер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109 536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жүйесінің Орталықтандырылған автоматтандырылған деректер базасын дамыту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109 536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Ұлттық қауiпсiздiк комитетi</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1 509 009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1 494 491</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қауіпсіздік жүйесін дамыту бағдарламасы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1 509 009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1 494 491</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Өзгелер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1 509 009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1 494 491</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қауіпсіздік жүйесін дамыту бағдарламасы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1 509 009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1 494 491</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Жоғарғы Соты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7 090 421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324 160</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органдарының азаматтардың және ұйымдардың құқықтарын, бостандықтары мен заңды мүдделерін сотта қорғауды қамтамасыз етуі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7 090 421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324 160</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"Төрелік 2.0" Қазақстан Республикасы сот органдарының автоматтандырылған ақпараттық-талдау жүйесінің" компоненттерін жаңғырту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575 204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324 160</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Өзгелер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575 204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324 160</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"Төрелік 2.0" Қазақстан Республикасы сот органдарының автоматтандырылған ақпараттық-талдау жүйесінің" компоненттерін жаңғырту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575 204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324 160</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жүйесі органдарының объектілерін салу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6 515 217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Абай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338 932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Семей қаласында сот ғимаратын салу. Түзету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338 932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Солтүстік Қазақстан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74 661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 Мүсірепов атындағы ауданның Новоишимск ауылында 3 құрамдық сот ғимаратын салу. Түзету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74 661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Түркістан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6 101 624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Түркістан облысы, Түркістан қаласындағы № 1 әкімшілік ғимаратының құрылысы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6 101 624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Бас прокуратурасы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1 173 540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заңдардың және заңға тәуелді актілердің дәлме-дәл және бірізді қолданылуына жоғары қадағалауды жүзеге асыру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40 965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Прокуратура органдары үшін объектілер салу, реконструкциялау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40 965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Астана қаласы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40 965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Қосшы қаласында 350 орындық жатақхана салуға жобалау-сметалық құжаттаманы әзірлеу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40 965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статистикалық ақпаратпен қамтамасыз етудің жедел жүйесін құру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1 132 575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іс" ақпараттық жүйесін құру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1 132 575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Өзгелер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1 132 575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іс" ақпараттық жүйесін құру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945 575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Бас прокуратурасының Бірыңғай ақпараттық-талдау жүйесін дамыту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Қаржылық мониторинг агенттігі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418 294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тергеудің ақпараттық жүйесін құру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418 294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Өзгелер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418 294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тергеудің ақпараттық жүйесін құру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418 294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681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Мемлекеттік күзет қызметі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122 187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күзет қызметін дамыту бағдарламасы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122 187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Өзгелер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122 187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күзет қызметін дамыту бағдарламасы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122 187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Бiлiм беру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4 573 919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3 995 827</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Ішкі істер министрлігі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4 573 919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3 995 827</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кадрларын оқыту, біліктілігін арттыру және қайта даярлау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4 573 919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3 995 827</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салу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4 573 919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3 995 827</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Солтүстік Қазақстан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4 573 919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3 995 827</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ұланы Әскери институтының ғимараттары мен құрылыстарын салу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4 573 919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3 995 827</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Денсаулық сақтау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25 168 018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16 163 310</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Денсаулық сақтау министрлігі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25 168 018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16 163 310</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медициналық резервті сақтауды қамтамасыз ету және денсаулық сақтау инфрақұрылымын дамыту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25 168 018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16 163 310</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есебінен республикалық деңгейде денсаулық сақтау объектілерін салу және реконструкциялау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25 168 018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16 163 310</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Алматы қаласы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206 228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 соғысының мүгедектеріне арналған республикалық клиникалық госпиталь" ШЖҚ РМК жанындағы Ладушкин көшесі, 120А мекенжайында орналасқан 120 төсектік көп бейінді аурухананың құрылысы" жобасы бойынша жобалау-сметалық құжаттама әзірлеу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206 228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Астана қаласы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24 961 790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16 163 310</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қаласында Ұлттық ғылыми онкология орталығын салу үшін инжинирингтік қызметтер (техникалық және авторлық қадағалау, жобаны басқару)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61 379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77 687</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қаласында Ұлттық ғылыми онкология орталығын салу (құрылыс-монтаж жұмыстары)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24 900 411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16 085 623</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Мәдениет, спорт, туризм және ақпараттық кеңістiк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44 078 449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Мәдениет және ақпарат министрлігі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1 540 624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өнер саласындағы бәсекелестікті жоғарылату, қазақстандық мәдени мұраны сақтау, зерделеу мен насихаттау және архив ісінің іске асырылу тиімділігін арттыру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1 540 624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мәдениет объектілерін салу, реконструкциялау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1 540 624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Астана қаласы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1 540 624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 "Есіл" ауданы "Ильинка" тұрғын алабының солтүстігіне қарай көне Бозоқ қалашығының археологиялық қазбаларының негізінде ашық аспан астындағы Ұлттық парктің орта ғасыр сәулет стиліндегі қоршауын салу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1 540 624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Туризм және спорт министрлігі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40 247 449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жетістіктер спортын дамыту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40 247 449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спорт объектілерін салу, реконструкциялау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40 247 449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Алматы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30 044 521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облысында олимпиадалық дайындау республикалық базасы. Түзету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30 044 521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Астана қаласы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10 202 928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қаласындағы олимпиадалық дайындық орталығы" көп функционалды спорт кешені" базасында Қазақстан Республикасының Ұлттық спорт университетін салу. І кезек (сыртқы инженерлік желілерсіз)</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9 702 928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қаласындағы олимпиадалық дайындық орталығы" көп функционалды спорт кешені" базасында Қазақстан Республикасының Ұлттық спорт университетін салу. 2-кезек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694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Президентiнiң Іс Басқармасы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2 290 376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Щучинск-Бурабай курорттық аймағының инфрақұрылымын дамыту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2 290 376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Ақмола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2 290 376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ауылынан Үлкен Шабақты және Текекөл және "Бурабай" МҰТП дейін инженерлік желілерінің құрылысы. 2-кезең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883 864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"AQBURA" курорттық аймағынан Бурабай көліне дейін Үлкен Шабақты көлінің жағалауы бойына велосипед және жаяу жүргіншілер жолын салу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314 001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Макинка кентінде "Бурабай" МҰТП-ның Бұланды орманшылығы кордонының жаңа ғимараттарын салу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284 827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"Қатаркөл кентінде "Бурабай" МҰТП Приозерный орманшылығы Приозерный кордонының жаңа ғимараттарын салу"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316 477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Щучинск қаласында "Бурабай" МҰТП Ақылбай орманшылығы Ақылбай кордонының жаңа ғимараттарын салу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312 629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МҰТП Боровское орманшылығының "Голубой залив" кордонын салу. Түзету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138 618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мемлекеттік ұлттық табиғи паркінің аумағында автотұрақ орындарын орналастыра отырып, келушілердің жаппай болуы үшін объектілер (құрылыстар) салу" ЖСҚ әзірлеу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39 960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Ауыл, су, орман, балық шаруашылығы, ерекше қорғалатын табиғи аумақтар, қоршаған ортаны және жануарлар дүниесін қорғау, жер қатынастары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25 031 086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33 400 296</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17 375 814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Экология және табиғи ресурстар министрлігі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33 400 296</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17 375 814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ресурстарын тиімді басқару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20 373 852</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17 375 814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сумен жабдықтау жүйелерін, гидротехникалық құрылыстарды салу және реконструкциялау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20 373 852</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17 375 814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Атырау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1 948 707</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2 361 005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 Индер ауданының "Ақсай" каналын реконструкциялау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448 707</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 Қызылқоға ауданының "Тайсойған-Миялы" магистральды су құбырын салу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2 361 005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Батыс Қазақстан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364 987</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696 152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Ақжайық ауданының Тоған кентіндегі Киров су қоймасын реконструкциялау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364 987</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696 152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Қызылорда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4 245 380</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2 688 161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"Арал-Сарыбұлақ топтық су құбырының Арал-Тоқабай-Абай қосу тармақтарын салу және Қызылорда облысы Арал ауданының Тоқабай, Абай елді мекендерін сумен жабдықтау" ЖЖ</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1 790 545</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603 078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Қазалы ауданы Байқожа топтық су құбырының сумен жабдықтау жүйелерін реконструкциялау" ЖЖ</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831 253</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826 653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Көкарал бөгетін сақтау және Сырдария өзенінің сағасын қалпына келтіру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1 623 582</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1 258 430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Жетісу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2 959 800</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1 500 000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Ақсу ауданының Қызылағаш суару алабын салу" ЖЖ</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2 959 800</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Солтүстік Қазақстан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7 477 550</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6 953 541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облысында Преснов топтық су құбырын реконструкциялау (І-кезек). Түзету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1 488 853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топтық су құбырын реконструкциялау, құрылыстың үшінші кезегі. Солтүстік Қазақстан облысы Айыртау ауданы мен Шал ақын ауданының төртінші көтеру сорғы станциясынан жетінші көтеру сорғы станциясына дейінгі учаске (бірінші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облысындағы Булаево топтық су құбырының авариялық учаскелерін реконструкциялау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1 239 090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облысындағы Есіл су құбырының авариялық учаскелерін реконструкциялау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1 356 734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Соколов топтық су құбырын реконструкциялау және ауылдық елді мекендерді қосып таратушы желілерді салу. 2-ші кезек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1 977 550</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1 868 864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Түркістан облысы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3 377 428</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3 176 955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ОҚО Бәйдібек ауданының Қапшағай су қоймасын реконструкциялау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500 208</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Ордабасы ауданындағы "Найман" каналын реконструкциялау" ЖЖ</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869 747</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1 344 903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Ордабасы ауданындағы "Р-6" каналын реконструкциялау" ЖЖ</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252 218</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Ордабасы ауданындағы "Қазыналық" каналын реконструкциялау" ЖЖ</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255 255</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 Сарыағаш ауданының жақын маңдағы ауылдық елді мекендерін қоса отырып, Сарыағаш топтық су құбырын толықтыру үшін магистральды су құбырын қайта жаңарту. 1-кезек 1-ші іске қосу кешені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1 832 052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Ирригациялық және дренаждық жүйелерді жетілдіру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13 026 444</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Cыртқы қарыздар есебiнен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3 907 933</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Өзгелер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3 907 933</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Ирригациялық және дренаждық жүйелерді жетілдіру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3 907 933</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сыртқы қарыздарды бірлесіп қаржыландыру есебінен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9 118 511</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Өзгелер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9 118 511</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Ирригациялық және дренаждық жүйелерді жетілдіру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9 118 511</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Су ресурстары және ирригация министрлігі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25 031 086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ресурстарын тиімді басқару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12 059 982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сумен жабдықтау жүйелерін, гидротехникалық құрылыстарды салу және реконструкциялау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12 059 982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Ақмола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195 866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ұзындығы 337 км Нұра топтық су құбырын реконструкциялау" ЖСҚ әзірлеу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195 866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Алматы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Қарасай ауданында Қасқелең топтық су таратқышын салу. Құрылыстың I кезегі (2-іске қосу кешені). Түзету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Атырау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756 099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 Индер ауданының "Ақсай" каналын реконструкциялау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 Қызылқоға ауданының "Тайсойған-Миялы" магистральды су құбырын салу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126 453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 Құрманғазы ауданы Қоянды топтық су құбырының 6 ұңғымасын (Азғыр аймағы) салу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129 646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Шығыс Қазақстан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Тарбағатай ауданының Қандысу өзеніндегі Қандысу су қоймасын реконструкциялау" жобасы бойынша ЖСҚ әзірлеу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Жамбыл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 ауданының Шабақты өзенінде Ынталы су қоймасының құрылыстарын реконструкциялау және техникалық реконструкциялау" ЖЖ</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Батыс Қазақстан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1 174 446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Ақжайық ауданының Тоған кентіндегі Киров су қоймасын реконструкциялау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674 446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Орал-Көшім ССЖ Шаған тармағы және Көшім магистральды каналын механикаландырылған тазарту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Қызылорда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4 121 991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Жаңақорған ауданындағы "Тақыркөл" бас су алғышынан № 1 сорғы станциясына дейін магистральды су өткізгішінің екінші желісін салу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580 835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"Арал-Сарыбұлақ топтық су құбырының Қосаман-Ақбастыға қосылатын тармағын салу және Қызылорда облысы Арал ауданының Ақбасты елді мекенін сумен жабдықтау" ЖЖ</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321 573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"Арал-Сарыбұлақ топтық су құбырының Арал-Тоқабай-Абай қосу тармақтарын салу және Қызылорда облысы Арал ауданының Тоқабай, Абай елді мекендерін сумен жабдықтау" ЖЖ</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855 260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Қазалы ауданы Байқожа топтық су құбырының сумен жабдықтау жүйелерін реконструкциялау" ЖЖ</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Жаңақорған ауданының қолданыстағы Талап топтық су құбырын кеңейту (5 жаңа ұңғыма бұрғылау)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584 323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Көкарал бөгетін сақтау және Сырдария өзенінің сағасын қалпына келтіру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Жетісу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1 350 000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Ақсу ауданының Қызылағаш суару алабын салу" ЖЖ</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Солтүстік Қазақстан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2 883 932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облысындағы Булаево топтық су құбырының авариялық учаскелерін реконструкциялау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1 216 575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облысындағы Есіл су құбырының авариялық учаскелерін реконструкциялау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1 063 731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Соколов топтық су құбырын реконструкциялау және ауылдық елді мекендерді қосып таратушы желілерді салу. 2-ші кезек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549 526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облысында Есіл топтық су құбырына қосылған ауылдық елді мекендердің су тартқыштарын, бұрғыштарын және тарату желілерін қайта жаңарту" ЖСҚ түзету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облылысы, Шал ақын ауданы, Мерген а., Куприяновка а., Крещенка а., Белоградовка., Городецкое а., Кривощеково а., Алкагаш а., Ровное а., Ақанбарақ а., Коноваловка а., Көктерек а., бойынша Есіл топтық су құбырына қосылған ауылдық елді мекендердің құбырларын, бұрғыштарын қайта жаңарту" ЖСҚ түзету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Түркістан облысы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976 648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 Түлкібас ауданының суару жүйесінің бірінші кезектегі магистральды каналдарын қалпына келтіру және реконстукциялау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168 392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ОҚО Бәйдібек ауданының Қапшағай су қоймасын реконструкциялау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301 173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Ордабасы ауданындағы "Найман" каналын реконструкциялау" ЖЖ</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Ордабасы ауданындағы "Р-6" каналын реконструкциялау" ЖЖ</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Ордабасы ауданындағы "Қазыналық" каналын реконструкциялау" ЖЖ</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 Сарыағаш ауданының жақын маңдағы ауылдық елді мекендерін қоса отырып, Сарыағаш топтық су құбырын толықтыру үшін магистральды су құбырын қайта жаңарту. 1-кезек 1-ші іске қосу кешені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107 083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Ирригациялық және дренаждық жүйелерді жетілдіру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12 971 104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Cыртқы қарыздар есебiнен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3 891 331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Өзгелер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3 891 331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Ирригациялық және дренаждық жүйелерді жетілдіру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3 891 331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сыртқы қарыздарды бірлесіп қаржыландыру есебінен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9 079 773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Өзгелер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9 079 773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Ирригациялық және дренаждық жүйелерді жетілдіру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9 079 773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Көлiк және коммуникация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96 544 526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77 382 552</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75 858 832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Цифрлық даму, инновациялар жəне аэроғарыш өнеркəсібі министрлігі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6 699 433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4 304 576</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Еліміздің мемлекеттік геодезиялық және картографиялық қамтамасыз ету жүйесінің деңгейін арттыру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5 699 433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4 304 576</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кеңістіктік деректер инфрақұрылымын құру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5 699 433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4 304 576</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Өзгелер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5 699 433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4 304 576</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кеңістіктік деректер инфрақұрылымын құру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5 699 433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4 304 576</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"KazEOSat-MR" айыру қабілеті орташа Жерді қашықтықтан зондтау ғарыш жүйесін құру және қолданысқа енгізу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Өзгелер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Айыру қабілеті орташа "KazEOSat-MR" спутниктер тобын құру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Индустрия жəне инфрақұрылымдық даму министрлігі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73 077 976</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75 858 832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 автомобиль жолдарын дамыту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48 881 331</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75 858 832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есебінен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41 586 464</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1 113 285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Өзгелер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41 586 464</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1 113 285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"Ұзынағаш - Отар" автомобиль жолын реконструкциялау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5 950 000</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"Орталық - Оңтүстік" "Астана - Қарағанды - Балқаш - Күрті - Қапшағай - Алматы" дәлізінің "Күрті - Бурылбайтал" учаскесін реконструкциялау және жобалау-іздестіру жұмыстарын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2 911 464</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 Оңтүстік" "Астана - Қарағанды - Балқаш - Күрті - Қапшағай - Алматы" дәлізін реконструкциялау және жобалау-іздестіру жұмыстарына "Балқаш - Бурылбайтал" учаскесі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23 715 000</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1 113 285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қаласының Шығыс айналма жолын салу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9 010 000</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Iшкі көздер есебінен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74 549 085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Өзгелер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74 549 085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0-144 км "Подстепное - Федоровка - РФ шекарасы" республикалық маңызы бар автомобиль жолдарын реконструкциялау және жобалау-іздестіру жұмыстары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11 110 560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 Орал" республикалық маңызы бар автомобиль жолын реконструкциялау және жобалау-іздестіру жұмыстары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"Ақтөбе - Қарабұтақ - Ұлғайсын" автомобиль жолын реконструкциялау және жобалау-іздестіру жұмыстары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10 438 525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 Павлодар - Успенка - РФ шек." республикалық маңызы бар автомобиль жолының "Жезқазған - Қарағанды" учаскесін реконструкциялау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сыртқы қарыздарды қоса қаржыландыру есебінен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7 294 867</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196 462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Өзгелер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7 294 867</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196 462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"Ұзынағаш - Отар" автомобиль жолын реконструкциялау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1 050 000</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 Оңтүстік" "Астана - Қарағанды - Балқаш - Күрті - Қапшағай - Алматы" дәлізінің "Күрті - Бурылбайтал" учаскесін реконструкциялау және жобалау-іздестіру жұмыстары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469 867</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 Оңтүстік" "Астана - Қарағанды - Балқаш - Күрті - Қапшағай - Алматы" дәлізін реконструкциялау және жобалау-іздестіру жұмыстарына "Балқаш - Бурылбайтал" учаскесі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4 185 000</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196 462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қаласының шығыс айналма жолын салу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1 590 000</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 бөлімшелерін жобалау және салу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24 196 645</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Ақтөбе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2 350 771</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бойынша "Жайсан" шекара бөлімшесінің құрылысы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1 177 738</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бойынша "Байтурасай" шекара бөлімшесінің құрылысы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1 173 033</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Қостанай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5 014 463</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бойынша "Кенерал" шекара бөлімшесінің құрылысы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1 248 287</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бойынша "Қайрақ" шекара бөлімшесінің құрылысы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1 216 047</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бойынша "Бірлік" шекара бөлімшесінің құрылысы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1 275 556</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бойынша "Ұзынағаш" шекара бөлімшесінің құрылысы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1 274 573</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Павлодар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2 284 923</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бойынша "Арлан" шекара бөлімшесінің құрылысы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1 126 001</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бойынша "Шарбақты" шекара бөлімшесінің құрылысы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1 158 922</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Солтүстік Қазақстан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14 546 488</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бойынша "Келтесай" шекара бөлімшесінің құрылысы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1 207 401</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бойынша "Талсай" шекара бөлімшесінің құрылысы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1 199 945</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бойынша "Қарақұдық" шекара бөлімшесінің құрылысы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1 227 903</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бойынша "Есіл" шекара бөлімшесінің құрылысы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1 222 386</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бойынша "Каскад" шекара бөлімшесінің құрылысы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1 193 784</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бойынша "Ақ көл" шекара бөлімшесінің құрылысы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1 184 292</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бойынша "Арал ағаш" шекара бөлімшесінің құрылысы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1 205 459</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бойынша "Жаңажол" шекара бөлімшесінің құрылысы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1 221 713</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бойынша "Ашикен" шекара бөлімшесінің құрылысы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1 227 340</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бойынша "Қызыл ту" шекара бөлімшесінің құрылысы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1 187 745</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бойынша "Жамбыл" шекара бөлімшесінің құрылысы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1 274 791</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бойынша "Баян батыр атындағы" шекара бөлімшесінің құрылысы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1 193 729</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Көлік министрлігі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89 845 093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 автомобиль жолдарын дамыту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67 568 166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есебінен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48 026 429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Өзгелер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48 026 429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"Ұзынағаш - Отар" автомобиль жолын реконструкциялау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2 246 677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"Орталық - Оңтүстік" "Астана - Қарағанды - Балқаш - Күрті - Қапшағай - Алматы" дәлізінің "Күрті - Бурылбайтал" учаскесін реконструкциялау және жобалау-іздестіру жұмыстарын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11 117 143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 Оңтүстік" "Астана - Қарағанды - Балқаш - Күрті - Қапшағай - Алматы" дәлізін реконструкциялау және жобалау-іздестіру жұмыстарына "Балқаш - Бурылбайтал" учаскесі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23 846 894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"РФ шекарасы (Орск қаласына) - Ақтөбе - Атырау - РФ шекарасы (Астрахань қаласына)" автомобиль жолының "Қандыағаш - Мақат" учаскесін реконструкциялау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9 285 715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Еуропа - Батыс Қытай" халықаралық транзиттік дәлізін реконструкциялау және жобалау-іздестіру жұмыстары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Iшкі көздер есебінен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11 268 166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Өзгелер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11 268 166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"Щучинск - Көкшетау - Петропавл - РФ шекарасы" транзиттік дәлізі учаскесінде 465-525 км Петропавл, Омск қалалары арқылы РФ шекарасы (Челябинскіге ) - РФ шекарасы (Новосибирскке) М-51 автомобиль жолын реконструкциялау", II учаске, 496-465 км". Сметалық құжаттаманы түзету. ЖЖ</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Орталық-Оңтүстік "Астана - Қарағанды - Балқаш - Күрті - Қапшағай - Алматы" дәлізін қайта жаңарту және жобалау-іздестіру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5 877 082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"Қарабұтақ - Комсомольское - Денисовка - Рудный - Қостанай" автожолын реконструкциялау және жобалау-іздестіру жұмыстары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700 696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"РФ шекарасы (Орск қаласына)-Ақтөбе -Атырау - РФ шекарасы (Астрахань қаласына)" автожолын қайта жаңарту және жобалау-іздестіру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690 388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Күршім ауданында Бұқтырма су қоймасы арқылы көпір өткелін салу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сыртқы қарыздарды қоса қаржыландыру есебінен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8 273 571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Өзгелер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8 273 571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"Ұзынағаш - Отар" автомобиль жолын реконструкциялау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 Оңтүстік" "Астана - Қарағанды - Балқаш - Күрті - Қапшағай - Алматы" дәлізінің "Күрті - Бурылбайтал" учаскесін реконструкциялау және жобалау-іздестіру жұмыстары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1 943 357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 Оңтүстік" "Астана - Қарағанды - Балқаш - Күрті - Қапшағай - Алматы" дәлізін реконструкциялау және жобалау-іздестіру жұмыстарына "Балқаш - Бурылбайтал" учаскесі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4 435 000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"РФ шекарасы (Орск қаласына) - Ақтөбе - Атырау - РФ шекарасы (Астрахань қаласына)" автомобиль жолының "Қандыағаш - Мақат" учаскесін реконструкциялау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1 085 714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Еуропа - Батыс Қытай" халықаралық транзиттік дәлізін реконструкциялау және жобалау-іздестіру жұмыстары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319 500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 бөлімшелерін жобалау және салу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22 276 927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Қостанай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2 507 191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бойынша "Кенерал" шекара бөлімшесінің құрылысы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1 235 503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бойынша "Қайрақ" шекара бөлімшесінің құрылысы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1 271 688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Солтүстік Қазақстан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19 769 736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бойынша "Келтесай" шекара бөлімшесінің құрылысы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1 296 294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бойынша "Талсай" шекара бөлімшесінің құрылысы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2 098 764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бойынша "Қарақұдық" шекара бөлімшесінің құрылысы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2 144 648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бойынша "Есіл" шекара бөлімшесінің құрылысы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2 161 865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бойынша "Каскад" шекара бөлімшесінің құрылысы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1 317 976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бойынша "Ақ көл" шекара бөлімшесінің құрылысы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2 014 539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бойынша "Жаңажол" шекара бөлімшесінің құрылысы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2 207 739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бойынша "Ашикен" шекара бөлімшесінің құрылысы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2 141 953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бойынша "Жамбыл" шекара бөлімшесінің құрылысы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2 303 461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бойынша "Баян батыр атындағы" шекара бөлімшесінің құрылысы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2 082 497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Басқалар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46 352 961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2 848 129</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2 751 310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694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Президентiнiң Іс Басқармасы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46 352 961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2 848 129</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2 751 310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 Іс Басқармасының объектілерін салу және реконструкциялау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46 352 961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2 848 129</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2 751 310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Алматы қаласы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3 242 894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бабында пайдалану үшін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3 242 894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Астана қаласы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43 110 067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2 848 129</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2 751 310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бабында пайдалану үшін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41 702 873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2 848 129</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2 751 310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Бейбітшілік, 4 көшесі бойында орналасқан "Әкімшілік ғимараты" объектісін резервті электрмен жабдықтауға арналған 10 кВ желісін салу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65 772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Жеңіс даңғылы, 11 мекенжайы бойынша орналасқан Қазақстан Республикасы Қаржы министрлігінің ғимаратында құрылымдалған кабель жүйені жаңғырту. Түзету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1 341 422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gridSpan w:val="6"/>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6"/>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gridSpan w:val="6"/>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II. Заңды тұлғалардың жарғылық капиталында мемлекеттің қатысуы арқылы жоспарланатын бюджеттік инвестициялар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103 734 638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142 220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142 220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Жалпы сипаттағы мемлекеттiк қызметтер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142 220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142 220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142 220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Қаржы министрлiгi</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142 220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142 220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142 220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ұйымдарының акцияларын сатып алу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142 220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142 220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Бiлiм беру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2 917 807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Ғылым және жоғары білім министрлігі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2 917 807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қоғамының жарғылық капиталын ұлғайту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2 917 807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Мәдениет, спорт, туризм және ақпараттық кеңістiк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674 611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Мәдениет және ақпарат министрлігі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366 721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Шәкен Айманов атындағы "Қазақфильм" АҚ-ның жарғылық капиталын ұлғайту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366 721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"Мұхтар Әуезов атындағы Қазақ ұлттық драма театры" РМҚК-ның жарғылық капиталын ұлғайту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307 890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Өнеркәсіп, сәулет, қала құрылысы және құрылыс қызметі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100 000 000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Өнеркәсіп және құрылыс министрлігі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100 000 000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Өңдеуші өнеркәсіптің жобаларын қаржыландыру үшін "Қазақстанның Даму Банкі" АҚ арқылы "Өнеркәсіпті дамыту қоры" АҚ-ның жарғылық капиталын кейіннен ұлғайта отырып, "Бәйтерек" ұлттық басқарушы холдингі" АҚ-ның жарғылық капиталын ұлғайту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gridSpan w:val="6"/>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6"/>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gridSpan w:val="6"/>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III. Нысаналы даму трансферттері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338 853 401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978 712 789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1 041 108 607</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Қорғаныс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4 562 013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2 621 000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2 798 166</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Төтенше жағдайлар министрлігі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4 562 013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2 621 000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2 798 166</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техногендік сипаттағы төтенше жағдайлардан қорғау объектілерін салу және реконструкциялау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4 562 013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2 621 000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2 798 166</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халықты, объектілер мен аумақтарды табиғи дүлей зілзалалардан инженерлік қорғау жөніндегі жұмыстарды жүргізуге берілетін нысаналы даму трансферттері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4 562 013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2 621 000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2 798 166</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Ақтөбе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204 034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Атырау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2 894 328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1 500 000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1 099 987</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Жамбыл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261 414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Қызылорда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1 121 000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1 698 179</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Шымкент қаласы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Астана қаласы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702 237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Қоғамдық тәртіп, қауіпсіздік, құқықтық, сот, қылмыстық-атқару қызметі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2 629 427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Ішкі істер министрлігі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2 267 067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сақтау және қоғамдық қауіпсіздікті қамтамасыз ету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2 267 067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бюджетіне қоғамдық тәртіп пен қауіпсіздік объектілерін салуға берілетін нысаналы даму трансферттері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2 267 067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Жамбыл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2 267 067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Әділет министрлігі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362 360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Зираттар бар крематорийлер салу үшін республикалық маңызы бар қалалардың, астананың бюджеттеріне берілетін нысаналы даму трансферттері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362 360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Астана қаласы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362 360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Бiлiм беру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2 262 360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827 559 760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895 172 897</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Оқу-ағарту министрлігі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827 559 760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895 172 897</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 мектеп біліміне қолжетімділікті қамтамасыз ету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827 559 760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895 172 897</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облыстық бюджеттерге, республикалық маңызы бар қалалардың, астананың бюджеттеріне "Жайлы мектеп" пилоттық ұлттық жобасы шеңберінде орта білім беру объектілерін салуға берілетін нысаналы даму трансферттері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827 559 760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895 172 897</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Ақмола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52 646 926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57 477 736</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Ақтөбе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47 436 666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31 350 580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Алматы облысы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128 007 849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195 352 810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Атырау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31 975 533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20 810 333</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Шығыс Қазақстан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16 335 312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8 990 780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Жамбыл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27 185 411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19 352 243</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Батыс Қазақстан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36 578 092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47 183 051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Қарағанды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34 093 036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36 535 989</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Қостанай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19 965 358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14 035 560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Қызылорда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37 921 380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40 369 183</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Маңғыстау облысы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55 188 307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46 336 520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Абай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15 945 966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18 733 750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Жетісу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13 272 904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37 220 458</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Ұлытау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6 017 769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24 156 967</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Павлодар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12 999 478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17 332 684</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Солтүстік Қазақстан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8 145 779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8 811 997</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Түркістан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93 236 009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173 117 518</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Шымкент қаласы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68 695 903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89 647 687</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Алматы қаласы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121 912 082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Астана қаласы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8 357 051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Ғылым және жоғары білім министрлігі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2 262 360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білімі бар кадрлармен қамтамасыз ету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2 262 360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бюджетіне М.Қозыбаев атындағы Солтүстік Қазақстан мемлекеттік университетінің екі студенттік жатақханасын салуға берілетін нысаналы даму трансферттері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2 262 360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Солтүстік Қазақстан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2 262 360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Денсаулық сақтау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11 822 690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15 500 646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16 113 478</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Денсаулық сақтау министрлігі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11 822 690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15 500 646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16 113 478</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медициналық резервті сақтауды қамтамасыз ету және денсаулық сақтау инфрақұрылымын дамыту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11 822 690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15 500 646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16 113 478</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 қаражаты есебінен облыстық бюджеттерге, республикалық маңызы бар қалалардың, астананың бюджеттеріне денсаулық сақтау объектілерін салуға және реконструкциялауға және Алматы облысының және Жетісу облысының облыстық бюджеттеріне, Алматы қаласының бюджетіне денсаулық сақтау объектілерін сейсмикалық күшейтуге, сондай-ақ инфекциялық ауруханаларды орналастыру үшін тез салынатын кешендер құруға берілетін нысаналы даму трансферттерi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11 822 690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15 500 646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16 113 478</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Алматы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764 054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Жамбылская область</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2 537 019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Қостанай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1 200 000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713 131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Қызылорда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1 617 269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4 193 310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11 254 233</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Маңғыстау облысы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7 594 205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Жетісу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637 452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Павлодар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4 866 896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3 000 000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4 859 245</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Әлеуметтiк көмек және әлеуметтiк қамсыздандыру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13 860 304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8 384 455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612 547</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Еңбек және халықты әлеуметтік қорғау министрлігі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13 860 304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8 384 455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612 547</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 халықты әлеуметтік қорғау және көмек көрсету, сондай-ақ әлеуметтік қорғау жүйесін жетілдіру және инфрақұрылымды дамыту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13 860 304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8 384 455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612 547</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әлеуметтiк қамтамасыз ету объектілерін салуға және реконструкциялауға берілетін нысаналы даму трансферттері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13 860 304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8 384 455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612 547</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Ақмола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1 550 000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3 000 000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612 547</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Ақтөбе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3 864 679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Атырау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Жамбыл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2 180 122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Батыс Қазақстан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3 786 917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3 905 869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Түркістан облысы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1 478 586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1 478 586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Тұрғын үй-коммуналдық шаруашылық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187 611 162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80 143 605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26 095 494</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Индустрия жəне инфрақұрылымдық даму министрлігі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80 143 605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26 095 494</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бюджетіне жылумен жабдықтау жүйелерін дамытуға берілетін нысаналы даму трансферттері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1 172 781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қаражаты есебінен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1 172 781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Қарағанды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1 172 781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 өңірлер – ел дамуының драйвері" ұлттық жобасы шеңберінде тұрғын үй салу саласындағы іс-шараларды іске асыру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18 967 637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2 721 293</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инженерлік-коммуникациялық инфрақұрылымды дамытуға және (немесе) жайластыруға берілетін нысаналы даму трансферттері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18 967 637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2 721 293</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Ақтөбе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2 560 760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Атырау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953 177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Шығыс Қазақстан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2 332 690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2 162 624</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Жамбыл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2 650 203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Қостанай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3 138 157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Қызылорда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2 304 864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Маңғыстау облысы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3 551 639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Абай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800 975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558 669</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Жетісу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675 172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саласындағы іс-шараларды іске асыру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60 003 187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23 374 201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 өңірлер – ел дамуының драйвері" ұлттық жобасы шеңберінде облыстық бюджеттерге, республикалық маңызы бар қалалардың, астананың бюджеттеріне қалаларда сумен жабдықтау және су бұру жүйелерін дамытуға берілетін нысаналы даму трансферттері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49 004 978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16 344 931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Ақмола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3 390 680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2 365 935</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Ақтөбе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3 916 830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1 098 485</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Жамбыл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912 581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Батыс Қазақстан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974 746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7 956</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Қарағанды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1 962 249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Қостанай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458 935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Қызылорда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5 462 433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5 147 373</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Маңғыстау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4 218 530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Абай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2 077 342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800 000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Жетісу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526 092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Ұлытау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2 584 559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388 000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Павлодар облысы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6 271 903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1 437 572</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Түркістан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6 722 450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2 300 090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Шымкент қаласы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2 504 134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1 698 872</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Алматы қаласы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3 519 510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1 100 648</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Астана қаласы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3 502 004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 өңірлер – ел дамуының драйвері" ұлттық жобасы шеңберінде облыстық бюджеттерге ауылдық елді мекендерде сумен жабдықтау және су бұру жүйелерін дамытуға берілетін нысаналы даму трансферттері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5 349 320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4 686 744</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Ақмола облысы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1 161 252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511 629</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Шығыс Қазақстан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2 626 305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917 550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Батыс Қазақстан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440 080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Қарағанды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296 275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Қостанай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300 000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1 536 997</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Абай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525 408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Солтүстік Қазақстан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1 000 000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Түркістан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720 568</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 өңірлер – ел дамуының драйвері" ұлттық жобасы шеңберінде облыстық бюджеттерге, республикалық маңызы бар қалалардың, астананың бюджеттеріне нөсерлік кәріз жүйесін дамытуға республикалық бюджет қаражаты есебінен берілетін нысаналы даму трансферттерi</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5 648 889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2 342 526</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Астана қаласы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5 648 889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2 342 526</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Өнеркәсіп және құрылыс министрлігі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187 611 162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бюджетіне жылумен жабдықтау жүйелерін дамытуға берілетін нысаналы даму трансферттері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қаражаты есебінен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Қарағанды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 өңірлер – ел дамуының драйвері" ұлттық жобасы шеңберінде тұрғын үй салу саласындағы іс-шараларды іске асыру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66 950 625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инженерлік-коммуникациялық инфрақұрылымды дамытуға және (немесе) жайластыруға берілетін нысаналы даму трансферттері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65 803 030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Ақмола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139 728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Ақтөбе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10 526 283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Алматы облысы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3 027 575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Атырау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6 274 696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Шығыс Қазақстан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5 807 572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Жамбыл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4 675 122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Батыс Қазақстан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4 257 757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Қарағанды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72 157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Қостанай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5 253 567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Қызылорда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3 609 756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Маңғыстау облысы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5 836 827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Абай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899 598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Жетісу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1 837 549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Ұлытау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283 649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Павлодар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1 862 879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Солтүстік Қазақстан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1 688 684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Түркістан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7 579 048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Шымкент қаласы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211 314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Алматы қаласы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1 008 792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Астана қаласы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950 477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схема бойынша пилоттық жобалар шеңберінде Астана қаласы, Жамбыл және Солтүстік Қазақстан облыстарының бюджеттеріне коммуналдық тұрғын үй қорының тұрғын үйін салуға және (немесе) реконструкциялауға берілетін нысаналы даму трансферттері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1 147 595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Астана қаласы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1 147 595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саласындағы іс-шараларды іске асыру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117 660 537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 өңірлер – ел дамуының драйвері" ұлттық жобасы шеңберінде облыстық бюджеттерге, республикалық маңызы бар қалалардың, астананың бюджеттеріне қалаларда сумен жабдықтау және су бұру жүйелерін дамытуға берілетін нысаналы даму трансферттері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81 487 721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Ақмола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3 302 281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Ақтөбе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1 877 142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Атырау облысы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3 379 671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Жамбыл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4 501 503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Батыс Қазақстан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Қарағанды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1 608 184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Қостанай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4 357 218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Қызылорда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3 785 340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Маңғыстау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5 243 467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Абай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2 140 940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Жетісу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530 467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Ұлытау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7 801 017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Павлодар облысы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3 803 895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Түркістан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9 944 286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Шымкент қаласы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6 029 003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Алматы қаласы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5 353 975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Астана қаласы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16 929 332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 өңірлер – ел дамуының драйвері" ұлттық жобасы шеңберінде облыстық бюджеттерге ауылдық елді мекендерде сумен жабдықтау және су бұру жүйелерін дамытуға берілетін нысаналы даму трансферттері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14 121 049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Ақмола облысы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1 742 907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Шығыс Қазақстан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1 677 060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Жамбыл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618 371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Батыс Қазақстан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815 604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Қарағанды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1 023 603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Қостанай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488 436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Абай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1 951 537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Жетісу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1 235 835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Павлодар облысы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2 327 673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Солтүстік Қазақстан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1 210 154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Түркістан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1 029 869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қалалар мен елді мекендерді абаттандыруға берілетін нысаналы даму трансферттері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Астана қаласы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9 500 000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 өңірлер – ел дамуының драйвері" ұлттық жобасы шеңберінде облыстық бюджеттерге, республикалық маңызы бар қалалардың, астананың бюджеттеріне нөсерлік кәріз жүйесін дамытуға республикалық бюджет қаражаты есебінен берілетін нысаналы даму трансферттерi</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2 454 808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Астана қаласы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2 454 808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жылумен жабдықтау жүйелерін дамытуға берілетін нысаналы даму трансферттері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10 096 959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Шығыс Қазақстан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72 808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Қостанай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2 478 164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Абай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365 167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Ұлытау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424 129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Павлодар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6 756 691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Мәдениет, спорт, туризм және ақпараттық кеңістiк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6 484 621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651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Мәдениет және ақпарат министрлігі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4 702 846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өнер саласындағы бәсекелестікті жоғарылату, қазақстандық мәдени мұраны сақтау, зерделеу мен насихаттау және архив ісінің іске асырылу тиімділігін арттыру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4 702 846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мәдениет объектілерін салуға республикалық бюджет қаражаты есебінен берілетін нысаналы даму трансферттері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4 702 846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Түркістан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1 702 846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Шымкент қаласы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650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Туризм және спорт министрлігі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1 781 775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жетістіктер спортын дамыту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1 781 775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спорт объектілерін дамыту үшін берілетін нысаналы даму трансферттері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1 781 775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Түркістан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1 781 775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Отын-энергетика кешенi және жер қойнауын пайдалану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27 559 462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13 858 839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21 940 528</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Энергетика министрлігі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27 559 462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13 858 839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21 940 528</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газ тасымалдау жүйесін дамытуға берілетін нысаналы даму трансферттері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12 669 627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10 274 403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21 940 528</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қаражаты есебінен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12 669 627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10 274 403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21 940 528</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Ақмола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206 507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Ақтөбе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7 836 892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2 430 400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3 843 924</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Атырау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195 380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Жамбыл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41 294</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Қарағанды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967 045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5 000 000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Қостанай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337 485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844 004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Қызылорда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849 395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Жетісу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2 300 000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Ұлытау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2 000 000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500 000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Түркістан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2 276 923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Шымкент қаласы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4 000 000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2 260 276</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Астана қаласы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999 999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7 995 034</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Жылу-электр энергетикасын дамыту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14 889 835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3 584 436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жылу-энергетика жүйесін дамытуға берілетін нысаналы даму трансферттері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14 889 835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3 584 436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Батыс Қазақстан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92 754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Түркістан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2 545 484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Шымкент қаласы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3 584 436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Астана қаласы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12 251 597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Ауыл, су, орман, балық шаруашылығы, ерекше қорғалатын табиғи аумақтар, қоршаған ортаны және жануарлар дүниесін қорғау, жер қатынастары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17 568 465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17 324 669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16 486 878</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Экология және табиғи ресурстар министрлігі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5 056 475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17 324 669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16 486 878</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ортаның сапасын тұрақтандыру және жақсарту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5 056 475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7 022 718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3 895 108</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облыстық бюджеттерге, республикалық маңызы бар қалалардың, астана бюджеттеріне қоршаған ортаны қорғау объектілерін салуға және реконструкциялауға берілетін нысаналы даму трансферттері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5 056 475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7 022 718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3 895 108</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Атырау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3 102 152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1 744 486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1 588 042</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Маңғыстау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1 954 323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5 278 232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2 307 066</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ресурстарын тиімді басқару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10 301 951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12 591 770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облыстық бюджеттерге, республикалық маңызы бар қалалардың, астананың бюджеттеріне жерүсті су ресурстарын ұлғайтуға берілетін нысаналы даму трансферттері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10 301 951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12 591 770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Алматы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4 300 000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5 675 467</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Атырау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3 000 000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5 241 422</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Жамбыл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443 031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Жетісу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1 000 000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1 674 881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Павлодар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348 849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Түркістан облысы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1 210 071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652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Су ресурстары және ирригация министрлігі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12 511 990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ресурстарын тиімді басқару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12 511 990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облыстық бюджеттерге, республикалық маңызы бар қалалардың, астананың бюджеттеріне жерүсті су ресурстарын ұлғайтуға берілетін нысаналы даму трансферттері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12 511 990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Алматы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2 449 114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Атырау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3 500 000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Жамбыл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3 041 906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Қызылорда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Жетісу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Павлодар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1 220 970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Түркістан облысы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1 200 000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Өнеркәсіп, сәулет, қала құрылысы және құрылыс қызметі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2 462 488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Өнеркәсіп және құрылыс министрлігі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2 462 488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салаларының дамуына жәрдемдесу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2 462 488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облыстық бюджеттерге, республикалық маңызы бар қалалардың, астананың бюджеттеріне арнайы экономикалық аймақтардың, индустриялық аймақтардың, индустриялық парктердің инфрақұрылымын дамыту үшін берілетін нысаналы даму трансферттері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2 462 488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Павлодар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1 216 651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Солтүстік Қазақстан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Түркістан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745 837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Көлiк және коммуникация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26 045 932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6 000 000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14 245 463</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Цифрлық даму, инновациялар жəне аэроғарыш өнеркəсібі министрлігі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259 657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 инфокоммуникациялық инфрақұрылымды және ақпараттық қауіпсіздікті дамыту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259 657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жеке және заңды тұлғаларға "бір терезе" қағидаты бойынша мемлекеттік қызметтерді көрсету жөніндегі "Азаматтарға арналған үкімет" мемлекеттік корпорациясы" КЕАҚ-қа арналған мамандандырылған халыққа көмек көрсету орталықтарын салуға берілетін нысаналы даму трансферттері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259 657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Шығыс Қазақстан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259 657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Индустрия жəне инфрақұрылымдық даму министрлігі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6 000 000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14 245 463</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пайдаланымдағы автомобиль жолдарын жөндеу және олардың сапасын жақсартуға бағытталған күтіп-ұстауды ұйымдастыру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14 245 463</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 есебінен облыстық бюджеттерге, республикалық маңызы бар қалалардың, астананың бюджеттеріне көліктік инфрақұрылымды дамытуға берілетін нысаналы даму трансферттері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14 245 463</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Алматы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1 000 000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4 013 450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Шығыс Қазақстан облысы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2 000 000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2 000 000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Батыс Қазақстан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3 000 000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3 000 000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Қызылорда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1 732 013</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Абай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1 500 000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Жетісу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710 083</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Түркістан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1 289 917</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Көлік министрлігі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25 786 275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пайдаланымдағы автомобиль жолдарын жөндеу және олардың сапасын жақсартуға бағытталған күтіп-ұстауды ұйымдастыру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15 223 318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 есебінен облыстық бюджеттерге, республикалық маңызы бар қалалардың, астананың бюджеттеріне көліктік инфрақұрылымды дамытуға берілетін нысаналы даму трансферттері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15 223 318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Ақтөбе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136 000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Алматы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Шығыс Қазақстан облысы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Батыс Қазақстан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1 371 542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Қарағанды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398 927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Қызылорда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410 000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Маңғыстау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Абай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1 500 000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Жетісу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2 327 082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Түркістан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568 378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Шымкент қаласы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2 300 000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Астана қаласы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3 211 389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рельстік көліктің дамуын қамтамасыз ету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10 562 957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бюджетіне метрополитен салуға заңды тұлғалардың жарғылық капиталын ұлғайтуға берілетін нысаналы даму трансферттері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10 562 957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Алматы қаласы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10 562 957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Басқалар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35 984 477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7 319 815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47 643 156</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Ұлттық экономика министрлігі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35 984 477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7 319 815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47 643 156</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орталықтарында, моно-, шағын қалалар мен ауылдық аумақтарда инженерлік, көліктік және әлеуметтік инфрақұрылымды дамыту жөніндегі іс-шараларды іске асыру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17 271 820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3 668 198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38 393 545</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шағын және моноқалалардағы бюджеттік инвестициялық жобаларды іске асыруға берілетін нысаналы даму трансферттері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4 422 120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4 980 427</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Жамбыл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628 693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Қарағанды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1 972 348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1 175 016</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Қызылорда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427 488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1 000 000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1 000 000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Павлодар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1 393 591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Түркістан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2 805 411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облыс орталықтарына инженерлік және көлік (аббаттандыру) инфрақұрылымын дамытуға берілетін нысаналы даму трансферттері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10 120 234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2 668 198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16 666 412</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Ақтөбе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40 800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800 000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Алматы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Атырау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3 371 788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2 000 000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7 208 873</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Шығыс Қазақстан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8 104 573</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Жамбыл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781 345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Батыс Қазақстан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668 198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Қызылорда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Жетісу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552 966</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Түркістан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3 426 301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және Жамбыл облыстарының бюджеттеріне мемлекеттік мекемелердің әкімшілік ғимараттарын салуға және реконструкциялауға берілетін нысаналы даму трансферттері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1 729 466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Түркістан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1 729 466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"Ауыл-Ел бесігі" жобасы шеңберінде ауылдық елді мекендердегі әлеуметтік және инженерлік инфрақұрылымдарды дамытуға берілетін нысаналы даму трансферттері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16 746 706</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Ақмола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3 000 000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Алматы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1 314 858</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Атырау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11 695 087</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Түркістан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736 761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және Басым жобаларға кредит беру тетігі шеңберінде іс-шараларды іске асыру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9 320 127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3 651 617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3 844 573</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индустриялық инфрақұрылымды дамытуға берілетін нысаналы даму трансферттері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9 320 127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3 651 617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3 844 573</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Шығыс Қазақстан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99 381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Жамбыл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1 957 099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830 000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Батыс Қазақстан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508 725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Қостанай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1 301 127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Абай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113 641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Павлодар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1 967 105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Түркістан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438 168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1 600 000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1 342 273</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Шымкент қаласы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2 934 881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1 221 617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2 502 300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бюджетіне, республикалық маңызы бар қалалардың, астананың бюджеттеріне қалалардың шеткі аумақтарындағы әлеуметтік және инженерлік инфрақұрылымды дамытуға берілетін нысаналы даму трансферттері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9 392 530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5 405 038</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қаражаты есебінен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9 392 530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5 405 038</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Ақмола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1 623 143</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Алматы қаласы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9 392 530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401 617</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Астана қаласы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3 380 278</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gridSpan w:val="6"/>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6"/>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gridSpan w:val="6"/>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IV. Кредиттер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35 442 492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4 000 000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3 900 000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Тұрғын үй-коммуналдық шаруашылық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1 042 492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Өнеркәсіп және құрылыс министрлігі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1 042 492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жылумен, сумен жабдықтау және су бұру жүйелерін реконструкциялау және салу үшін кредит беру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1 042 492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қаражаты есебінен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1 042 492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Қарағанды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164 011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Қызылорда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878 481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Өнеркәсіп, сәулет, қала құрылысы және құрылыс қызметі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34 400 000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4 000 000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3 900 000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Индустрия жəне инфрақұрылымдық даму министрлігі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4 000 000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3 900 000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Қазақстанда өндірілген ауыл шаруашылығы техникасын қоспағанда, автокөлік құралдары мен арнайы мақсаттағы автотехниканы лизингке сатып алатын заңды тұлғалар мен дара кәсіпкерлерді лизингтік қаржыландыру үшін "Өнеркәсіпті дамыту қоры" АҚ-ға кейіннен кредит бере отырып, "Бәйтерек" ұлттық басқарушы холдингі" АҚ-ға кредит беру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Өнеркәсіп және құрылыс министрлігі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34 400 000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Өңдеуші өнеркәсіптің ірі жобаларын қаржыландыру үшін кейіннен "Қазақстанның Даму Банкі" АҚ-ға кредит бере отырып, "Бәйтерек" ұлттық басқарушы холдингі" АҚ-ға кредит беру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Қазақстанда өндірілген ауыл шаруашылығы техникасын қоспағанда, автокөлік құралдары мен арнайы мақсаттағы автотехниканы лизингке сатып алатын заңды тұлғалар мен дара кәсіпкерлерді лизингтік қаржыландыру үшін "Өнеркәсіпті дамыту қоры" АҚ-ға кейіннен кредит бере отырып, "Бәйтерек" ұлттық басқарушы холдингі" АҚ-ға кредит беру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14 400 000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gridSpan w:val="6"/>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6"/>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gridSpan w:val="6"/>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V. Ұлттық қордан бөлінген нысаналы трансферттер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1 555 853 818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400 000 000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V.I. Республикалық бюджеттік инвестициялық жобалар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72 432 637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96 117 669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Денсаулық сақтау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9 756 638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Денсаулық сақтау министрлігі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9 756 638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медициналық резервті сақтауды қамтамасыз ету және денсаулық сақтау инфрақұрылымын дамыту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9 756 638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деңгейдегі денсаулық сақтау объектілерін салу және реконструкциялау Қазақстан Республикасы Ұлттық қорынан бөлінетін нысаналы трансферт есебінен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9 756 638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Астана қаласы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9 756 638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қаласында Ұлттық ғылыми онкология орталығын салу үшін инжинирингтік қызметтер (техникалық және авторлық қадағалау, жобаны басқару)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355 175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қаласында Ұлттық ғылыми онкология орталығын салу (құрылыс-монтаж жұмыстары)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9 401 463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Мәдениет, спорт, туризм және ақпараттық кеңістiк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11 662 290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Мәдениет және ақпарат министрлігі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1 435 897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өнер саласындағы бәсекелестікті жоғарылату, қазақстандық мәдени мұраны сақтау, зерделеу мен насихаттау және архив ісінің іске асырылу тиімділігін арттыру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1 435 897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мәдениет объектілерін салу, реконструкциялау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1 435 897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Алматы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901 647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Еңбекшіқазақ ауданы Рахат ауылдық округінің Өрікті ауылында "Есік" сапар орталығын салу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901 647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Түркістан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196 662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Ордабасы ауданы, Ордабасы ауылы, "Ордабасы" сапар орталығының құрылысы (түзету)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152 337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Түркістан қаласы "Әзірет Сұлтан" мемлекеттік тарихи-мәдени музей-қорығының "Гаухар ана" кесенесі аймағында қызметкерлерге арналған жатақханасы бар Сапар орталығының құрылысы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44 325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Алматы қаласы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112 588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мемлекеттік мұрағат" РММ қосымша мұрағат қоймасы құрылысының жобалау-сметалық құжаттамасын әзірлеу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112 588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Астана қаласы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225 000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 "Есіл" ауданы "Ильинка" тұрғын алабының солтүстігіне қарай көне Бозоқ қалашығының археологиялық қазбаларының негізінде ашық аспан астындағы Ұлттық парктің орта ғасыр сәулет стиліндегі қоршауын салу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Туризм және спорт министрлігі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10 226 393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жетістіктер спортын дамыту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10 226 393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спорт объектілерін салу, реконструкциялау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10 226 393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Астана қаласы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10 226 393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қаласындағы олимпиадалық дайындық орталығы" көп функционалды спорт кешені" базасында Қазақстан Республикасының Ұлттық спорт университетін салу. І кезек (сыртқы инженерлік желілерсіз)</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10 226 393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Ауыл, су, орман, балық шаруашылығы, ерекше қорғалатын табиғи аумақтар, қоршаған ортаны және жануарлар дүниесін қорғау, жер қатынастары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6 551 915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Су ресурстары және ирригация министрлігі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6 551 915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ресурстарын тиімді басқару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6 551 915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сумен жабдықтау жүйесін, гидротехникалық құрылыстарды салу және реконструкциялау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6 551 915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Ақмола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1 633 903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Есіл өзенінде Есіл контрреттегішін салу" ЖСҚ әзірлеу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қорғаныш бөгетін бұрма каналы бар апаттық су ағызғыш орната отырып реконструкциялау" ЖСҚ түзету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121 099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су қоймасын толықтыруға арналған құрылыстар салу" ЖСҚ әзірлеу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 топтық су құбырының Ақмола облысы Егіндікөл ауданының Егіндікөл ауылынан Степняк НҚП дейінгі учаскесін қайта жаңарту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Сандықтау ауданының Красная поляна, Петриковка және Арбузинка ауылдарында топтық су құбырын салу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100 804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Покровкалық жер асты сулары кен орнынан Ақмола облысы Целиноград ауданының Талапкер және Қажымұқан ауылдарына дейін су таратқыш салу. 1-кезек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760 880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су қоймасы құрылыстарын реконструкциялау мен жаңғыртудың" ЖСҚ әзірлеу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Алматы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170 650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Қарасай ауданындағы Қаскелен топталған сутартқышының құрылысы. Құрылыстың I кезегі (2 және 3-іске қосу кешендері) және II кезегі. Түзету" ЖСҚ әзірлеу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10 650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Еңбекшіқазақ ауданы "Д. Қонаев атындағы ҮАК" магистральды каналының авариялық учаскелерін ПК-130-дан ПК-138+86-ға дейін; ПК-166+70-тен ПК-170+14-ге дейін; ПК-223-тен ПК-226-ға дейін реконструкциялау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Атырау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488 261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 Индер ауданының "Бағырлай" каналын реконструкциялау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 Құрманғазы ауданындағы, "Кобяков-Забұрын" каналын жаңғырту үшін жобалау сметалық құжаттамасын жасақтау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120 831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 Индер ауданының "Қурайлы сай" каналын реконструкциялау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137 090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 Қызылқоға ауданының Миялы ауылында "Ералы" гидроторабындағы гидротехникалық құрылыстарды реконструкциялау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110 340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Жамбыл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195 061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Қордай ауданында Ырғайты өзенінде Ырғайты су қоймасын салу" ЖСҚ әзірлеу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58 781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Қордай ауданында Қалғұты өзенінде Қалғұты су қоймасын салу" ЖСҚ әзірлеу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46 280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Талас және Байзақ аудандарының шекарасында Талас өзенінде Ақмола су қоймасын салу" ЖСҚ әзірлеу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38 990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Жуалы ауданында Теріс-Ащыбұлақ су қоймасын реконструкциялау" ЖСҚ әзірлеу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26 260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Қордай ауданында Қарақоңыз су қоймасын реконструкциялау" ЖСҚ әзірлеу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24 750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Батыс Қазақстан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337 322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БҚО Қазталов ауданы Ақпәтер ауылы маңындағы Үлкен Өзен Жайық-Көшім жүйесінен суды алапаралық бұру үшін, Киров-Шежін каналын қайта жаңғырту. IV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135 398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Казталов ауданының Жалпақтал кентінен жоғары қарай Үлкен Өзен өзенінде су қоймасын салу" ЖСҚ әзірлеу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Батыс Қазақстан облысы, Жәнібек ауданы мекенжайында орналасқан БҚО Орда топтық су құбырын реконструкциялау V кезегі (Мұратсай-Жәнібек су таратқышы)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Қостанай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89 093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Жангелдин ауданының "Албарбөгет" бөгетін реконструкциялау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89 093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Қызылорда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1 140 323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Қызылорда гидроторабын реконструкциялау 1-кезек" ЖЖ</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149 351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Шиелі ауданының суын жинақтау үшін Сырдария өзенінің Күміскеткен учаскесінде су қойманы салу" ЖСҚ әзірлеу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27 952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Көкарал бөгетін сақтау және Сырдария өзенінің сағасын қалпына келтіру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963 020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Маңғыстау облысы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183 597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"Қазба-Ақшымырау-Қызан" топты су жүйелерінің Ақшымырау және Қызан елді мекендеріндегі су жүйелерін қайта құру құрылыстың 2-кезеңі (Ақшымырау және Қызан елді мекендерінің арасындағы екінші су құбырының құрылысы)" (түзету)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183 597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Ұлытау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203 925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обылысының Жезқазған қаласын сумен қамтамасыз ете отырып, Есқұла су құбырын салу" (№ 2 түзету)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203 925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Солтүстік Қазақстан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1 583 091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облысындағы ауылдық елді мекендерге Көкшетау сумен жабдықтау жүйесіне қосылған су құбырларының, су бұру жүйелерінің құрылысы" ЖЖ</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облысындағы Булаево топтық су құбырының авариялық учаскелерін реконструкциялау. III-кезек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облысындағы Есіл су құбырының авариялық учаскелерін реконструкциялау. III-кезек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облысында Преснов топтық су құбырының авариялық учаскелерін реконструкциялау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Булаев топтық су құбырының IV сатыдағы №1 "Замотаевка" сорғы станциясының технологиялық жабдығын қайта құру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183 091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Түркістан облысы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526 689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ОҚО Бәйдібек ауданының Қапшағай су қоймасын реконструкциялау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500 208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"Түркістан облысының Сырдария өзеніндегі Көксарай суреттегіш бөгетінің тұрақтылығын арттыру үшін қайта құру жұмыстары" ЖСҚ әзірлеу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Тоғыс су қоймасының инженерлік-техникалық нығайтылуын, қауіпсіздікті қамтамасыз ету жүйесінің құрылғысын жаңғырту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24 422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Көлiк және коммуникация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44 461 794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96 117 669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Индустрия жəне инфрақұрылымдық даму министрлігі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96 117 669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 автомобиль жолдарын дамыту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96 117 669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бөлінетін нысаналы трансферт есебінен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96 117 669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Өзгелер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96 117 669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0-144 км "Подстепное - Федоровка - РФ шекарасы" республикалық маңызы бар автомобиль жолдарын реконструкциялау және жобалау-іздестіру жұмыстары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15 944 720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 Орал" республикалық маңызы бар автомобиль жолын реконструкциялау және жобалау-іздестіру жұмыстары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"Ақтөбе - Қарабұтақ - Ұлғайсын" автомобиль жолын реконструкциялау және жобалау-іздестіру жұмыстары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 Павлодар - Успенка - РФ шек." республикалық маңызы бар автомобиль жолының "Жезқазған - Қарағанды" учаскесін реконструкциялау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25 172 949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Көлік министрлігі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44 461 794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 автомобиль жолдарын дамыту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36 159 731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36 159 731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Өзгелер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36 159 731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"Үшарал - Достық" автожолын реконструкциялау және жобалау-іздестіру жұмыстары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10 885 507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"Қарабұтақ - Комсомольское - Денисовка - Рудный - Қостанай" автожолын реконструкциялау және жобалау-іздестіру жұмыстары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10 436 586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"РФ шекарасы (Орск қаласына)-Ақтөбе -Атырау - РФ шекарасы (Астрахань қаласына)" автожолын қайта жаңарту және жобалау-іздестіру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3 278 774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0-144 км "Подстепное - Федоровка - РФ шекарасы" республикалық маңызы бар автомобиль жолдарын реконструкциялау және жобалау-іздестіру жұмыстары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 Орал" республикалық маңызы бар автомобиль жолын реконструкциялау және жобалау-іздестіру жұмыстары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144 447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"Ақтөбе - Қарабұтақ - Ұлғайсын" автомобиль жолын реконструкциялау және жобалау-іздестіру жұмыстары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336 706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 Павлодар - Успенка - РФ шек." республикалық маңызы бар автомобиль жолының "Жезқазған - Қарағанды" учаскесін реконструкциялау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159 667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Орталық-Оңтүстік "Астана - Қарағанды - Балқаш - Күрті - Қапшағай - Алматы" дәлізін қайта жаңарту және жобалау-іздестіру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"Щучинск - Көкшетау - Петропавл - РФ шекарасы" транзиттік дәлізі учаскесінде 465-525 км Петропавл, Омск қалалары арқылы РФ шекарасы (Челябинскіге ) - РФ шекарасы (Новосибирскке) М-51 автомобиль жолын реконструкциялау", II учаске, 496-465 км" ЖЖ. Сметалық құжаттаманы түзету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1381 км "Қызылорда - Павлодар - Успенка - РФ шекарасы" республикалық маңызы бар автомобиль жолында Ертіс өзені арқылы өтетін көпір салу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293 090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"Қызылорда - Жезқазған" автомобиль жолын қайта жаңарту және жобалық-іздестіру жұмыстары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24 954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Мемлекеттiк шекарасы арқылы өткізу пункттерін салу және реконструкциялау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8 302 063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8 302 063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Өзгелер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8 302 063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Қазақстан-Ресей шекарасындағы "Тасқала" автомобиль өткізу пунктінің жобалау-іздестіру жұмыстары, жаңғырту және реконструкциялау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Қазақстан-Ресей шекарасындағы "Сырым" автомобиль өткізу пунктінің жобалау-іздестіру жұмыстары, жаңғырту және реконструкциялау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Қазақстан-Ресей шекарасындағы "Үрлітөбе" автомобиль өткізу пунктінің жобалау-іздестіру жұмыстары, жаңғырту және реконструкциялау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Қазақстан-Ресей шекарасындағы "Әлімбет" автомобиль өткізу пунктінің жобалау-іздестіру жұмыстары, жаңғырту және реконструкциялау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6 682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Қазақстан-Ресей шекарасындағы "Жаңа жол" автомобиль өткізу пунктінің жобалау-іздестіру жұмыстары, жаңғырту және реконструкциялау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38 508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Қазақстан-Ресей шекарасындағы "Қосақ" автомобиль өткізу пунктінің жобалау-іздестіру жұмыстары, жаңғырту және реконструкциялау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6 236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Қазақстан-Қырғыз шекарасындағы "Қарасу" автомобиль өткізу пунктінің жобалау-іздестіру жұмыстары, жаңғырту және реконструкциялау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"Бесағаш" автомобиль өткізу пунктін салу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8 215 039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V.II. Заңды тұлғалардың жарғылық капиталында мемлекеттің қатысуы арқылы жоспарланатын бюджеттік инвестициялар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104 477 662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Ауыл, су, орман, балық шаруашылығы, ерекше қорғалатын табиғи аумақтар, қоршаған ортаны және жануарлар дүниесін қорғау, жер қатынастары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20 000 000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Ауыл шаруашылығы министрлiгi</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20 000 000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Кейіннен лизингке беру үшін ауыл шаруашылығы техникасын, жем-шөп дайындау техникасын және суарудың ұтқыр жүйелерін сатып алуды қаржыландыру үшін "Аграрлық несие корпорациясы" акционерлік қоғамының жарғылық капиталын ұлғайту арқылы кейіннен "ҚазАгроҚаржы" акционерлік қоғамының жарғылық капиталын ұлғайта отырып, Қазақстан Республикасының Ұлттық қорынан берілетін нысаналы трансферттер есебінен "Бәйтерек" ұлттық басқарушы холдингі" акционерлік қоғамының жарғылық капиталын ұлғайту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Өнеркәсіп, сәулет, қала құрылысы және құрылыс қызметі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35 000 000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Өнеркәсіп және құрылыс министрлігі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35 000 000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даму тұжырымдамасының аясында жобаларды қаржыландыру мақсатында тікелей инвестициялар қорын (қорларын) қорландыру үшін "Қазына Капитал Менеджмент" АҚ-ның жарғылық капиталын кейіннен ұлғайта отырып, "Бәйтерек" ұлттық басқарушы холдингі" АҚ-ның жарғылық капиталын ұлғайту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35 000 000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35 000 000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Басқалар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49 477 662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Ұлттық экономика министрлігі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49 477 662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экономиканың бәсекеге қабілеттілігі мен орнықтылығын қамтамасыз ету үшін "Самұрық-Қазына" ұлттық әл-ауқат қоры" АҚ-ның жарғылық капиталын ұлғайту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49 477 662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бөлінетін нысаналы трансферт есебінен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49 477 662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V.III. Нысаналы даму трансферттері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1 378 943 519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303 882 331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Бiлiм беру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494 249 261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146 535 491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Оқу-ағарту министрлігі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494 249 261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146 535 491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 мектеп біліміне қолжетімділікті қамтамасыз ету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494 249 261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146 535 491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"Жайлы мектеп" пилоттық ұлттық жобасы шеңберінде орта білім беру объектілерін салуға Қазақстан Республикасының Ұлттық қорынан берілетін нысаналы трансферт есебінен берілетін нысаналы даму трансферттері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494 249 261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146 535 491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Ақмола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26 983 688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Ақтөбе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26 667 811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Алматы облысы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59 227 110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Атырау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18 013 020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Шығыс Қазақстан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9 391 293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Жамбыл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15 123 395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Батыс Қазақстан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17 912 704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Қарағанды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17 553 023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Қостанай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11 127 231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Қызылорда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19 601 161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Маңғыстау облысы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29 889 377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Абай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8 020 358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Жетісу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4 184 400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Ұлытау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1 058 290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Павлодар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6 300 981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Солтүстік Қазақстан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4 184 400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Түркістан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54 641 056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23 610 268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Шымкент қаласы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33 521 921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Алматы қаласы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53 349 787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Астана қаласы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77 498 255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122 925 223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Денсаулық сақтау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22 943 669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Денсаулық сақтау министрлігі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22 943 669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медициналық резервті сақтауды қамтамасыз ету және денсаулық сақтау инфрақұрылымын дамыту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22 943 669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Қазақстан Республикасының Ұлттық қорынан берілетін нысаналы трансферт есебінен "Ауылдық денсаулық сақтауды жаңғырту" пилоттық ұлттық жобасы шеңберінде денсаулық сақтау объектілерін салуға және реконструкциялауға берілетін нысаналы даму трансферттері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22 943 669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Ақтөбе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1 134 325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Атырау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621 738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Шығыс Қазақстан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2 992 750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Жамбыл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1 499 887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Батыс Қазақстан облысы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3 588 597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Қарағанды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1 956 671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Қостанай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2 350 306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Қызылорда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5 747 165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Ұлытау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574 356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Солтүстік Қазақстан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2 477 874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Тұрғын үй-коммуналдық шаруашылық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295 446 457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15 674 350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Индустрия жəне инфрақұрылымдық даму министрлігі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15 674 350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саласындағы іс-шараларды іске асыру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15 674 350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 өңірлер – ел дамуының драйвері" ұлттық жобасы шеңберінде облыстық бюджеттерге ауылдық елді мекендердегі сумен жабдықтау және су бұру жүйелерін дамытуға Қазақстан Республикасының Ұлттық қорынан берілетін нысаналы трансферт есебінен берілетін нысаналы даму трансферттері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15 674 350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Ақмола облысы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3 968 566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Алматы облысы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1 094 048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Шығыс Қазақстан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2 147 811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Қостанай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3 529 370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Абай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788 226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Павлодар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742 298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Солтүстік Қазақстан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1 568 989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Түркістан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1 835 042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Өнеркәсіп және құрылыс министрлігі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295 446 457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 өңірлер – ел дамуының драйвері" ұлттық жобасы шеңберінде тұрғын үй салу саласындағы іс-шараларды іске асыру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54 310 216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инженерлік-коммуникациялық инфрақұрылымды дамытуға және (немесе) жайластыруға Қазақстан Республикасының Ұлттық қорынан берілетін нысаналы трансферт есебінен берілетін нысаналы даму трансферттері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24 289 130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Ақмола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123 670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Ақтөбе облысы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2 082 967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Алматы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759 963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Атырау облысы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609 584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Шығыс Қазақстан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4 547 093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Жамбыл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1 290 504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Қарағанды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1 193 270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Қостанай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952 632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Қызылорда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1 634 828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Маңғыстау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1 315 438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Жетісу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529 394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Ұлытау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397 483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Павлодар облысы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102 492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Солтүстік Қазақстан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137 861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Түркістан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4 037 343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Шымкент қаласы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2 292 743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Астана қаласы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2 281 865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схема бойынша пилоттық жобалар шеңберінде Астана қаласының бюджетіне коммуналдық тұрғын үй қорының тұрғын үйін салуға және (немесе) реконструкциялауға Қазақстан Республикасының Ұлттық қорынан берілетін нысаналы трансферт есебінен берілетін нысаналы даму трансферттері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2 021 086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Астана қаласы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2 021 086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бюджетіне тұрғын үй құрылысының проблемалық объектілерін аяқтау үшін уәкілетті ұйымның жарғылық капиталын толықтыруға Қазақстан Республикасының Ұлттық қорынан берілетін нысаналы трансферт есебінен берілетін нысаналы даму трансферттері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28 000 000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Астана қаласы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28 000 000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саласындағы іс-шараларды іске асыру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241 136 241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 өңірлер – ел дамуының драйвері" ұлттық жобасы шеңберінде облыстық бюджеттерге ауылдық елді мекендердегі сумен жабдықтау және су бұру жүйелерін дамытуға Қазақстан Республикасының Ұлттық қорынан берілетін нысаналы трансферт есебінен берілетін нысаналы даму трансферттері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99 280 724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Ақмола облысы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10 490 875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Ақтөбе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3 883 007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Алматы облысы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8 502 317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Атырау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771 356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Шығыс Қазақстан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5 097 772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Жамбыл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7 268 633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Батыс Қазақстан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2 336 026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Қарағанды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10 929 534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Қостанай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10 667 772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Қызылорда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1 804 492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Манғыстау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1 833 704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Абай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5 560 061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Жетісу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2 986 500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Ұлытау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207 142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Павлодар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7 603 093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Солтүстік Қазақстан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7 540 302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Түркістан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11 798 138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жылумен жабдықтау жүйелерін дамытуға Қазақстан Республикасының Ұлттық қорынан берілетін нысаналы трансферт есебінен берілетін нысаналы даму трансферттері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67 843 995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Ақмола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1 546 148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Шығыс Қазақстан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1 700 000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Батыс Қазақстан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402 824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Қарағанды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7 842 865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Қостанай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8 512 382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Қызылорда облысы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6 925 661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Маңғыстау облысы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3 547 680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Абай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3 214 855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Ұлытау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3 175 871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Павлодар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1 604 043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Солтүстік Қазақстан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2 477 492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Түркістан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3 869 689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Шымкент қаласы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527 298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Астана қаласы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22 497 187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 өңірлер-ел дамуының драйвері" ұлттық жобасы шеңберінде облыстық бюджеттерге, республикалық маңызы бар қалалардың, астананың бюджеттеріне қалаларда сумен жабдықтау және су бұру жүйелерін дамытуға Қазақстан Республикасының Ұлттық қорынан берілетін нысаналы трансферт есебінен берілетін нысаналы даму трансферттері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74 011 522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Ақмола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99 694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Ақтөбе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1 597 890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Алматы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10 322 837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Атырау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5 334 822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Жамбыл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132 413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Батыс Қазақстан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1 725 546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Қарағанды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1 055 759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Қостанай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647 773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Қызылорда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96 118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Маңғыстау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454 806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Абай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2 510 997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Жетісу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477 380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Павлодар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1 547 905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Солтүстік Қазақстан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400 000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Түркістан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6 480 401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Шымкент қаласы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9 523 547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Астана қаласы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31 603 634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Мәдениет, спорт, туризм және ақпараттық кеңістiк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3 948 131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Мәдениет және ақпарат министрлігі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3 948 131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өнер саласындағы бәсекелестікті жоғарылату, қазақстандық мәдени мұраны сақтау, зерделеу мен насихаттау және архив ісінің іске асырылу тиімділігін арттыру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3 948 131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мәдениет объектілерін салуға Қазақстан Республикасы Ұлттық қорынан бөлінетін нысаналы трансферт есебінен берілетін нысаналы даму трансферттері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3 948 131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Шымкент қаласы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3 948 131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Отын-энергетика кешенi және жер қойнауын пайдалану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142 015 726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23 322 155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Энергетика министрлігі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142 015 726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23 322 155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газ тасымалдау жүйесін дамытуға берілетін нысаналы даму трансферттері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67 730 964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23 322 155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67 730 964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23 322 155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Ақмола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5 815 460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Ақтөбе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10 523 773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3 022 645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Алматы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1 303 063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Атырау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1 141 518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Жамбыл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5 023 956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2 343 089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Қарағанды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5 000 000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3 885 090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Қостанай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1 213 578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Қызылорда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6 669 183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1 268 834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Маңғыстау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5 367 083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Жетісу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5 366 606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2 188 929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Ұлытау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2 500 000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2 924 772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Түркістан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6 732 844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1 557 680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Шымкент қаласы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2 678 588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Астана қаласы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8 395 312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6 131 116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Жылу-электр энергетикасын дамыту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74 284 762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жылу-энергетика жүйесін дамытуға Қазақстан Республикасының Ұлттық қорынан берілетін нысаналы трансферт есебінен берілетін нысаналы даму трансферттері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74 284 762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Ақмола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600 000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Атырау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2 133 223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Батыс Қазақстан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1 511 243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Қостанай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170 936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Астана қаласы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69 869 360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Ауыл, су, орман, балық шаруашылығы, ерекше қорғалатын табиғи аумақтар, қоршаған ортаны және жануарлар дүниесін қорғау, жер қатынастары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10 482 501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Су ресурстары және ирригация министрлігі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10 482 501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ресурстарын тиімді басқару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10 482 501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облыстық бюджеттерге, республикалық маңызы бар қалалардың, астананың бюджеттеріне жерүсті су ресурстарын ұлғайтуға берілетін нысаналы даму трансферттері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5 482 501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Ақмола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47 952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Ақтөбе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623 574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Алматы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3 000 000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Жамбыл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869 452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Жетісу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287 914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Түркістан облысы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653 609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трансферттер есебінен облыстық бюджеттерге елді мекендерден тыс жерлерге сумен жабдықтау және су бұру жүйелерін дамытуға берілетін нысаналы даму трансферттері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Маңғыстау облысы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5 000 000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Өнеркәсіп, сәулет, қала құрылысы және құрылыс қызметі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36 701 644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Өнеркәсіп және құрылыс министрлігі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36 701 644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бюджетіне Қарағанды облысының Саран қаласында тұрмыстық техника шығару жөніндегі жобаны іске асыру мақсатында "Сарыарқа" әлеуметтік-кәсіпкерлік корпорациясы" АҚ жарғылық капиталын ұлғайту үшін берілетін нысаналы даму трансферттері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Қарағанды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5 000 000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бюджетіне Қостанай қаласындағы индустриялық аймақта "KIA" автомобильдерін шығаратын зауыт салу жобасын іске асыру үшін "KIA Qazaqstan" ЖШС жарғылық капиталына қатысу мақсатында "Тобыл" әлеуметтік-кәсіпкерлік корпорациясы" АҚ жарғылық капиталын ұлғайту үшін берілетін нысаналы даму трансферттері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Қостанай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15 000 000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салаларының дамуына жәрдемдесу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1 701 644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облыстық бюджеттерге, республикалық маңызы бар қалалардың, астананың бюджеттеріне арнайы экономикалық аймақтардың, индустриялық аймақтардың, индустриялық парктердің инфрақұрылымын дамыту үшін берілетін нысаналы даму трансферттері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1 701 644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Жамбыл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701 644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Солтүстік Қазақстан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1 000 000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бюджетіне машина жасау саласының жобаларын іске асыру мақсатында "Тобыл" әлеуметтік-кәсіпкерлік корпорациясы" АҚ жарғылық капиталын ұлғайту үшін берілетін нысаналы даму трансферттері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Қостанай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15 000 000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Көлiк және коммуникация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174 560 553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41 036 156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Индустрия жəне инфрақұрылымдық даму министрлігі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41 036 156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пайдаланымдағы автомобиль жолдарын жөндеу және олардың сапасын жақсартуға бағытталған күтіп-ұстауды ұйымдастыру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41 036 156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облыстық бюджеттерге, республикалық маңызы бар қалалардың, астананың бюджеттеріне көліктік инфрақұрылымды дамытуға берілетін нысаналы даму трансферттері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41 036 156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Ақтөбе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1 155 626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Атырау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1 273 342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Қарағанды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2 556 085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Қостанай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163 271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Қызылорда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1 213 599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Маңғыстау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1 489 974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Абай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1 500 000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Жетісу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8 653 420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Ұлытау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4 715 695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Түркістан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2 000 349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Шымкент қаласы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1 514 795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Алматы қаласы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3 300 000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Астана қаласы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11 500 000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Көлік министрлігі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174 560 553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жаңа көлік жүйесі. LRT (әуежайдан жаңа теміржол вокзалына дейінгі учаске)" жобасы шеңберінде іс-шараларды іске асыру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52 434 322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Астана қаласының бюджетіне "Астана қаласының жаңа көлік жүйесі. LRT (әуежайдан жаңа теміржол вокзалына дейінгі учаске)" жобасы шеңберінде құрылысқа заңды тұлғалардың жарғылық капиталын ұлғайтуға берілетін нысаналы даму трансферттері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52 434 322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Астана қаласы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52 434 322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пайдаланымдағы автомобиль жолдарын жөндеу және олардың сапасын жақсартуға бағытталған күтіп-ұстауды ұйымдастыру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122 126 231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облыстық бюджеттерге, республикалық маңызы бар қалалардың, астананың бюджеттеріне көліктік инфрақұрылымды дамытуға берілетін нысаналы даму трансферттері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122 126 231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Ақмола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272 293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Ақтөбе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500 892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Алматы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9 805 005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Атырау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2 750 000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Шығыс Қазақстан облысы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5 679 527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Батыс Қазақстан облысы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2 500 000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Қарағанды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6 823 444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Қостанай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683 459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Қызылорда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3 920 341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Маңғыстау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2 924 030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Абай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5 500 000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Жетісу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3 096 008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Ұлытау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3 500 000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Павлодар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219 668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Солтүстік Қазақстан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131 981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Түркістан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10 132 653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Шымкент қаласы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13 040 574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Алматы қаласы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9 357 940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Астана қаласы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41 288 416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Басқалар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198 595 577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77 314 179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Ұлттық экономика министрлігі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198 595 577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77 314 179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орталықтарында, моно-, шағын қалалар мен ауылдық аумақтарда инженерлік, көліктік және әлеуметтік инфрақұрылымды дамыту жөніндегі іс-шараларды іске асыру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164 269 222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59 855 278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шағын және моноқалалардағы бюджеттік инвестициялық жобаларды іске асыруға Қазақстан Республикасының Ұлттық қорынан берілетін нысаналы трансферт есебінен берілетін нысаналы даму трансферттері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30 341 185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6 779 061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Ақмола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2 259 889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414 722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Ақтөбе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1 171 813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Алматы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177 902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Атырау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3 479 000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Шығыс Қазақстан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2 424 052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Жамбыл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837 680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Батыс Қазақстан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972 015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Қарағанды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3 472 378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3 368 662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Қостанай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382 958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Қызылорда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2 372 486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Абай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306 851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Жетісу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2 500 000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Ұлытау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1 698 383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Павлодар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4 188 492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Түркістан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4 097 286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2 995 677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облыс орталықтарына инженерлік және көлік (аббаттандыру) инфрақұрылымын Қазақстан Республикасының Ұлттық қорынан берілетін нысаналы трансферт есебінен берілетін нысаналы даму трансферттері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39 664 921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18 938 482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Ақтөбе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1 742 788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4 035 615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Алматы облысы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1 293 142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Атырау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2 464 273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6 965 121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Шығыс Қазақстан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6 787 140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4 388 239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Жамбыл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200 000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Батыс Қазақстан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798 964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Қостанай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2 259 794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Қызылорда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3 937 348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Маңғыстау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1 793 100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Абай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1 829 238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Жетісу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2 000 000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Солтүстік Қазақстан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873 009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Түркістан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13 686 125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2 549 507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және Жамбыл облыстарының бюджеттеріне мемлекеттік мекемелердің әкімшілік ғимараттарын салуға және реконструкциялауға Қазақстан Республикасының Ұлттық қорынан берілетін нысаналы трансферт есебінен берілетін нысаналы даму трансферттері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2 305 906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Түркістан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2 305 906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"Ауыл – Ел бесігі" жобасы шеңберінде ауылдық елді мекендердегі әлеуметтік және инженерлік инфрақұрылымдарды дамытуға Қазақстан Республикасының Ұлттық қорынан берілетін нысаналы трансферт есебінен берілетін нысаналы даму трансферттері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91 957 210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34 137 735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Ақмола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5 602 919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5 686 100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Ақтөбе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4 449 743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1 136 506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Алматы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9 081 450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885 660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Атырау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4 029 884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3 668 813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Шығыс Қазақстан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4 385 632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3 337 587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Жамбыл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7 192 446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2 580 471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Батыс Қазақстан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4 352 046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5 505 322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Қарағанды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3 651 036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1 342 064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Қостанай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5 760 482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2 196 697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Қызылорда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6 115 807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825 951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Маңғыстау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4 561 308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1 589 358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Абай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3 328 253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560 890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Жетісу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4 881 860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Ұлытау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1 425 183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287 291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Павлодар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3 762 968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Солтүстік Қазақстан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4 974 132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Түркістан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14 402 061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4 535 025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және Басым жобаларға кредит беру тетігі шеңберінде іс-шараларды іске асыру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6 145 255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индустриялық инфрақұрылымды дамытуға Қазақстан Республикасының Ұлттық қорынан берілетін нысаналы трансферт есебінен берілетін нысаналы даму трансферттері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6 145 255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Алматы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508 612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Абай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56 356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Солтүстік Қазақстан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830 508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Түркістан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1 210 926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Шымкент қаласы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3 538 853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бюджетіне, республикалық маңызы бар қалалардың, астананың бюджеттеріне қалалардың шеткі аумақтарындағы әлеуметтік және инженерлік инфрақұрылымды дамытуға берілетін нысаналы даму трансферттері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28 181 100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17 458 901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28 181 100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17 458 901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Ақмола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15 121 180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6 555 654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Шымкент қаласы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969 597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Алматы қаласы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5 202 736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7 923 645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Астана қаласы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6 887 587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2 979 602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 бабында пайдалану үшін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24 қарашадағы</w:t>
            </w:r>
            <w:r>
              <w:br/>
            </w:r>
            <w:r>
              <w:rPr>
                <w:rFonts w:ascii="Times New Roman"/>
                <w:b w:val="false"/>
                <w:i w:val="false"/>
                <w:color w:val="000000"/>
                <w:sz w:val="20"/>
              </w:rPr>
              <w:t>№ 1036 қаулысына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6 желтоқсандағы</w:t>
            </w:r>
            <w:r>
              <w:br/>
            </w:r>
            <w:r>
              <w:rPr>
                <w:rFonts w:ascii="Times New Roman"/>
                <w:b w:val="false"/>
                <w:i w:val="false"/>
                <w:color w:val="000000"/>
                <w:sz w:val="20"/>
              </w:rPr>
              <w:t>№ 987 қаулысына</w:t>
            </w:r>
            <w:r>
              <w:br/>
            </w:r>
            <w:r>
              <w:rPr>
                <w:rFonts w:ascii="Times New Roman"/>
                <w:b w:val="false"/>
                <w:i w:val="false"/>
                <w:color w:val="000000"/>
                <w:sz w:val="20"/>
              </w:rPr>
              <w:t>2-қосымша</w:t>
            </w:r>
          </w:p>
        </w:tc>
      </w:tr>
    </w:tbl>
    <w:bookmarkStart w:name="z41" w:id="34"/>
    <w:p>
      <w:pPr>
        <w:spacing w:after="0"/>
        <w:ind w:left="0"/>
        <w:jc w:val="left"/>
      </w:pPr>
      <w:r>
        <w:rPr>
          <w:rFonts w:ascii="Times New Roman"/>
          <w:b/>
          <w:i w:val="false"/>
          <w:color w:val="000000"/>
        </w:rPr>
        <w:t xml:space="preserve"> Қазақстан Республикасы Төтенше жағдайлар, Қорғаныс, Өнеркәсіп және құрылыс министрліктерінің, Президенті Іс Басқармасының басым республикалық бюджеттік инвестицияларының тізбесі</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24 қарашадағы</w:t>
            </w:r>
            <w:r>
              <w:br/>
            </w:r>
            <w:r>
              <w:rPr>
                <w:rFonts w:ascii="Times New Roman"/>
                <w:b w:val="false"/>
                <w:i w:val="false"/>
                <w:color w:val="000000"/>
                <w:sz w:val="20"/>
              </w:rPr>
              <w:t>№ 1036 қаулысына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6 желтоқсандағы</w:t>
            </w:r>
            <w:r>
              <w:br/>
            </w:r>
            <w:r>
              <w:rPr>
                <w:rFonts w:ascii="Times New Roman"/>
                <w:b w:val="false"/>
                <w:i w:val="false"/>
                <w:color w:val="000000"/>
                <w:sz w:val="20"/>
              </w:rPr>
              <w:t>№ 987 қаулысына</w:t>
            </w:r>
            <w:r>
              <w:br/>
            </w:r>
            <w:r>
              <w:rPr>
                <w:rFonts w:ascii="Times New Roman"/>
                <w:b w:val="false"/>
                <w:i w:val="false"/>
                <w:color w:val="000000"/>
                <w:sz w:val="20"/>
              </w:rPr>
              <w:t>2-1-қосымша</w:t>
            </w:r>
          </w:p>
        </w:tc>
      </w:tr>
    </w:tbl>
    <w:bookmarkStart w:name="z44" w:id="35"/>
    <w:p>
      <w:pPr>
        <w:spacing w:after="0"/>
        <w:ind w:left="0"/>
        <w:jc w:val="left"/>
      </w:pPr>
      <w:r>
        <w:rPr>
          <w:rFonts w:ascii="Times New Roman"/>
          <w:b/>
          <w:i w:val="false"/>
          <w:color w:val="000000"/>
        </w:rPr>
        <w:t xml:space="preserve"> Облыстық бюджеттерге табиғатты қорғау және арнаулы мекемелер қызметкерлерінің жалақысын көтеруге берілетін ағымдағы нысаналы трансферттерінің сомаларын бөлу</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4 824 579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291 857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138 964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316 229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77 308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887 736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306 910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203 982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134 096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306 391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492 922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109 907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282 602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447 534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688 463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24 қарашадағы</w:t>
            </w:r>
            <w:r>
              <w:br/>
            </w:r>
            <w:r>
              <w:rPr>
                <w:rFonts w:ascii="Times New Roman"/>
                <w:b w:val="false"/>
                <w:i w:val="false"/>
                <w:color w:val="000000"/>
                <w:sz w:val="20"/>
              </w:rPr>
              <w:t>№ 1036 қаулысына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6 желтоқсандағы</w:t>
            </w:r>
            <w:r>
              <w:br/>
            </w:r>
            <w:r>
              <w:rPr>
                <w:rFonts w:ascii="Times New Roman"/>
                <w:b w:val="false"/>
                <w:i w:val="false"/>
                <w:color w:val="000000"/>
                <w:sz w:val="20"/>
              </w:rPr>
              <w:t>№ 987 қаулысына</w:t>
            </w:r>
            <w:r>
              <w:br/>
            </w:r>
            <w:r>
              <w:rPr>
                <w:rFonts w:ascii="Times New Roman"/>
                <w:b w:val="false"/>
                <w:i w:val="false"/>
                <w:color w:val="000000"/>
                <w:sz w:val="20"/>
              </w:rPr>
              <w:t>2-7-қосымша</w:t>
            </w:r>
          </w:p>
        </w:tc>
      </w:tr>
    </w:tbl>
    <w:bookmarkStart w:name="z47" w:id="36"/>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Қазақстан Республикасында мүгедектігі бар адамдардың құқықтарын қамтамасыз етуге және өмір сүру сапасын жақсартуға берілетін ағымдағы нысаналы трансферттерінің сомаларын бөлу</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156 349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10 863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27 774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29 874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24 қарашадағы</w:t>
            </w:r>
            <w:r>
              <w:br/>
            </w:r>
            <w:r>
              <w:rPr>
                <w:rFonts w:ascii="Times New Roman"/>
                <w:b w:val="false"/>
                <w:i w:val="false"/>
                <w:color w:val="000000"/>
                <w:sz w:val="20"/>
              </w:rPr>
              <w:t>№ 1036 қаулысына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6 желтоқсандағы</w:t>
            </w:r>
            <w:r>
              <w:br/>
            </w:r>
            <w:r>
              <w:rPr>
                <w:rFonts w:ascii="Times New Roman"/>
                <w:b w:val="false"/>
                <w:i w:val="false"/>
                <w:color w:val="000000"/>
                <w:sz w:val="20"/>
              </w:rPr>
              <w:t>№ 987 қаулысына</w:t>
            </w:r>
            <w:r>
              <w:br/>
            </w:r>
            <w:r>
              <w:rPr>
                <w:rFonts w:ascii="Times New Roman"/>
                <w:b w:val="false"/>
                <w:i w:val="false"/>
                <w:color w:val="000000"/>
                <w:sz w:val="20"/>
              </w:rPr>
              <w:t>3-2-қосымша</w:t>
            </w:r>
          </w:p>
        </w:tc>
      </w:tr>
    </w:tbl>
    <w:bookmarkStart w:name="z50" w:id="37"/>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техникалық және кәсіптік, орта білімнен кейінгі білім беру ұйымдарында білім алушыларға мемлекеттік стипендияның мөлшерін ұлғайтуға берілетін ағымдағы нысаналы трансферттерінің сомаларын бөлу</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r>
              <w:rPr>
                <w:rFonts w:ascii="Times New Roman"/>
                <w:b/>
                <w:i w:val="false"/>
                <w:color w:val="000000"/>
                <w:sz w:val="20"/>
              </w:rPr>
              <w:t xml:space="preserve">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Облыстар мен қалалардың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12 182 781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11 199 654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983 127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595 881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570 442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666 335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597 942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429 402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387 590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365 517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333 297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576 831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558 791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579 201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490 826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88 375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420 571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712 946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611 219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549 265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451 331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539 984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486 418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578 622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553 972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346 832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346 832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148 080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577 661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318 583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299 946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1 060 013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971 837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88 176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1 558 938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1 448 519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110 419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628 673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736 542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24 қарашадағы</w:t>
            </w:r>
            <w:r>
              <w:br/>
            </w:r>
            <w:r>
              <w:rPr>
                <w:rFonts w:ascii="Times New Roman"/>
                <w:b w:val="false"/>
                <w:i w:val="false"/>
                <w:color w:val="000000"/>
                <w:sz w:val="20"/>
              </w:rPr>
              <w:t>№ 1036 қаулысына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6 желтоқсандағы</w:t>
            </w:r>
            <w:r>
              <w:br/>
            </w:r>
            <w:r>
              <w:rPr>
                <w:rFonts w:ascii="Times New Roman"/>
                <w:b w:val="false"/>
                <w:i w:val="false"/>
                <w:color w:val="000000"/>
                <w:sz w:val="20"/>
              </w:rPr>
              <w:t>№ 987 қаулысына</w:t>
            </w:r>
            <w:r>
              <w:br/>
            </w:r>
            <w:r>
              <w:rPr>
                <w:rFonts w:ascii="Times New Roman"/>
                <w:b w:val="false"/>
                <w:i w:val="false"/>
                <w:color w:val="000000"/>
                <w:sz w:val="20"/>
              </w:rPr>
              <w:t>3-9-қосымша</w:t>
            </w:r>
          </w:p>
        </w:tc>
      </w:tr>
    </w:tbl>
    <w:bookmarkStart w:name="z53" w:id="38"/>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кәсіпкерлік субъектілерінің жол бойындағы сервис объектілерін салу бойынша шығындарының бір бөлігін өтеуге берілетін ағымдағы нысаналы трансферттердің сомаларын бөлу</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r>
              <w:rPr>
                <w:rFonts w:ascii="Times New Roman"/>
                <w:b/>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24 қарашадағы</w:t>
            </w:r>
            <w:r>
              <w:br/>
            </w:r>
            <w:r>
              <w:rPr>
                <w:rFonts w:ascii="Times New Roman"/>
                <w:b w:val="false"/>
                <w:i w:val="false"/>
                <w:color w:val="000000"/>
                <w:sz w:val="20"/>
              </w:rPr>
              <w:t>№ 1036 қаулысына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6 желтоқсандағы</w:t>
            </w:r>
            <w:r>
              <w:br/>
            </w:r>
            <w:r>
              <w:rPr>
                <w:rFonts w:ascii="Times New Roman"/>
                <w:b w:val="false"/>
                <w:i w:val="false"/>
                <w:color w:val="000000"/>
                <w:sz w:val="20"/>
              </w:rPr>
              <w:t>№ 987 қаулысына</w:t>
            </w:r>
            <w:r>
              <w:br/>
            </w:r>
            <w:r>
              <w:rPr>
                <w:rFonts w:ascii="Times New Roman"/>
                <w:b w:val="false"/>
                <w:i w:val="false"/>
                <w:color w:val="000000"/>
                <w:sz w:val="20"/>
              </w:rPr>
              <w:t>6-қосымша</w:t>
            </w:r>
          </w:p>
        </w:tc>
      </w:tr>
    </w:tbl>
    <w:bookmarkStart w:name="z56" w:id="39"/>
    <w:p>
      <w:pPr>
        <w:spacing w:after="0"/>
        <w:ind w:left="0"/>
        <w:jc w:val="left"/>
      </w:pPr>
      <w:r>
        <w:rPr>
          <w:rFonts w:ascii="Times New Roman"/>
          <w:b/>
          <w:i w:val="false"/>
          <w:color w:val="000000"/>
        </w:rPr>
        <w:t xml:space="preserve"> Мамандарды әлеуметтік қолдау шараларын іске асыру үшін жергілікті атқарушы органдарға берілетін бюджеттік кредиттердің сомаларын бөлу</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970 635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626 175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1 406 225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175 950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582 887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998 427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2 015 570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983 250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1 029 236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2 209 725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1 195 425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548 550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1 066 050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238 050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886 995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981 025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2 685 825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24 қарашадағы</w:t>
            </w:r>
            <w:r>
              <w:br/>
            </w:r>
            <w:r>
              <w:rPr>
                <w:rFonts w:ascii="Times New Roman"/>
                <w:b w:val="false"/>
                <w:i w:val="false"/>
                <w:color w:val="000000"/>
                <w:sz w:val="20"/>
              </w:rPr>
              <w:t>№ 1036 қаулысына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6 желтоқсандағы</w:t>
            </w:r>
            <w:r>
              <w:br/>
            </w:r>
            <w:r>
              <w:rPr>
                <w:rFonts w:ascii="Times New Roman"/>
                <w:b w:val="false"/>
                <w:i w:val="false"/>
                <w:color w:val="000000"/>
                <w:sz w:val="20"/>
              </w:rPr>
              <w:t>№ 987 қаулысына</w:t>
            </w:r>
            <w:r>
              <w:br/>
            </w:r>
            <w:r>
              <w:rPr>
                <w:rFonts w:ascii="Times New Roman"/>
                <w:b w:val="false"/>
                <w:i w:val="false"/>
                <w:color w:val="000000"/>
                <w:sz w:val="20"/>
              </w:rPr>
              <w:t>8-қосымша</w:t>
            </w:r>
          </w:p>
        </w:tc>
      </w:tr>
    </w:tbl>
    <w:bookmarkStart w:name="z59" w:id="40"/>
    <w:p>
      <w:pPr>
        <w:spacing w:after="0"/>
        <w:ind w:left="0"/>
        <w:jc w:val="left"/>
      </w:pPr>
      <w:r>
        <w:rPr>
          <w:rFonts w:ascii="Times New Roman"/>
          <w:b/>
          <w:i w:val="false"/>
          <w:color w:val="000000"/>
        </w:rPr>
        <w:t xml:space="preserve"> Қазақстан Республикасының Үкіметі резервінің сомаларын бөлу</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286 458 816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Үкiметiнiң резервi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286 458 816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және басқа мемлекеттердің аумағындағы табиғи және техногендік сипаттағы төтенше жағдайларды жоюға арналған Қазақстан Республикасы Үкіметінің төтенше резерві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19 039 853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264 368 963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соттар шешімдері бойынша міндеттемелерді орындауға арналған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