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43ce" w14:textId="e764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қарашадағы № 1022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"Ғылыми және (немесе) ғылыми-техникалық қызметті базалық және бағдарламалық-нысаналы қаржыландыру, ғылыми және (немесе) ғылыми-техникалық қызмет пен ғылыми және (немесе) ғылыми-техникалық қызметтің нәтижелерін коммерцияландыруды гранттық қаржыландыру, іргелі ғылыми зерттеулерді жүзеге асыратын ғылыми ұйымдарды қаржыландыру қағидаларын бекіту туралы" Қазақстан Республикасы Үкіметінің 2011 жылғы 25 мамырдағы № 575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меншіктің кейбiр мәселелерi туралы" Қазақстан Республикасы Үкіметінің 2016 жылғы 7 қарашадағы № 675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"Ғылыми және (немесе) ғылыми-техникалық қызметті базалық, гранттық, бағдарламалық-нысаналы қаржыландыру қағидасын бекіту туралы" Қазақстан Республикасы Үкіметінің 2011 жылғы 25 мамырдағы № 575 қаулысына өзгеріс енгізу туралы" Қазақстан Республикасы Үкіметінің 2017 жылғы 15 мамырдағы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"Ғылыми және (немесе) ғылыми-техникалық қызметті базалық, гранттық, бағдарламалық-нысаналы қаржыландыру қағидасын бекіту туралы" Қазақстан Республикасы Үкіметінің 2011 жылғы 25 мамырдағы № 575 қаулысына өзгеріс енгізу туралы" Қазақстан Республикасы Үкіметінің 2019 жылғы 29 қазандағы № 808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"Ғылыми және (немесе) ғылыми-техникалық қызметті базалық, гранттық, бағдарламалық-нысаналы қаржыландыру қағидаларын бекіту туралы" Қазақстан Республикасы Үкіметінің 2011 жылғы 25 мамырдағы № 575 қаулысына өзгерістер енгізу туралы" Қазақстан Республикасы Үкіметінің 2020 жылғы 14 ақпандағы № 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"Ғылыми және (немесе) ғылыми-техникалық қызметті базалық, гранттық, бағдарламалық-нысаналы қаржыландыру қағидасын бекіту туралы" Қазақстан Республикасы Үкіметінің 2011 жылғы 25 мамырдағы № 575 қаулысына өзгерістер енгізу туралы" Қазақстан Республикасы Үкіметінің 2020 жылғы 27 наурыздағы № 145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"Ғылыми және (немесе) ғылыми-техникалық қызметті базалық, гранттық және бағдарламалық-нысаналы қаржыландыру қағидаларын бекіту туралы" Қазақстан Республикасы Үкіметінің 2011 жылғы 25 мамырдағы № 575 қаулысына өзгерістер мен толықтырулар енгізу туралы" Қазақстан Республикасы Үкіметінің 2020 жылғы 6 қазандағы № 642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"Ғылыми және (немесе) ғылыми-техникалық қызметті базалық, гранттық және бағдарламалық-нысаналы қаржыландыру қағидаларын бекіту туралы" Қазақстан Республикасы Үкіметінің 2011 жылғы 25 мамырдағы № 575 қаулысына өзгерістер енгізу туралы" Қазақстан Республикасы Үкіметінің 2021 жылғы 22 қазандағы № 758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"Ғылыми және (немесе) ғылыми-техникалық қызметті базалық және бағдарламалық-нысаналы қаржыландыру, сондай-ақ ғылыми және (немесе) ғылыми-техникалық қызмет пен ғылыми және (немесе) ғылыми-техникалық қызметтің нәтижелерін коммерцияландыруды гранттық қаржыландыру қағидаларын бекіту туралы" Қазақстан Республикасы Үкіметінің 2011 жылғы 25 мамырдағы № 575 қаулысына өзгерістер мен толықтырулар енгізу туралы" Қазақстан Республикасы Үкіметінің 2022 жылғы 27 қыркүйектегі № 755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