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0630" w14:textId="34a0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2020 жылғы 14 сәуірдегі № 201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13 қарашадағы № 1000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2020 жылғы 14 сәуірдегі № 201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Зияткерлік меншікті құқықтық қорғау және сақтау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 Қазақстан Республикасының Әділет министрлігінің Зияткерлік меншік құқығы департаментінің директоры Шолпан Тоқтарқызы Әбдіреева Қазақстан Республикасының Зияткерлік меншікті құқықтық қорғау және сақтау мәселелері жөніндегі мемлекетаралық кеңестегі өкілі және Қазақстан Республикасының Еуразия патенттік ұйымының Әкімшілік кеңесіндегі өкілетті өкілі;".</w:t>
      </w:r>
    </w:p>
    <w:bookmarkEnd w:id="4"/>
    <w:bookmarkStart w:name="z7"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