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fbc1" w14:textId="2e6f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2023 жылғы 10 қарашадағы № 994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келісімнің</w:t>
      </w:r>
      <w:r>
        <w:rPr>
          <w:rFonts w:ascii="Times New Roman"/>
          <w:b w:val="false"/>
          <w:i w:val="false"/>
          <w:color w:val="000000"/>
          <w:sz w:val="28"/>
        </w:rPr>
        <w:t xml:space="preserve"> және оған Хаттаманың жобасы мақұлдансын.</w:t>
      </w:r>
    </w:p>
    <w:bookmarkEnd w:id="0"/>
    <w:bookmarkStart w:name="z2" w:id="1"/>
    <w:p>
      <w:pPr>
        <w:spacing w:after="0"/>
        <w:ind w:left="0"/>
        <w:jc w:val="both"/>
      </w:pPr>
      <w:r>
        <w:rPr>
          <w:rFonts w:ascii="Times New Roman"/>
          <w:b w:val="false"/>
          <w:i w:val="false"/>
          <w:color w:val="000000"/>
          <w:sz w:val="28"/>
        </w:rPr>
        <w:t>
      2. Қазақстан Республикасының Қаржы министрі Мәди Төкешұлы Такиевке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және оған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23.05.2024 </w:t>
      </w:r>
      <w:r>
        <w:rPr>
          <w:rFonts w:ascii="Times New Roman"/>
          <w:b w:val="false"/>
          <w:i w:val="false"/>
          <w:color w:val="000000"/>
          <w:sz w:val="28"/>
        </w:rPr>
        <w:t>№ 404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994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5" w:id="3"/>
    <w:p>
      <w:pPr>
        <w:spacing w:after="0"/>
        <w:ind w:left="0"/>
        <w:jc w:val="left"/>
      </w:pPr>
      <w:r>
        <w:rPr>
          <w:rFonts w:ascii="Times New Roman"/>
          <w:b/>
          <w:i w:val="false"/>
          <w:color w:val="000000"/>
        </w:rPr>
        <w:t xml:space="preserve">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w:t>
      </w:r>
    </w:p>
    <w:bookmarkEnd w:id="3"/>
    <w:bookmarkStart w:name="z6" w:id="4"/>
    <w:p>
      <w:pPr>
        <w:spacing w:after="0"/>
        <w:ind w:left="0"/>
        <w:jc w:val="both"/>
      </w:pPr>
      <w:r>
        <w:rPr>
          <w:rFonts w:ascii="Times New Roman"/>
          <w:b w:val="false"/>
          <w:i w:val="false"/>
          <w:color w:val="000000"/>
          <w:sz w:val="28"/>
        </w:rPr>
        <w:t>
      Қазақстан Республикасының Үкіметі мен Оман Сұлтандығының Үкіметі,</w:t>
      </w:r>
    </w:p>
    <w:bookmarkEnd w:id="4"/>
    <w:p>
      <w:pPr>
        <w:spacing w:after="0"/>
        <w:ind w:left="0"/>
        <w:jc w:val="both"/>
      </w:pPr>
      <w:r>
        <w:rPr>
          <w:rFonts w:ascii="Times New Roman"/>
          <w:b w:val="false"/>
          <w:i w:val="false"/>
          <w:color w:val="000000"/>
          <w:sz w:val="28"/>
        </w:rPr>
        <w:t>
      өздерінің экономикалық қатынастарын одан әрі дамытуға және салық мәселелерінде ынтымақтастықты кеңейтуге ықылас білдіре отырып,</w:t>
      </w:r>
    </w:p>
    <w:p>
      <w:pPr>
        <w:spacing w:after="0"/>
        <w:ind w:left="0"/>
        <w:jc w:val="both"/>
      </w:pPr>
      <w:r>
        <w:rPr>
          <w:rFonts w:ascii="Times New Roman"/>
          <w:b w:val="false"/>
          <w:i w:val="false"/>
          <w:color w:val="000000"/>
          <w:sz w:val="28"/>
        </w:rPr>
        <w:t xml:space="preserve">
      салықтарды төлеуден қашу немесе жалтару арқылы (оның ішінде үшінші мемлекеттер резиденттерінің осы Келісімде көзделген жеңілдіктерді алуға бағытталған артықшылықтарын пайдалану арқылы) салық салмауға немесе төмендетілген салық салуға мүмкіндіктерді жасамай табыс пен капиталға салынатын салықтарға қатысты қосарланған салық салуды болдырмау және салық салудан жалтаруға жол бермеу туралы келісімді жасасуға ниет білдіре отырып, </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 қолданылатын тұлғалар</w:t>
      </w:r>
    </w:p>
    <w:bookmarkStart w:name="z8" w:id="5"/>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bookmarkEnd w:id="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 қолданылатын салықтар</w:t>
      </w:r>
    </w:p>
    <w:bookmarkStart w:name="z10" w:id="6"/>
    <w:p>
      <w:pPr>
        <w:spacing w:after="0"/>
        <w:ind w:left="0"/>
        <w:jc w:val="both"/>
      </w:pPr>
      <w:r>
        <w:rPr>
          <w:rFonts w:ascii="Times New Roman"/>
          <w:b w:val="false"/>
          <w:i w:val="false"/>
          <w:color w:val="000000"/>
          <w:sz w:val="28"/>
        </w:rPr>
        <w:t xml:space="preserve">
      1. Осы Келісім алыну әдістеріне қарамастан Уағдаласушы Мемлекеттің немесе оның саяси бөлімшелерінің, орталық немесе жергілікті билік органдарының атынан алынатын табыстар мен капиталға салынатын салықтарға қолданылады. </w:t>
      </w:r>
    </w:p>
    <w:bookmarkEnd w:id="6"/>
    <w:bookmarkStart w:name="z11" w:id="7"/>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жекелеген элементтерінен алынатын барлық салықтар табыс пен капиталға салынатын салықтар болып есептеледі.</w:t>
      </w:r>
    </w:p>
    <w:bookmarkEnd w:id="7"/>
    <w:bookmarkStart w:name="z12" w:id="8"/>
    <w:p>
      <w:pPr>
        <w:spacing w:after="0"/>
        <w:ind w:left="0"/>
        <w:jc w:val="both"/>
      </w:pPr>
      <w:r>
        <w:rPr>
          <w:rFonts w:ascii="Times New Roman"/>
          <w:b w:val="false"/>
          <w:i w:val="false"/>
          <w:color w:val="000000"/>
          <w:sz w:val="28"/>
        </w:rPr>
        <w:t>
      3. Осы Келісім қолданылып жүрген салықтар, атап айтқанда, мыналар болып табылады:</w:t>
      </w:r>
    </w:p>
    <w:bookmarkEnd w:id="8"/>
    <w:p>
      <w:pPr>
        <w:spacing w:after="0"/>
        <w:ind w:left="0"/>
        <w:jc w:val="both"/>
      </w:pPr>
      <w:r>
        <w:rPr>
          <w:rFonts w:ascii="Times New Roman"/>
          <w:b w:val="false"/>
          <w:i w:val="false"/>
          <w:color w:val="000000"/>
          <w:sz w:val="28"/>
        </w:rPr>
        <w:t xml:space="preserve">
      a) Қазақстанда: </w:t>
      </w:r>
    </w:p>
    <w:p>
      <w:pPr>
        <w:spacing w:after="0"/>
        <w:ind w:left="0"/>
        <w:jc w:val="both"/>
      </w:pPr>
      <w:r>
        <w:rPr>
          <w:rFonts w:ascii="Times New Roman"/>
          <w:b w:val="false"/>
          <w:i w:val="false"/>
          <w:color w:val="000000"/>
          <w:sz w:val="28"/>
        </w:rPr>
        <w:t xml:space="preserve">
       (i) корпоративтік табыс салығы; </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мүлік салығы;</w:t>
      </w:r>
    </w:p>
    <w:p>
      <w:pPr>
        <w:spacing w:after="0"/>
        <w:ind w:left="0"/>
        <w:jc w:val="both"/>
      </w:pPr>
      <w:r>
        <w:rPr>
          <w:rFonts w:ascii="Times New Roman"/>
          <w:b w:val="false"/>
          <w:i w:val="false"/>
          <w:color w:val="000000"/>
          <w:sz w:val="28"/>
        </w:rPr>
        <w:t>
      (бұдан әрі "Қазақстандық салық" деп аталады);</w:t>
      </w:r>
    </w:p>
    <w:p>
      <w:pPr>
        <w:spacing w:after="0"/>
        <w:ind w:left="0"/>
        <w:jc w:val="both"/>
      </w:pPr>
      <w:r>
        <w:rPr>
          <w:rFonts w:ascii="Times New Roman"/>
          <w:b w:val="false"/>
          <w:i w:val="false"/>
          <w:color w:val="000000"/>
          <w:sz w:val="28"/>
        </w:rPr>
        <w:t xml:space="preserve">
      b) Оман Сұлтандығында: </w:t>
      </w:r>
    </w:p>
    <w:p>
      <w:pPr>
        <w:spacing w:after="0"/>
        <w:ind w:left="0"/>
        <w:jc w:val="both"/>
      </w:pP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
      (бұдан әрі "Оман салығы" деп аталады). </w:t>
      </w:r>
    </w:p>
    <w:bookmarkStart w:name="z13" w:id="9"/>
    <w:p>
      <w:pPr>
        <w:spacing w:after="0"/>
        <w:ind w:left="0"/>
        <w:jc w:val="both"/>
      </w:pPr>
      <w:r>
        <w:rPr>
          <w:rFonts w:ascii="Times New Roman"/>
          <w:b w:val="false"/>
          <w:i w:val="false"/>
          <w:color w:val="000000"/>
          <w:sz w:val="28"/>
        </w:rPr>
        <w:t>
      4. Осы Келісімге қол қойылған күннен кейін қолданыстағы салықтарға қосымша немесе олардың орнына алынатын бірдей немесе мәні бойынша ұқсас кез келген салықтарға да қолданылады. Уағдаласушы Мемлекеттердің құзыретті органдары өздерінің салық заңнамаларындағы кез келген елеулі өзгерістер туралы бір-бірін хабардар етеді.</w:t>
      </w:r>
    </w:p>
    <w:bookmarkEnd w:id="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Жалпы анықтамалар</w:t>
      </w:r>
    </w:p>
    <w:bookmarkStart w:name="z15" w:id="10"/>
    <w:p>
      <w:pPr>
        <w:spacing w:after="0"/>
        <w:ind w:left="0"/>
        <w:jc w:val="both"/>
      </w:pPr>
      <w:r>
        <w:rPr>
          <w:rFonts w:ascii="Times New Roman"/>
          <w:b w:val="false"/>
          <w:i w:val="false"/>
          <w:color w:val="000000"/>
          <w:sz w:val="28"/>
        </w:rPr>
        <w:t>
      1. Егер мәнмәтіннен өзгеше туындамаса, осы Келісімнің мақсаттары үшін:</w:t>
      </w:r>
    </w:p>
    <w:bookmarkEnd w:id="10"/>
    <w:p>
      <w:pPr>
        <w:spacing w:after="0"/>
        <w:ind w:left="0"/>
        <w:jc w:val="both"/>
      </w:pPr>
      <w:r>
        <w:rPr>
          <w:rFonts w:ascii="Times New Roman"/>
          <w:b w:val="false"/>
          <w:i w:val="false"/>
          <w:color w:val="000000"/>
          <w:sz w:val="28"/>
        </w:rPr>
        <w:t>
      a) "Қазақстан" термині Қазақстан Республикасын білдіреді және географиялық мағынада пайдаланылған кезде оның мемлекеттік егемендігі қолданылатын құрлықты, суды, жер қойнауын, әуе кеңістігін қоса алғанда, Қазақстан Республикасының Мемлекеттік шекарасы шегіндегі аумақ, сондай-ақ Қазақстан Республикасы өзінің ұлттық заңнамасына және ол қатысушысы болып табылатын халықаралық шарттарға сәйкес егемендік құқықтарын және юрисдикциясын жүзеге асыратын немесе одан әрі жүзеге асыра алатын мемлекеттік шекара шегінен тыс жерлердегі кез келген аймақ ретінде айқындалады;</w:t>
      </w:r>
    </w:p>
    <w:p>
      <w:pPr>
        <w:spacing w:after="0"/>
        <w:ind w:left="0"/>
        <w:jc w:val="both"/>
      </w:pPr>
      <w:r>
        <w:rPr>
          <w:rFonts w:ascii="Times New Roman"/>
          <w:b w:val="false"/>
          <w:i w:val="false"/>
          <w:color w:val="000000"/>
          <w:sz w:val="28"/>
        </w:rPr>
        <w:t>
      b) "Оман Сұлтандығы" термині Оман Сұлтандығының аумағын және оларға қатысты Оман Сұлтандығы халықаралық құқыққа және Оман Сұлтандығының заңнамасына сәйкес теңіз түбі мен оның жер қойнауының табиғи ресурстарын барлау мен игеруге және оларды жауып тұрған суларға қатысты егемендік құқықтарын жүзеге асыра алатын аумақтық суларды және аумақтық сулардың шегінен тыс кез келген аймақтарды қоса алғанда, оған тиесілі аралдарды білдіреді;</w:t>
      </w:r>
    </w:p>
    <w:p>
      <w:pPr>
        <w:spacing w:after="0"/>
        <w:ind w:left="0"/>
        <w:jc w:val="both"/>
      </w:pPr>
      <w:r>
        <w:rPr>
          <w:rFonts w:ascii="Times New Roman"/>
          <w:b w:val="false"/>
          <w:i w:val="false"/>
          <w:color w:val="000000"/>
          <w:sz w:val="28"/>
        </w:rPr>
        <w:t>
      c) "Уағдаласушы Мемлекет" және "екінші Уағдаласушы Мемлекет" терминдері мәнмәтініне қарай Қазақстанды немесе Оман Сұлтандығын білдіреді;</w:t>
      </w:r>
    </w:p>
    <w:p>
      <w:pPr>
        <w:spacing w:after="0"/>
        <w:ind w:left="0"/>
        <w:jc w:val="both"/>
      </w:pPr>
      <w:r>
        <w:rPr>
          <w:rFonts w:ascii="Times New Roman"/>
          <w:b w:val="false"/>
          <w:i w:val="false"/>
          <w:color w:val="000000"/>
          <w:sz w:val="28"/>
        </w:rPr>
        <w:t>
      d) "тұлға" термині жеке тұлғаны, компанияны және тұлғалардың кез келген басқа да бірлестігін білдіреді;</w:t>
      </w:r>
    </w:p>
    <w:p>
      <w:pPr>
        <w:spacing w:after="0"/>
        <w:ind w:left="0"/>
        <w:jc w:val="both"/>
      </w:pPr>
      <w:r>
        <w:rPr>
          <w:rFonts w:ascii="Times New Roman"/>
          <w:b w:val="false"/>
          <w:i w:val="false"/>
          <w:color w:val="000000"/>
          <w:sz w:val="28"/>
        </w:rPr>
        <w:t xml:space="preserve">
      e)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 </w:t>
      </w:r>
    </w:p>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p>
      <w:pPr>
        <w:spacing w:after="0"/>
        <w:ind w:left="0"/>
        <w:jc w:val="both"/>
      </w:pP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h) "халықаралық тасымалдау" термині теңіз немесе әуе кемесі екінші Уағдаласушы Мемлекеттегі пункттер арасында ғана пайдаланылатын жағдайларды қоспағанда, тиімді басқару орны Уағдаласушы Мемлекетте орналасқан кәсіпорын пайдаланатын теңіз немесе әуе кемесімен кез келген тасымалдауды білдіреді;</w:t>
      </w:r>
    </w:p>
    <w:p>
      <w:pPr>
        <w:spacing w:after="0"/>
        <w:ind w:left="0"/>
        <w:jc w:val="both"/>
      </w:pPr>
      <w:r>
        <w:rPr>
          <w:rFonts w:ascii="Times New Roman"/>
          <w:b w:val="false"/>
          <w:i w:val="false"/>
          <w:color w:val="000000"/>
          <w:sz w:val="28"/>
        </w:rPr>
        <w:t>
      i) "құзыретті орган" термині:</w:t>
      </w:r>
    </w:p>
    <w:p>
      <w:pPr>
        <w:spacing w:after="0"/>
        <w:ind w:left="0"/>
        <w:jc w:val="both"/>
      </w:pPr>
      <w:r>
        <w:rPr>
          <w:rFonts w:ascii="Times New Roman"/>
          <w:b w:val="false"/>
          <w:i w:val="false"/>
          <w:color w:val="000000"/>
          <w:sz w:val="28"/>
        </w:rPr>
        <w:t>
      (i) Қазақстан жағдайында: Қаржы министрлігін немесе оның уәкілетті өкілін;</w:t>
      </w:r>
    </w:p>
    <w:p>
      <w:pPr>
        <w:spacing w:after="0"/>
        <w:ind w:left="0"/>
        <w:jc w:val="both"/>
      </w:pPr>
      <w:r>
        <w:rPr>
          <w:rFonts w:ascii="Times New Roman"/>
          <w:b w:val="false"/>
          <w:i w:val="false"/>
          <w:color w:val="000000"/>
          <w:sz w:val="28"/>
        </w:rPr>
        <w:t>
      (ii) Оман Сұлтандығы жағдайында: Салық органының төрағасын немесе оның уәкілетті өкілін білдіреді;</w:t>
      </w:r>
    </w:p>
    <w:p>
      <w:pPr>
        <w:spacing w:after="0"/>
        <w:ind w:left="0"/>
        <w:jc w:val="both"/>
      </w:pPr>
      <w:r>
        <w:rPr>
          <w:rFonts w:ascii="Times New Roman"/>
          <w:b w:val="false"/>
          <w:i w:val="false"/>
          <w:color w:val="000000"/>
          <w:sz w:val="28"/>
        </w:rPr>
        <w:t>
      j) "ұлттық тұлға" термині:</w:t>
      </w:r>
    </w:p>
    <w:p>
      <w:pPr>
        <w:spacing w:after="0"/>
        <w:ind w:left="0"/>
        <w:jc w:val="both"/>
      </w:pPr>
      <w:r>
        <w:rPr>
          <w:rFonts w:ascii="Times New Roman"/>
          <w:b w:val="false"/>
          <w:i w:val="false"/>
          <w:color w:val="000000"/>
          <w:sz w:val="28"/>
        </w:rPr>
        <w:t>
      (i) осы Уағдаласушы Мемлекеттің азаматтығына ие кез келген жеке тұлғаны;</w:t>
      </w:r>
    </w:p>
    <w:p>
      <w:pPr>
        <w:spacing w:after="0"/>
        <w:ind w:left="0"/>
        <w:jc w:val="both"/>
      </w:pPr>
      <w:r>
        <w:rPr>
          <w:rFonts w:ascii="Times New Roman"/>
          <w:b w:val="false"/>
          <w:i w:val="false"/>
          <w:color w:val="000000"/>
          <w:sz w:val="28"/>
        </w:rPr>
        <w:t>
      (ii) осы Уағдаласушы Мемлекеттің қолданыстағы заңнамасының негізінде осындай мәртебені алған кез келген заңды тұлғаны, әріптестікті немесе қауымдастықты білдіреді;</w:t>
      </w:r>
    </w:p>
    <w:p>
      <w:pPr>
        <w:spacing w:after="0"/>
        <w:ind w:left="0"/>
        <w:jc w:val="both"/>
      </w:pPr>
      <w:r>
        <w:rPr>
          <w:rFonts w:ascii="Times New Roman"/>
          <w:b w:val="false"/>
          <w:i w:val="false"/>
          <w:color w:val="000000"/>
          <w:sz w:val="28"/>
        </w:rPr>
        <w:t>
      k) "кәсіпкерлік қызмет" термині кәсіптік көрсетілетін қызметтерді және тәуелсіз сипаттағы басқа да қызметті орындауды қамтиды.</w:t>
      </w:r>
    </w:p>
    <w:p>
      <w:pPr>
        <w:spacing w:after="0"/>
        <w:ind w:left="0"/>
        <w:jc w:val="both"/>
      </w:pPr>
      <w:r>
        <w:rPr>
          <w:rFonts w:ascii="Times New Roman"/>
          <w:b w:val="false"/>
          <w:i w:val="false"/>
          <w:color w:val="000000"/>
          <w:sz w:val="28"/>
        </w:rPr>
        <w:t>
      l) "капитал" жылжымалы және жылжымайтын мүлікті білдіреді және акцияларды немесе мүліктік құқықтарды растайтын басқа да құжаттарды, облигацияларды немесе басқа да борыштық міндеттемелерді, сондай-ақ патенттерді, сауда белгілерін, авторлық құқықтарды немесе басқа да осыған ұқсас құқықты немесе мүлікті қамтиды (бірақ олармен шектелмейді).</w:t>
      </w:r>
    </w:p>
    <w:bookmarkStart w:name="z16" w:id="11"/>
    <w:p>
      <w:pPr>
        <w:spacing w:after="0"/>
        <w:ind w:left="0"/>
        <w:jc w:val="both"/>
      </w:pPr>
      <w:r>
        <w:rPr>
          <w:rFonts w:ascii="Times New Roman"/>
          <w:b w:val="false"/>
          <w:i w:val="false"/>
          <w:color w:val="000000"/>
          <w:sz w:val="28"/>
        </w:rPr>
        <w:t xml:space="preserve">
      2. Уағдаласушы Мемлекет осы Келісімді кез келген уақытта қолданған кезде онда айқындалмаған кез келген термин, егер мәнмәтіннен өзгеше туындамаса немесе құзыретті органдар осы Келісімнің </w:t>
      </w:r>
      <w:r>
        <w:rPr>
          <w:rFonts w:ascii="Times New Roman"/>
          <w:b w:val="false"/>
          <w:i w:val="false"/>
          <w:color w:val="000000"/>
          <w:sz w:val="28"/>
        </w:rPr>
        <w:t>26-бабының</w:t>
      </w:r>
      <w:r>
        <w:rPr>
          <w:rFonts w:ascii="Times New Roman"/>
          <w:b w:val="false"/>
          <w:i w:val="false"/>
          <w:color w:val="000000"/>
          <w:sz w:val="28"/>
        </w:rPr>
        <w:t xml:space="preserve"> ережелеріне сәйкес басқа мағынаны келіспеген болса, осы Уағдаласушы Мемлекеттің заңнамасына сәйкес осы Келісім қолданылатын салықтарға қатысты мағынаға ие болады, Уағдаласушы Мемлекеттің салық заңнамасына сәйкес кез келген терминнің анықтамасы осы Уағдаласушы Мемлекеттің басқа заңнамалары бойынша осы терминге берілетін анықтамадан басым болады. </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Резиденттік</w:t>
      </w:r>
    </w:p>
    <w:bookmarkStart w:name="z18" w:id="12"/>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Уағдаласушы Мемлекеттің заңнамасына сәйкес оның тұрғылықты жері, резиденттігі, тіркелген жері, басқару орны немесе осыған ұқсас сипаттағы кез келген басқа да өлшемшартының себебі бойынша онда салық салынуға жататын кез келген тұлғаны білдіреді, сондай-ақ осы Уағдаласушы Мемлекетті және оның кез келген саяси бөлімшесін, орталық немесе жергілікті билік органын қамтиды. Алайда, бұл термин осы Уағдаласушы Мемлекеттегі көздерден алынатын табысқа қатысты немесе онда орналасқан капиталға қатысты ғана осы Уағдаласушы Мемлекетте салық салуға жататын кез келген тұлғаны қамтымайды.</w:t>
      </w:r>
    </w:p>
    <w:bookmarkEnd w:id="12"/>
    <w:bookmarkStart w:name="z19" w:id="13"/>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байланысты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xml:space="preserve">
      a) ол өзінің билігіндегі тұрақты тұрғынжайы орналасқан Уағдаласушы Мемлекеттің резиденті болып есептеледі; егер оның билігінде Уағдаласушы Мемлекеттердің екеуінде де орналасқан тұрақты тұрғынжайы болса, ол неғұрлым тығыз жеке және экономикалық қатынастары (өмірлік мүдделер орталығы) бар Уағдаласушы Мемлекеттің резиденті болып саналады; </w:t>
      </w:r>
    </w:p>
    <w:p>
      <w:pPr>
        <w:spacing w:after="0"/>
        <w:ind w:left="0"/>
        <w:jc w:val="both"/>
      </w:pPr>
      <w:r>
        <w:rPr>
          <w:rFonts w:ascii="Times New Roman"/>
          <w:b w:val="false"/>
          <w:i w:val="false"/>
          <w:color w:val="000000"/>
          <w:sz w:val="28"/>
        </w:rPr>
        <w:t>
      б) егер өзінің өмірлік мүдделерінің орталығы бар Уағдаласушы Мемлекетті айқындау мүмкін болмаса немесе егер оның билігінде Уағдаласушы Мемлекеттердің ешқайсысында тұрақты тұрғынжайы болмаса, ол әдетте өзі тұратын Уағдаласушы Мемлекеттің резиденті болып есептеледі;</w:t>
      </w:r>
    </w:p>
    <w:p>
      <w:pPr>
        <w:spacing w:after="0"/>
        <w:ind w:left="0"/>
        <w:jc w:val="both"/>
      </w:pPr>
      <w:r>
        <w:rPr>
          <w:rFonts w:ascii="Times New Roman"/>
          <w:b w:val="false"/>
          <w:i w:val="false"/>
          <w:color w:val="000000"/>
          <w:sz w:val="28"/>
        </w:rPr>
        <w:t>
      c) егер ол әдетте Уағдаласушы Мемлекеттердің екеуінде де тұратын болса немесе олардың ешқайсысында тұрмаса, ол өзі азаматы болып табылатын Уағдаласушы Мемлекеттің резиденті болып саналады;</w:t>
      </w:r>
    </w:p>
    <w:p>
      <w:pPr>
        <w:spacing w:after="0"/>
        <w:ind w:left="0"/>
        <w:jc w:val="both"/>
      </w:pPr>
      <w:r>
        <w:rPr>
          <w:rFonts w:ascii="Times New Roman"/>
          <w:b w:val="false"/>
          <w:i w:val="false"/>
          <w:color w:val="000000"/>
          <w:sz w:val="28"/>
        </w:rPr>
        <w:t>
      d) егер жеке тұлғаның резиденттік мәртебесін осы тармақтың а)-с) тармақшаларының ережелеріне сәйкес айқындау мүмкін болмаса, онда Уағдаласушы Мемлекеттердің құзыретті органдары бұл мәселені өзара келісім бойынша шешеді.</w:t>
      </w:r>
    </w:p>
    <w:bookmarkStart w:name="z20" w:id="14"/>
    <w:p>
      <w:pPr>
        <w:spacing w:after="0"/>
        <w:ind w:left="0"/>
        <w:jc w:val="both"/>
      </w:pPr>
      <w:r>
        <w:rPr>
          <w:rFonts w:ascii="Times New Roman"/>
          <w:b w:val="false"/>
          <w:i w:val="false"/>
          <w:color w:val="000000"/>
          <w:sz w:val="28"/>
        </w:rPr>
        <w:t xml:space="preserve">
      3. Егер осы баптың 1-тармағының ережелеріне байланысты жеке тұлға болып табылмайтын тұлға Уағдаласушы Мемлекеттердің екеуінің де резиденті болып табылса, Уағдаласушы Мемлекеттердің құзыретті органдары өзара келісім бойынша осы Келісімнің мақсаттары үшін осындай тұлға резиденті болып саналатын Уағдаласушы Мемлекетті, оның тиімді басқару орнын, ол тіркелген немесе өзге түрде құрылған орынды және кез келген басқа да тиісті факторды назарға ала отырып, айқындауға ұмтылады. Мұндай келісім болмаған жағдайда мұндай тұлғаның, Уағдаласушы Мемлекеттердің құзыретті органдарымен келісілген жағдайларды қоспағанда, осы Келісімде көзделген қандай да бір жеңілдіктерге немесе салық төлеуден босатылуға құқығы жоқ. </w:t>
      </w:r>
    </w:p>
    <w:bookmarkEnd w:id="1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22" w:id="15"/>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5"/>
    <w:bookmarkStart w:name="z23" w:id="16"/>
    <w:p>
      <w:pPr>
        <w:spacing w:after="0"/>
        <w:ind w:left="0"/>
        <w:jc w:val="both"/>
      </w:pPr>
      <w:r>
        <w:rPr>
          <w:rFonts w:ascii="Times New Roman"/>
          <w:b w:val="false"/>
          <w:i w:val="false"/>
          <w:color w:val="000000"/>
          <w:sz w:val="28"/>
        </w:rPr>
        <w:t>
      2. "Тұрақты мекеме" термині, атап айтқанда:</w:t>
      </w:r>
    </w:p>
    <w:bookmarkEnd w:id="16"/>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xml:space="preserve">
      b) бөлімшені; </w:t>
      </w:r>
    </w:p>
    <w:p>
      <w:pPr>
        <w:spacing w:after="0"/>
        <w:ind w:left="0"/>
        <w:jc w:val="both"/>
      </w:pPr>
      <w:r>
        <w:rPr>
          <w:rFonts w:ascii="Times New Roman"/>
          <w:b w:val="false"/>
          <w:i w:val="false"/>
          <w:color w:val="000000"/>
          <w:sz w:val="28"/>
        </w:rPr>
        <w:t>
      c) кеңсені;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e) шеберхананы;</w:t>
      </w:r>
    </w:p>
    <w:p>
      <w:pPr>
        <w:spacing w:after="0"/>
        <w:ind w:left="0"/>
        <w:jc w:val="both"/>
      </w:pPr>
      <w:r>
        <w:rPr>
          <w:rFonts w:ascii="Times New Roman"/>
          <w:b w:val="false"/>
          <w:i w:val="false"/>
          <w:color w:val="000000"/>
          <w:sz w:val="28"/>
        </w:rPr>
        <w:t>
      f) шахтаны, кенішті, мұнай немесе газ ұңғымасын, карьерді, қондырғыны, құрылысты (бұрғылау қондырғысын немесе кемені қоса алғанда), теңіз кемесін немесе табиғи ресурстарды барлайтын немесе өндіретін басқа да кез келген орынды, сондай-ақ осыған байланысты бақылау қызметтерін қамтиды.     </w:t>
      </w:r>
    </w:p>
    <w:bookmarkStart w:name="z24" w:id="17"/>
    <w:p>
      <w:pPr>
        <w:spacing w:after="0"/>
        <w:ind w:left="0"/>
        <w:jc w:val="both"/>
      </w:pPr>
      <w:r>
        <w:rPr>
          <w:rFonts w:ascii="Times New Roman"/>
          <w:b w:val="false"/>
          <w:i w:val="false"/>
          <w:color w:val="000000"/>
          <w:sz w:val="28"/>
        </w:rPr>
        <w:t>
      3. "Тұрақты мекеме" термині, сондай-ақ:</w:t>
      </w:r>
    </w:p>
    <w:bookmarkEnd w:id="17"/>
    <w:p>
      <w:pPr>
        <w:spacing w:after="0"/>
        <w:ind w:left="0"/>
        <w:jc w:val="both"/>
      </w:pPr>
      <w:r>
        <w:rPr>
          <w:rFonts w:ascii="Times New Roman"/>
          <w:b w:val="false"/>
          <w:i w:val="false"/>
          <w:color w:val="000000"/>
          <w:sz w:val="28"/>
        </w:rPr>
        <w:t>
      а) кез келген (12) он екі айлық кезең ішінде (6) алты айдан асатын кезең бойы құрылыс алаңын, құрылыс, монтаждау немесе құрастыру объектісін немесе осындай алаңға немесе жобаға байланысты қызметтерді;</w:t>
      </w:r>
    </w:p>
    <w:p>
      <w:pPr>
        <w:spacing w:after="0"/>
        <w:ind w:left="0"/>
        <w:jc w:val="both"/>
      </w:pPr>
      <w:r>
        <w:rPr>
          <w:rFonts w:ascii="Times New Roman"/>
          <w:b w:val="false"/>
          <w:i w:val="false"/>
          <w:color w:val="000000"/>
          <w:sz w:val="28"/>
        </w:rPr>
        <w:t>
      b) консультациялық қызметтерді қоса алғанда, қызметшілер немесе осындай мақсаттар үшін резидент жалдаған басқа персонал арқылы немесе байланысты тарап арқылы резиденттің қызметтер көрсетуін, бірақ егер мұндай сипаттағы қызмет Уағдаласушы Мемлекет шегінде кез келген (12) он екі айлық кезең ішінде жиынтығы (6) алты айдан асатын кезең немесе кезеңдер ішінде жалғасса ғана (осындай немесе оған байланысты жоба үшін) қамтиды.</w:t>
      </w:r>
    </w:p>
    <w:bookmarkStart w:name="z25" w:id="18"/>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18"/>
    <w:p>
      <w:pPr>
        <w:spacing w:after="0"/>
        <w:ind w:left="0"/>
        <w:jc w:val="both"/>
      </w:pPr>
      <w:r>
        <w:rPr>
          <w:rFonts w:ascii="Times New Roman"/>
          <w:b w:val="false"/>
          <w:i w:val="false"/>
          <w:color w:val="000000"/>
          <w:sz w:val="28"/>
        </w:rPr>
        <w:t>
      a)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қайта өңдеу мақсаттары үшін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жинауға арналған мақсаттар үшін ғана күтіп-ұстауды;</w:t>
      </w:r>
    </w:p>
    <w:p>
      <w:pPr>
        <w:spacing w:after="0"/>
        <w:ind w:left="0"/>
        <w:jc w:val="both"/>
      </w:pPr>
      <w:r>
        <w:rPr>
          <w:rFonts w:ascii="Times New Roman"/>
          <w:b w:val="false"/>
          <w:i w:val="false"/>
          <w:color w:val="000000"/>
          <w:sz w:val="28"/>
        </w:rPr>
        <w:t>
      е) тұрақты қызмет орнын кәсіпорын үшін кез келген басқа да қызметті жүзеге асыру мақсаттары үшін ғана күтіп-ұстауды;</w:t>
      </w:r>
    </w:p>
    <w:p>
      <w:pPr>
        <w:spacing w:after="0"/>
        <w:ind w:left="0"/>
        <w:jc w:val="both"/>
      </w:pPr>
      <w:r>
        <w:rPr>
          <w:rFonts w:ascii="Times New Roman"/>
          <w:b w:val="false"/>
          <w:i w:val="false"/>
          <w:color w:val="000000"/>
          <w:sz w:val="28"/>
        </w:rPr>
        <w:t>
      f) осы тармақтың а) - е) тармақшаларында аталған қызмет түрлерінің кез келген аралас қолданылуын жүзеге асыру мақсатында ғана тұрақты қызмет орнын күтіп-ұстауды;</w:t>
      </w:r>
    </w:p>
    <w:p>
      <w:pPr>
        <w:spacing w:after="0"/>
        <w:ind w:left="0"/>
        <w:jc w:val="both"/>
      </w:pPr>
      <w:r>
        <w:rPr>
          <w:rFonts w:ascii="Times New Roman"/>
          <w:b w:val="false"/>
          <w:i w:val="false"/>
          <w:color w:val="000000"/>
          <w:sz w:val="28"/>
        </w:rPr>
        <w:t>
      осы тармақтың а) - е) тармақшаларында айтылған мұндай қызмет немесе осы тармақтың f) тармақшасы жағдайында тұрақты қызмет орнының жиынтық қызметінің дайындық немесе көмекші сипаты болған жағдайда қамтитын ретінде қарастырылмайды.</w:t>
      </w:r>
    </w:p>
    <w:bookmarkStart w:name="z26" w:id="19"/>
    <w:p>
      <w:pPr>
        <w:spacing w:after="0"/>
        <w:ind w:left="0"/>
        <w:jc w:val="both"/>
      </w:pPr>
      <w:r>
        <w:rPr>
          <w:rFonts w:ascii="Times New Roman"/>
          <w:b w:val="false"/>
          <w:i w:val="false"/>
          <w:color w:val="000000"/>
          <w:sz w:val="28"/>
        </w:rPr>
        <w:t xml:space="preserve">
      4-1. Осы баптың </w:t>
      </w:r>
      <w:r>
        <w:rPr>
          <w:rFonts w:ascii="Times New Roman"/>
          <w:b w:val="false"/>
          <w:i w:val="false"/>
          <w:color w:val="000000"/>
          <w:sz w:val="28"/>
        </w:rPr>
        <w:t>4-тармағы</w:t>
      </w:r>
      <w:r>
        <w:rPr>
          <w:rFonts w:ascii="Times New Roman"/>
          <w:b w:val="false"/>
          <w:i w:val="false"/>
          <w:color w:val="000000"/>
          <w:sz w:val="28"/>
        </w:rPr>
        <w:t>, егер кәсіпорын немесе онымен тығыз байланысты кәсіпорын дәл осы Уағдаласушы Мемлекетте осы немесе басқа орын арқылы кәсіпкерлік қызметті жүзеге асырса және</w:t>
      </w:r>
    </w:p>
    <w:bookmarkEnd w:id="19"/>
    <w:p>
      <w:pPr>
        <w:spacing w:after="0"/>
        <w:ind w:left="0"/>
        <w:jc w:val="both"/>
      </w:pPr>
      <w:r>
        <w:rPr>
          <w:rFonts w:ascii="Times New Roman"/>
          <w:b w:val="false"/>
          <w:i w:val="false"/>
          <w:color w:val="000000"/>
          <w:sz w:val="28"/>
        </w:rPr>
        <w:t>
      a) осы орын немесе басқа орын осы баптың ережелеріне сәйкес кәсіпорын немесе онымен тығыз байланысты кәсіпорын үшін тұрақты мекемені құрса, немесе</w:t>
      </w:r>
    </w:p>
    <w:p>
      <w:pPr>
        <w:spacing w:after="0"/>
        <w:ind w:left="0"/>
        <w:jc w:val="both"/>
      </w:pPr>
      <w:r>
        <w:rPr>
          <w:rFonts w:ascii="Times New Roman"/>
          <w:b w:val="false"/>
          <w:i w:val="false"/>
          <w:color w:val="000000"/>
          <w:sz w:val="28"/>
        </w:rPr>
        <w:t xml:space="preserve">
      b) екі кәсіпорын осы орын арқылы немесе дәл осы кәсіпорын немесе онымен тығыз байланысты кәсіпорын екі орын арқылы жүзеге асыратын қызмет түрлерін араластыру нәтижесінде алынған жиынтық қызметтің дайындық немесе көмекші сипаты болмаса, </w:t>
      </w:r>
    </w:p>
    <w:p>
      <w:pPr>
        <w:spacing w:after="0"/>
        <w:ind w:left="0"/>
        <w:jc w:val="both"/>
      </w:pPr>
      <w:r>
        <w:rPr>
          <w:rFonts w:ascii="Times New Roman"/>
          <w:b w:val="false"/>
          <w:i w:val="false"/>
          <w:color w:val="000000"/>
          <w:sz w:val="28"/>
        </w:rPr>
        <w:t>
      екі кәсіпорын осы орын арқылы немесе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білдірген жағдайда кәсіпорын пайдаланатын немесе күтіп-ұстайтын қызметтің тұрақты орнына қолданылмайды.</w:t>
      </w:r>
    </w:p>
    <w:bookmarkStart w:name="z27" w:id="20"/>
    <w:p>
      <w:pPr>
        <w:spacing w:after="0"/>
        <w:ind w:left="0"/>
        <w:jc w:val="both"/>
      </w:pPr>
      <w:r>
        <w:rPr>
          <w:rFonts w:ascii="Times New Roman"/>
          <w:b w:val="false"/>
          <w:i w:val="false"/>
          <w:color w:val="000000"/>
          <w:sz w:val="28"/>
        </w:rPr>
        <w:t>
      5. Осы баптың 1 және 2-тармақтарының ережелеріне қарамастан, бірақ осы баптың 7-тармағының ережелері ескеріле отырып, егер тұлға Уағдаласушы Мемлекетте кәсіпорынның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20"/>
    <w:p>
      <w:pPr>
        <w:spacing w:after="0"/>
        <w:ind w:left="0"/>
        <w:jc w:val="both"/>
      </w:pPr>
      <w:r>
        <w:rPr>
          <w:rFonts w:ascii="Times New Roman"/>
          <w:b w:val="false"/>
          <w:i w:val="false"/>
          <w:color w:val="000000"/>
          <w:sz w:val="28"/>
        </w:rPr>
        <w:t>
      a) кәсіпорынның атынан, немесе</w:t>
      </w:r>
    </w:p>
    <w:p>
      <w:pPr>
        <w:spacing w:after="0"/>
        <w:ind w:left="0"/>
        <w:jc w:val="both"/>
      </w:pPr>
      <w:r>
        <w:rPr>
          <w:rFonts w:ascii="Times New Roman"/>
          <w:b w:val="false"/>
          <w:i w:val="false"/>
          <w:color w:val="000000"/>
          <w:sz w:val="28"/>
        </w:rPr>
        <w:t>
      b) меншік құқығын беру немесе осы кәсіпорынға тиесілі немесе кәсіпорынның пайдалану құқығы бар мүлікті пайдалану құқығын беру үшін, немесе</w:t>
      </w:r>
    </w:p>
    <w:p>
      <w:pPr>
        <w:spacing w:after="0"/>
        <w:ind w:left="0"/>
        <w:jc w:val="both"/>
      </w:pPr>
      <w:r>
        <w:rPr>
          <w:rFonts w:ascii="Times New Roman"/>
          <w:b w:val="false"/>
          <w:i w:val="false"/>
          <w:color w:val="000000"/>
          <w:sz w:val="28"/>
        </w:rPr>
        <w:t xml:space="preserve">
      c) осы кәсіпорынның қызмет көрсетуі үшін қолданылса, </w:t>
      </w:r>
    </w:p>
    <w:p>
      <w:pPr>
        <w:spacing w:after="0"/>
        <w:ind w:left="0"/>
        <w:jc w:val="both"/>
      </w:pPr>
      <w:r>
        <w:rPr>
          <w:rFonts w:ascii="Times New Roman"/>
          <w:b w:val="false"/>
          <w:i w:val="false"/>
          <w:color w:val="000000"/>
          <w:sz w:val="28"/>
        </w:rPr>
        <w:t>
      осы кәсіпорын, егер осындай тұлғаның қызметі тіпті тұрақты қызмет орны (4.1-тармақ қолданылатын тұрақты қызмет орнынан басқа) арқылы жүзеге асырғанда да бұл тұрақты қызмет орнын осы баптың 4-тармағының ережелеріне сәйкес тұрақты мекемеге айналдырмайтын аталған тармақта айтылған қызмет түрлерімен шектелмесе ғана, осы тұлға кәсіпорын үшін жүзеге асыратын кез келген қызметке қатысты осы Уағдаласушы Мемлекетте тұрақты мекемесі бар ретінде қаралуға тиіс.</w:t>
      </w:r>
    </w:p>
    <w:bookmarkStart w:name="z28" w:id="21"/>
    <w:p>
      <w:pPr>
        <w:spacing w:after="0"/>
        <w:ind w:left="0"/>
        <w:jc w:val="both"/>
      </w:pPr>
      <w:r>
        <w:rPr>
          <w:rFonts w:ascii="Times New Roman"/>
          <w:b w:val="false"/>
          <w:i w:val="false"/>
          <w:color w:val="000000"/>
          <w:sz w:val="28"/>
        </w:rPr>
        <w:t>
      6. Егер Уағдаласушы Мемлекетте екінші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осы баптың 5-тармағы қолданылмайды. Алайда, егер тұлға тек ол өзара тығыз байланысты бір немесе бірнеше кәсіпорын атынан немесе тек солардың атынан дерлік әрекет етсе, бұл тұлға кез келген осындай кәсіпорынға қатысты осы тармақтың мәні шегінде тәуелсіз агент ретінде қаралмауға тиіс.</w:t>
      </w:r>
    </w:p>
    <w:bookmarkEnd w:id="21"/>
    <w:bookmarkStart w:name="z29" w:id="22"/>
    <w:p>
      <w:pPr>
        <w:spacing w:after="0"/>
        <w:ind w:left="0"/>
        <w:jc w:val="both"/>
      </w:pPr>
      <w:r>
        <w:rPr>
          <w:rFonts w:ascii="Times New Roman"/>
          <w:b w:val="false"/>
          <w:i w:val="false"/>
          <w:color w:val="000000"/>
          <w:sz w:val="28"/>
        </w:rPr>
        <w:t xml:space="preserve">
      7. Уағдаласушы Мемлекеттің резиденті болып табылатын компанияның екінші Уағдаласушы Мемлекеттің резиденті болып табылатын немесе осы екінші Уағдаласушы Мемлекетте кәсіпкерлік қызметін жүзеге асыратын компанияны бақылауы немесе оның бақылауында болу фактісі (не тұрақты мекеме арқылы не өзгеше түрде) өздігінен осы компаниялардың бірін екіншісінің тұрақты мекемесіне айналдырмайды.  </w:t>
      </w:r>
    </w:p>
    <w:bookmarkEnd w:id="22"/>
    <w:bookmarkStart w:name="z30" w:id="23"/>
    <w:p>
      <w:pPr>
        <w:spacing w:after="0"/>
        <w:ind w:left="0"/>
        <w:jc w:val="both"/>
      </w:pPr>
      <w:r>
        <w:rPr>
          <w:rFonts w:ascii="Times New Roman"/>
          <w:b w:val="false"/>
          <w:i w:val="false"/>
          <w:color w:val="000000"/>
          <w:sz w:val="28"/>
        </w:rPr>
        <w:t xml:space="preserve">
      8.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кәсіпорынмен тығыз байланысты болып табылады. Егер біреуінің екіншісінде тікелей немесе жанама (50%) елу пайыздан аса бенефициарлық қатысу үлесі болса (немесе, компания жағдайында, жиынтық дауыс берудің және компания акциялары құнының немесе компания капиталында бенефициарлық қатысу үлесінің (50%) елу пайыздан астамы) немесе егер басқа тұлғаның тұлғада және кәсіпорында тікелей немесе жанама (50%) елу пайыздан аса бенефициарлық қатысу үлесі болса (немесе, компания жағдайында, жиынтық дауыс берудің және компания акциялары құнының немесе компанияда бенефициарлық қатысу үлесінің (50%) елу пайыздан астамы), кез келген жағдайда да тұлға кәсіпорынмен тығыз байланысты ретінде қаралуға тиіс. </w:t>
      </w:r>
    </w:p>
    <w:bookmarkEnd w:id="2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мүліктен алынатын табыс</w:t>
      </w:r>
    </w:p>
    <w:bookmarkStart w:name="z32" w:id="24"/>
    <w:p>
      <w:pPr>
        <w:spacing w:after="0"/>
        <w:ind w:left="0"/>
        <w:jc w:val="both"/>
      </w:pPr>
      <w:r>
        <w:rPr>
          <w:rFonts w:ascii="Times New Roman"/>
          <w:b w:val="false"/>
          <w:i w:val="false"/>
          <w:color w:val="000000"/>
          <w:sz w:val="28"/>
        </w:rPr>
        <w:t>
      1. Бір Уағдаласушы Мемлекеттің резиденті екінші Уағдаласушы Мемлекетте орналасқан жылжымайтын мүліктен алатын табысқа (ауыл немесе орман шаруашылығынан алынатын табысты қоса алғанда) осы екінші Уағдаласушы Мемлекетте салық салынуы мүмкін.</w:t>
      </w:r>
    </w:p>
    <w:bookmarkEnd w:id="24"/>
    <w:bookmarkStart w:name="z33" w:id="25"/>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орнын,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w:t>
      </w:r>
    </w:p>
    <w:bookmarkEnd w:id="25"/>
    <w:bookmarkStart w:name="z34" w:id="2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6"/>
    <w:bookmarkStart w:name="z35" w:id="2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табысқа да қолданылады.</w:t>
      </w:r>
    </w:p>
    <w:bookmarkEnd w:id="27"/>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Кәсіпкерлік қызметтен түсетін пайда</w:t>
      </w:r>
    </w:p>
    <w:bookmarkStart w:name="z37" w:id="28"/>
    <w:p>
      <w:pPr>
        <w:spacing w:after="0"/>
        <w:ind w:left="0"/>
        <w:jc w:val="both"/>
      </w:pPr>
      <w:r>
        <w:rPr>
          <w:rFonts w:ascii="Times New Roman"/>
          <w:b w:val="false"/>
          <w:i w:val="false"/>
          <w:color w:val="000000"/>
          <w:sz w:val="28"/>
        </w:rPr>
        <w:t xml:space="preserve">
      1. Уағдаласушы Мемлекет кәсіпорнының пайдасына, егер осы кәсіпорын екінші Уағдаласушы Мемлекетте, сонда орналасқан тұрақты мекеме арқылы кәсіпкерлік қызметті жүзеге асырмайтын болса ғана, осы Уағдаласушы Мемлекетте ғана салық салынады. Егер кәсіпорын кәсіпкерлік қызметті жоғарыда көрсетілгендей жүзеге асырса, кәсіпорынның пайдасына екінші Уағдаласушы Мемлекетте, бірақ оның: </w:t>
      </w:r>
    </w:p>
    <w:bookmarkEnd w:id="28"/>
    <w:p>
      <w:pPr>
        <w:spacing w:after="0"/>
        <w:ind w:left="0"/>
        <w:jc w:val="both"/>
      </w:pPr>
      <w:r>
        <w:rPr>
          <w:rFonts w:ascii="Times New Roman"/>
          <w:b w:val="false"/>
          <w:i w:val="false"/>
          <w:color w:val="000000"/>
          <w:sz w:val="28"/>
        </w:rPr>
        <w:t>
      а) осындай тұрақты мекемеге;</w:t>
      </w:r>
    </w:p>
    <w:p>
      <w:pPr>
        <w:spacing w:after="0"/>
        <w:ind w:left="0"/>
        <w:jc w:val="both"/>
      </w:pPr>
      <w:r>
        <w:rPr>
          <w:rFonts w:ascii="Times New Roman"/>
          <w:b w:val="false"/>
          <w:i w:val="false"/>
          <w:color w:val="000000"/>
          <w:sz w:val="28"/>
        </w:rPr>
        <w:t>
      b) осы екінші Уағдаласушы Мемлекетте тауарларды немесе сондай немесе осы тұрақты мекеме арқылы сатылатындарға ұқсас түрдегі бұйымдарды сатуға; немесе</w:t>
      </w:r>
    </w:p>
    <w:p>
      <w:pPr>
        <w:spacing w:after="0"/>
        <w:ind w:left="0"/>
        <w:jc w:val="both"/>
      </w:pPr>
      <w:r>
        <w:rPr>
          <w:rFonts w:ascii="Times New Roman"/>
          <w:b w:val="false"/>
          <w:i w:val="false"/>
          <w:color w:val="000000"/>
          <w:sz w:val="28"/>
        </w:rPr>
        <w:t xml:space="preserve">
      с) осы екінші Уағдаласушы Мемлекетте сондай немесе осы тұрақты мекеме арқылы жүзеге асырылатынға ұқсас басқа кәсіпкерлік қызметке қатысты бөлігіне ғана салық салынуы мүмкін. </w:t>
      </w:r>
    </w:p>
    <w:bookmarkStart w:name="z38" w:id="2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бір Уағдаласушы Мемлекеттің кәсіпорны екінші Уағдаласушы Мемлекетте орналасқан тұрақты мекеме арқылы сонда кәсіпкерлік қызметті жүзеге асырса, онда әрбір Уағдаласушы Мемлекетте, егер ол оқшау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оның алуы мүмкін пайда осындай тұрақты мекемеге жатқызылады. </w:t>
      </w:r>
    </w:p>
    <w:bookmarkEnd w:id="29"/>
    <w:bookmarkStart w:name="z39" w:id="30"/>
    <w:p>
      <w:pPr>
        <w:spacing w:after="0"/>
        <w:ind w:left="0"/>
        <w:jc w:val="both"/>
      </w:pPr>
      <w:r>
        <w:rPr>
          <w:rFonts w:ascii="Times New Roman"/>
          <w:b w:val="false"/>
          <w:i w:val="false"/>
          <w:color w:val="000000"/>
          <w:sz w:val="28"/>
        </w:rPr>
        <w:t xml:space="preserve">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мұндай шегерімдер салық заңнамасы ережелеріне сәйкес келетіні және осы Уағдаласушы Мемлекеттің салық заңнамасының шектеулері ескеріле отырып, жол беріледі. </w:t>
      </w:r>
    </w:p>
    <w:bookmarkEnd w:id="30"/>
    <w:bookmarkStart w:name="z40" w:id="31"/>
    <w:p>
      <w:pPr>
        <w:spacing w:after="0"/>
        <w:ind w:left="0"/>
        <w:jc w:val="both"/>
      </w:pPr>
      <w:r>
        <w:rPr>
          <w:rFonts w:ascii="Times New Roman"/>
          <w:b w:val="false"/>
          <w:i w:val="false"/>
          <w:color w:val="000000"/>
          <w:sz w:val="28"/>
        </w:rPr>
        <w:t xml:space="preserve">
      4. Уағдаласушы Мемлекетте тұрақты мекемеге қатысты пайданы кәсіпорын пайдасының жалпы сомасын оның әртүрлі бөлімшелеріне пропорционалды бөлу негізінде айқындау әдеттегі практика болып табылатын жағдайларда, осы баптың </w:t>
      </w:r>
      <w:r>
        <w:rPr>
          <w:rFonts w:ascii="Times New Roman"/>
          <w:b w:val="false"/>
          <w:i w:val="false"/>
          <w:color w:val="000000"/>
          <w:sz w:val="28"/>
        </w:rPr>
        <w:t>2-тармағында</w:t>
      </w:r>
      <w:r>
        <w:rPr>
          <w:rFonts w:ascii="Times New Roman"/>
          <w:b w:val="false"/>
          <w:i w:val="false"/>
          <w:color w:val="000000"/>
          <w:sz w:val="28"/>
        </w:rPr>
        <w:t xml:space="preserve"> ештеңе де Уағдаласушы Мемлекетке салық салынатын пайданы практикада қолданып жүргендей, осындай бөлу арқылы айқындауға кедергі келтірмейді, алайда таңдалған бөлу әдісі осы баптың қағидаттарына сәйкес келетін нәтижелер беруге тиіс. </w:t>
      </w:r>
    </w:p>
    <w:bookmarkEnd w:id="31"/>
    <w:bookmarkStart w:name="z41" w:id="32"/>
    <w:p>
      <w:pPr>
        <w:spacing w:after="0"/>
        <w:ind w:left="0"/>
        <w:jc w:val="both"/>
      </w:pPr>
      <w:r>
        <w:rPr>
          <w:rFonts w:ascii="Times New Roman"/>
          <w:b w:val="false"/>
          <w:i w:val="false"/>
          <w:color w:val="000000"/>
          <w:sz w:val="28"/>
        </w:rPr>
        <w:t>
      5. Ешқандай пайда тұрақты мекеменің кәсіпорын үшін тауарларды немесе бұйымдарды қарапайым сатып алуы негізінде тұрақты мекемеге жатқызылмайды.</w:t>
      </w:r>
    </w:p>
    <w:bookmarkEnd w:id="32"/>
    <w:bookmarkStart w:name="z42" w:id="33"/>
    <w:p>
      <w:pPr>
        <w:spacing w:after="0"/>
        <w:ind w:left="0"/>
        <w:jc w:val="both"/>
      </w:pPr>
      <w:r>
        <w:rPr>
          <w:rFonts w:ascii="Times New Roman"/>
          <w:b w:val="false"/>
          <w:i w:val="false"/>
          <w:color w:val="000000"/>
          <w:sz w:val="28"/>
        </w:rPr>
        <w:t>
      6. Осы баптың алдыңғы тармақтарының мақсаттары үшін тұрақты мекемеге жататын пайда, тек егер оны өзгерту үшін жеткілікті және дәлелді себеп болмаса, жыл сайын нақ сол бір әдіспен айқындалады.</w:t>
      </w:r>
    </w:p>
    <w:bookmarkEnd w:id="33"/>
    <w:bookmarkStart w:name="z43" w:id="34"/>
    <w:p>
      <w:pPr>
        <w:spacing w:after="0"/>
        <w:ind w:left="0"/>
        <w:jc w:val="both"/>
      </w:pPr>
      <w:r>
        <w:rPr>
          <w:rFonts w:ascii="Times New Roman"/>
          <w:b w:val="false"/>
          <w:i w:val="false"/>
          <w:color w:val="000000"/>
          <w:sz w:val="28"/>
        </w:rPr>
        <w:t xml:space="preserve">
      7. Егер пайда осы Келісімнің басқа баптарында жеке қаралатын табыстардың түрлерін қамтыса, осы баптың ережелері ол баптардың ережелерін қозғамайды.  </w:t>
      </w:r>
    </w:p>
    <w:bookmarkEnd w:id="3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Халықаралық тасымалдардан алынатын пайда</w:t>
      </w:r>
    </w:p>
    <w:bookmarkStart w:name="z45" w:id="35"/>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тасымалдарда пайдаланудан алған пайдаға осы Уағдаласушы Мемлекетте ғана салық салынады.</w:t>
      </w:r>
    </w:p>
    <w:bookmarkEnd w:id="35"/>
    <w:bookmarkStart w:name="z46" w:id="36"/>
    <w:p>
      <w:pPr>
        <w:spacing w:after="0"/>
        <w:ind w:left="0"/>
        <w:jc w:val="both"/>
      </w:pPr>
      <w:r>
        <w:rPr>
          <w:rFonts w:ascii="Times New Roman"/>
          <w:b w:val="false"/>
          <w:i w:val="false"/>
          <w:color w:val="000000"/>
          <w:sz w:val="28"/>
        </w:rPr>
        <w:t>
      2. Осы баптың мақсаттары үшін халықаралық тасымалдарда теңіз немесе әуе кемелерін пайдаланудан түсетін пайда мұндай пайдалану, техникалық қызмет көрсету немесе жалға алу мән-жайларға қарай теңіз немесе әуе кемелерін халықаралық тасымалдарда пайдалану үшін қосалқы мәні болған кезде тауарларды немесе бұйымдарды тасымалдау үшін пайдаланылатын контейнерлерді (тіркемелерді және контейнерлерді тасымалдауға арналған тиісті жабдықты қоса алғанда) пайдаланудан, оларға техникалық қызмет көрсетуден немесе жалға беруден түсетін пайданы қамтиды.</w:t>
      </w:r>
    </w:p>
    <w:bookmarkEnd w:id="36"/>
    <w:bookmarkStart w:name="z47" w:id="3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пулға, бірлескен кәсіпорында немесе халықаралық пайдалану агенттігінде қатысудан түсетін пайдаға да қолданылады.</w:t>
      </w:r>
    </w:p>
    <w:bookmarkEnd w:id="3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Қауымдасқан кәсіпорындар</w:t>
      </w:r>
    </w:p>
    <w:bookmarkStart w:name="z49" w:id="38"/>
    <w:p>
      <w:pPr>
        <w:spacing w:after="0"/>
        <w:ind w:left="0"/>
        <w:jc w:val="both"/>
      </w:pPr>
      <w:r>
        <w:rPr>
          <w:rFonts w:ascii="Times New Roman"/>
          <w:b w:val="false"/>
          <w:i w:val="false"/>
          <w:color w:val="000000"/>
          <w:sz w:val="28"/>
        </w:rPr>
        <w:t>
      1. Егер:</w:t>
      </w:r>
    </w:p>
    <w:bookmarkEnd w:id="38"/>
    <w:p>
      <w:pPr>
        <w:spacing w:after="0"/>
        <w:ind w:left="0"/>
        <w:jc w:val="both"/>
      </w:pPr>
      <w:r>
        <w:rPr>
          <w:rFonts w:ascii="Times New Roman"/>
          <w:b w:val="false"/>
          <w:i w:val="false"/>
          <w:color w:val="000000"/>
          <w:sz w:val="28"/>
        </w:rPr>
        <w:t>
      a)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w:t>
      </w:r>
    </w:p>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қарым-қатынастарында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орын алуына байланысты оған есептелмеген кез келген пайда мұндай кәсіпорынның пайдасына қосылуы мүмкін және тиісінше оған салық салынуы мүмкін.</w:t>
      </w:r>
    </w:p>
    <w:bookmarkStart w:name="z50" w:id="39"/>
    <w:p>
      <w:pPr>
        <w:spacing w:after="0"/>
        <w:ind w:left="0"/>
        <w:jc w:val="both"/>
      </w:pP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резидентінің пайдасына қосса әрі тиісінше оған салық салса және осылайша қосылған пайда бірінші аталған Уағдаласушы Мемлекеттің кәсіпорнына есептелетін пайда болса, егер екі кәсіпорынның арасындағы шарттар тәуелсіз кәсіпорындардың арасындағыдай болса, онда осы екінші Уағдаласушы Мемлекет осындай пайдадан есептелген салық сомасына тиісті түзету жасайды. Мұндай түзетуді айқындау кезінде осы Келісімнің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3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Дивидендтер</w:t>
      </w:r>
    </w:p>
    <w:bookmarkStart w:name="z52" w:id="40"/>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p>
    <w:bookmarkEnd w:id="40"/>
    <w:bookmarkStart w:name="z53" w:id="41"/>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де салық салынуы мүмкін, ал дивидендтердің іс жүзіндегі иесі екінші Уағдаласушы Мемлекеттің резиденті болып табылса, осылайша алынатын салық дивидендтердің жалпы сомасының (10%) он пайызынан аспауға тиіс.</w:t>
      </w:r>
    </w:p>
    <w:bookmarkEnd w:id="41"/>
    <w:p>
      <w:pPr>
        <w:spacing w:after="0"/>
        <w:ind w:left="0"/>
        <w:jc w:val="both"/>
      </w:pPr>
      <w:r>
        <w:rPr>
          <w:rFonts w:ascii="Times New Roman"/>
          <w:b w:val="false"/>
          <w:i w:val="false"/>
          <w:color w:val="000000"/>
          <w:sz w:val="28"/>
        </w:rPr>
        <w:t>
       Осы тармақ компанияның дивидендтер төленетін пайдасына қатысты салық салуына әсер етпейді.</w:t>
      </w:r>
    </w:p>
    <w:bookmarkStart w:name="z54" w:id="4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Уағдаласушы Мемлекетте пайда болатын дивидендтер:</w:t>
      </w:r>
    </w:p>
    <w:bookmarkEnd w:id="42"/>
    <w:p>
      <w:pPr>
        <w:spacing w:after="0"/>
        <w:ind w:left="0"/>
        <w:jc w:val="both"/>
      </w:pPr>
      <w:r>
        <w:rPr>
          <w:rFonts w:ascii="Times New Roman"/>
          <w:b w:val="false"/>
          <w:i w:val="false"/>
          <w:color w:val="000000"/>
          <w:sz w:val="28"/>
        </w:rPr>
        <w:t>
      а) Қазақстан жағдайында:</w:t>
      </w:r>
    </w:p>
    <w:p>
      <w:pPr>
        <w:spacing w:after="0"/>
        <w:ind w:left="0"/>
        <w:jc w:val="both"/>
      </w:pPr>
      <w:r>
        <w:rPr>
          <w:rFonts w:ascii="Times New Roman"/>
          <w:b w:val="false"/>
          <w:i w:val="false"/>
          <w:color w:val="000000"/>
          <w:sz w:val="28"/>
        </w:rPr>
        <w:t>
      (i) Қазақстан Республикасының Үкіметіне, оның орталық немесе жергілікті билік органына;</w:t>
      </w:r>
    </w:p>
    <w:p>
      <w:pPr>
        <w:spacing w:after="0"/>
        <w:ind w:left="0"/>
        <w:jc w:val="both"/>
      </w:pPr>
      <w:r>
        <w:rPr>
          <w:rFonts w:ascii="Times New Roman"/>
          <w:b w:val="false"/>
          <w:i w:val="false"/>
          <w:color w:val="000000"/>
          <w:sz w:val="28"/>
        </w:rPr>
        <w:t>
      (ii) Қазақстан Республикасының Ұлттық Банкіне;</w:t>
      </w:r>
    </w:p>
    <w:p>
      <w:pPr>
        <w:spacing w:after="0"/>
        <w:ind w:left="0"/>
        <w:jc w:val="both"/>
      </w:pPr>
      <w:r>
        <w:rPr>
          <w:rFonts w:ascii="Times New Roman"/>
          <w:b w:val="false"/>
          <w:i w:val="false"/>
          <w:color w:val="000000"/>
          <w:sz w:val="28"/>
        </w:rPr>
        <w:t>
      (iii) "Самұрық-Қазына" ұлттық әл-ауқат қоры" акционерлік қоғамына;</w:t>
      </w:r>
    </w:p>
    <w:p>
      <w:pPr>
        <w:spacing w:after="0"/>
        <w:ind w:left="0"/>
        <w:jc w:val="both"/>
      </w:pPr>
      <w:r>
        <w:rPr>
          <w:rFonts w:ascii="Times New Roman"/>
          <w:b w:val="false"/>
          <w:i w:val="false"/>
          <w:color w:val="000000"/>
          <w:sz w:val="28"/>
        </w:rPr>
        <w:t>
      (iv) "Бәйтерек" ұлттық басқарушы холдингі" акционерлік қоғамына;</w:t>
      </w:r>
    </w:p>
    <w:p>
      <w:pPr>
        <w:spacing w:after="0"/>
        <w:ind w:left="0"/>
        <w:jc w:val="both"/>
      </w:pPr>
      <w:r>
        <w:rPr>
          <w:rFonts w:ascii="Times New Roman"/>
          <w:b w:val="false"/>
          <w:i w:val="false"/>
          <w:color w:val="000000"/>
          <w:sz w:val="28"/>
        </w:rPr>
        <w:t>
      (v) "Қазақстанның Даму Банкі" акционерлік қоғамына;</w:t>
      </w:r>
    </w:p>
    <w:p>
      <w:pPr>
        <w:spacing w:after="0"/>
        <w:ind w:left="0"/>
        <w:jc w:val="both"/>
      </w:pPr>
      <w:r>
        <w:rPr>
          <w:rFonts w:ascii="Times New Roman"/>
          <w:b w:val="false"/>
          <w:i w:val="false"/>
          <w:color w:val="000000"/>
          <w:sz w:val="28"/>
        </w:rPr>
        <w:t xml:space="preserve">
      (vi) "Қазына Капитал Менеджмент" акционерлік қоғамына; </w:t>
      </w:r>
    </w:p>
    <w:p>
      <w:pPr>
        <w:spacing w:after="0"/>
        <w:ind w:left="0"/>
        <w:jc w:val="both"/>
      </w:pPr>
      <w:r>
        <w:rPr>
          <w:rFonts w:ascii="Times New Roman"/>
          <w:b w:val="false"/>
          <w:i w:val="false"/>
          <w:color w:val="000000"/>
          <w:sz w:val="28"/>
        </w:rPr>
        <w:t>
      (vii) "Қазақстан Ұлттық Банкінің Ұлттық инвестициялық корпорациясы" акционерлік қоғамына;</w:t>
      </w:r>
    </w:p>
    <w:p>
      <w:pPr>
        <w:spacing w:after="0"/>
        <w:ind w:left="0"/>
        <w:jc w:val="both"/>
      </w:pPr>
      <w:r>
        <w:rPr>
          <w:rFonts w:ascii="Times New Roman"/>
          <w:b w:val="false"/>
          <w:i w:val="false"/>
          <w:color w:val="000000"/>
          <w:sz w:val="28"/>
        </w:rPr>
        <w:t>
      (viii) "Бірыңғай жинақтаушы зейнетақы қоры" акционерлік қоғамына немесе Қазақстан заңнамасына сәйкес ұйымдастырылған кез келген басқа да зейнетақы қорына; және</w:t>
      </w:r>
    </w:p>
    <w:p>
      <w:pPr>
        <w:spacing w:after="0"/>
        <w:ind w:left="0"/>
        <w:jc w:val="both"/>
      </w:pPr>
      <w:r>
        <w:rPr>
          <w:rFonts w:ascii="Times New Roman"/>
          <w:b w:val="false"/>
          <w:i w:val="false"/>
          <w:color w:val="000000"/>
          <w:sz w:val="28"/>
        </w:rPr>
        <w:t>
      (ix) Уағдаласушы Мемлекеттер арасында мезгіл-мезгіл келісілуі мүмкін кез келген осындай үкіметтік қаржы институттарына;</w:t>
      </w:r>
    </w:p>
    <w:p>
      <w:pPr>
        <w:spacing w:after="0"/>
        <w:ind w:left="0"/>
        <w:jc w:val="both"/>
      </w:pPr>
      <w:r>
        <w:rPr>
          <w:rFonts w:ascii="Times New Roman"/>
          <w:b w:val="false"/>
          <w:i w:val="false"/>
          <w:color w:val="000000"/>
          <w:sz w:val="28"/>
        </w:rPr>
        <w:t>
      б) Оман Сұлтандығы жағдайында:</w:t>
      </w:r>
    </w:p>
    <w:p>
      <w:pPr>
        <w:spacing w:after="0"/>
        <w:ind w:left="0"/>
        <w:jc w:val="both"/>
      </w:pPr>
      <w:r>
        <w:rPr>
          <w:rFonts w:ascii="Times New Roman"/>
          <w:b w:val="false"/>
          <w:i w:val="false"/>
          <w:color w:val="000000"/>
          <w:sz w:val="28"/>
        </w:rPr>
        <w:t>
      (i) Оман Сұлтандығының Үкіметіне;</w:t>
      </w:r>
    </w:p>
    <w:p>
      <w:pPr>
        <w:spacing w:after="0"/>
        <w:ind w:left="0"/>
        <w:jc w:val="both"/>
      </w:pPr>
      <w:r>
        <w:rPr>
          <w:rFonts w:ascii="Times New Roman"/>
          <w:b w:val="false"/>
          <w:i w:val="false"/>
          <w:color w:val="000000"/>
          <w:sz w:val="28"/>
        </w:rPr>
        <w:t>
      (ii) Оман Орталық банкіне;</w:t>
      </w:r>
    </w:p>
    <w:p>
      <w:pPr>
        <w:spacing w:after="0"/>
        <w:ind w:left="0"/>
        <w:jc w:val="both"/>
      </w:pPr>
      <w:r>
        <w:rPr>
          <w:rFonts w:ascii="Times New Roman"/>
          <w:b w:val="false"/>
          <w:i w:val="false"/>
          <w:color w:val="000000"/>
          <w:sz w:val="28"/>
        </w:rPr>
        <w:t>
      (iii) Оман Инвестициялық басқармасына;</w:t>
      </w:r>
    </w:p>
    <w:p>
      <w:pPr>
        <w:spacing w:after="0"/>
        <w:ind w:left="0"/>
        <w:jc w:val="both"/>
      </w:pPr>
      <w:r>
        <w:rPr>
          <w:rFonts w:ascii="Times New Roman"/>
          <w:b w:val="false"/>
          <w:i w:val="false"/>
          <w:color w:val="000000"/>
          <w:sz w:val="28"/>
        </w:rPr>
        <w:t>
      iv) Оман Даму Банкіне;</w:t>
      </w:r>
    </w:p>
    <w:p>
      <w:pPr>
        <w:spacing w:after="0"/>
        <w:ind w:left="0"/>
        <w:jc w:val="both"/>
      </w:pPr>
      <w:r>
        <w:rPr>
          <w:rFonts w:ascii="Times New Roman"/>
          <w:b w:val="false"/>
          <w:i w:val="false"/>
          <w:color w:val="000000"/>
          <w:sz w:val="28"/>
        </w:rPr>
        <w:t>
      (v) S.A.O.C. Экспорттық кредиттерді кепілдендіру жөніндегі агенттікке;</w:t>
      </w:r>
    </w:p>
    <w:p>
      <w:pPr>
        <w:spacing w:after="0"/>
        <w:ind w:left="0"/>
        <w:jc w:val="both"/>
      </w:pPr>
      <w:r>
        <w:rPr>
          <w:rFonts w:ascii="Times New Roman"/>
          <w:b w:val="false"/>
          <w:i w:val="false"/>
          <w:color w:val="000000"/>
          <w:sz w:val="28"/>
        </w:rPr>
        <w:t>
      (vi) Оман заңнамасына сәйкес ұйымдастырылған кез келген зейнетақы қорына; және</w:t>
      </w:r>
    </w:p>
    <w:p>
      <w:pPr>
        <w:spacing w:after="0"/>
        <w:ind w:left="0"/>
        <w:jc w:val="both"/>
      </w:pPr>
      <w:r>
        <w:rPr>
          <w:rFonts w:ascii="Times New Roman"/>
          <w:b w:val="false"/>
          <w:i w:val="false"/>
          <w:color w:val="000000"/>
          <w:sz w:val="28"/>
        </w:rPr>
        <w:t xml:space="preserve">
      (vii) Уағдаласушы Мемлекеттердің құзыретті органдары арасында  мезгіл-мезгіл келісілуі мүмкін Оман Сұлтандығының Үкіметіне толығымен тиесілі кез келген басқа да заңды органға немесе мекемеге төленген жағдайда, осы Уағдаласушы Мемлекетте салық салудан босатылады. </w:t>
      </w:r>
    </w:p>
    <w:bookmarkStart w:name="z55" w:id="43"/>
    <w:p>
      <w:pPr>
        <w:spacing w:after="0"/>
        <w:ind w:left="0"/>
        <w:jc w:val="both"/>
      </w:pPr>
      <w:r>
        <w:rPr>
          <w:rFonts w:ascii="Times New Roman"/>
          <w:b w:val="false"/>
          <w:i w:val="false"/>
          <w:color w:val="000000"/>
          <w:sz w:val="28"/>
        </w:rPr>
        <w:t xml:space="preserve">
      4. "Дивидендтер" термині осы бапта пайдаланылған кезде акциялардан немесе борыштық талаптар болып табылмайтын басқа да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осындай салықтық реттеуге жататын басқа да корпоративтік құқықтардан алынатын табысты білдіреді. </w:t>
      </w:r>
    </w:p>
    <w:bookmarkEnd w:id="43"/>
    <w:bookmarkStart w:name="z56" w:id="44"/>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орналасқан тұрақты мекеме арқылы сонда кәсіпкерлік қызметті жүзеге асырса және өзіне қатысты дивидендтер төленетін қатысу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7-баптың ережелері қолданылады.</w:t>
      </w:r>
    </w:p>
    <w:bookmarkEnd w:id="44"/>
    <w:bookmarkStart w:name="z57" w:id="45"/>
    <w:p>
      <w:pPr>
        <w:spacing w:after="0"/>
        <w:ind w:left="0"/>
        <w:jc w:val="both"/>
      </w:pPr>
      <w:r>
        <w:rPr>
          <w:rFonts w:ascii="Times New Roman"/>
          <w:b w:val="false"/>
          <w:i w:val="false"/>
          <w:color w:val="000000"/>
          <w:sz w:val="28"/>
        </w:rPr>
        <w:t xml:space="preserve">
      6. Егер Уағдаласушы Мемлекеттің резиденті болып табылатын компания екінші Уағдаласушы Мемлекеттен пайда немесе табыс алып отырса, осы екінші Уағдаласушы Мемлекет, егер мұндай дивидендтер осы екінші Уағдаласушы Мемлекеттің резидентіне төленетін немесе өзіне қатысты дивидендтер төленіп жүрген холдингтің осы екінші Уағдаласушы Мемлекетте орналасқан тұрақты мекемемен немесе тұрақты базамен нақты байланысты болатын жағдайларды қоспағанда, компания төлейтін дивидендтерден кез келген салық алынбайды және егер тіпті төленетін дивидендтер немесе бөлінбеген пайда толығымен немесе ішінара осындай екінші Уағдаласушы Мемлекетте туындайтын пайдадан немесе табыстан тұрса да, компанияның бөлінбеген пайдасынан бөлінбеген пайда салығы алынбайды. </w:t>
      </w:r>
    </w:p>
    <w:bookmarkEnd w:id="4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Пайыздар</w:t>
      </w:r>
    </w:p>
    <w:bookmarkStart w:name="z59" w:id="4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46"/>
    <w:bookmarkStart w:name="z60" w:id="47"/>
    <w:p>
      <w:pPr>
        <w:spacing w:after="0"/>
        <w:ind w:left="0"/>
        <w:jc w:val="both"/>
      </w:pPr>
      <w:r>
        <w:rPr>
          <w:rFonts w:ascii="Times New Roman"/>
          <w:b w:val="false"/>
          <w:i w:val="false"/>
          <w:color w:val="000000"/>
          <w:sz w:val="28"/>
        </w:rPr>
        <w:t>
      2. Алайда мұндай пайыздарға да, олар пайда болатын Уағдаласушы Мемлекетте де және осы Уағдаласушы Мемлекеттің заңнамасына сәйкес салық салынуы мүмкін, ал пайыздардың іс жүзіндегі иесі екінші Уағдаласушы Мемлекеттің резиденті болып табылса, онда осылайша алынатын салық пайыздардың жалпы сомасының он пайызынан (10%) аспауға тиіс.</w:t>
      </w:r>
    </w:p>
    <w:bookmarkEnd w:id="47"/>
    <w:bookmarkStart w:name="z61" w:id="4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Уағдаласушы Мемлекетте пайда болатын пайыздар:</w:t>
      </w:r>
    </w:p>
    <w:bookmarkEnd w:id="48"/>
    <w:p>
      <w:pPr>
        <w:spacing w:after="0"/>
        <w:ind w:left="0"/>
        <w:jc w:val="both"/>
      </w:pPr>
      <w:r>
        <w:rPr>
          <w:rFonts w:ascii="Times New Roman"/>
          <w:b w:val="false"/>
          <w:i w:val="false"/>
          <w:color w:val="000000"/>
          <w:sz w:val="28"/>
        </w:rPr>
        <w:t>
      а) Қазақстан жағдайында:</w:t>
      </w:r>
    </w:p>
    <w:p>
      <w:pPr>
        <w:spacing w:after="0"/>
        <w:ind w:left="0"/>
        <w:jc w:val="both"/>
      </w:pPr>
      <w:r>
        <w:rPr>
          <w:rFonts w:ascii="Times New Roman"/>
          <w:b w:val="false"/>
          <w:i w:val="false"/>
          <w:color w:val="000000"/>
          <w:sz w:val="28"/>
        </w:rPr>
        <w:t>
      (i) Қазақстан Республикасының Үкіметіне, оның орталық немесе жергілікті билік органына;</w:t>
      </w:r>
    </w:p>
    <w:p>
      <w:pPr>
        <w:spacing w:after="0"/>
        <w:ind w:left="0"/>
        <w:jc w:val="both"/>
      </w:pPr>
      <w:r>
        <w:rPr>
          <w:rFonts w:ascii="Times New Roman"/>
          <w:b w:val="false"/>
          <w:i w:val="false"/>
          <w:color w:val="000000"/>
          <w:sz w:val="28"/>
        </w:rPr>
        <w:t>
      (ii) Қазақстан Республикасының Ұлттық Банкіне;</w:t>
      </w:r>
    </w:p>
    <w:p>
      <w:pPr>
        <w:spacing w:after="0"/>
        <w:ind w:left="0"/>
        <w:jc w:val="both"/>
      </w:pPr>
      <w:r>
        <w:rPr>
          <w:rFonts w:ascii="Times New Roman"/>
          <w:b w:val="false"/>
          <w:i w:val="false"/>
          <w:color w:val="000000"/>
          <w:sz w:val="28"/>
        </w:rPr>
        <w:t>
      (iii) "Самұрық-Қазына" ұлттық әл-ауқат қоры" акционерлік қоғамына;</w:t>
      </w:r>
    </w:p>
    <w:p>
      <w:pPr>
        <w:spacing w:after="0"/>
        <w:ind w:left="0"/>
        <w:jc w:val="both"/>
      </w:pPr>
      <w:r>
        <w:rPr>
          <w:rFonts w:ascii="Times New Roman"/>
          <w:b w:val="false"/>
          <w:i w:val="false"/>
          <w:color w:val="000000"/>
          <w:sz w:val="28"/>
        </w:rPr>
        <w:t>
      (iv) "Бәйтерек" ұлттық басқарушы холдингі" акционерлік қоғамына;</w:t>
      </w:r>
    </w:p>
    <w:p>
      <w:pPr>
        <w:spacing w:after="0"/>
        <w:ind w:left="0"/>
        <w:jc w:val="both"/>
      </w:pPr>
      <w:r>
        <w:rPr>
          <w:rFonts w:ascii="Times New Roman"/>
          <w:b w:val="false"/>
          <w:i w:val="false"/>
          <w:color w:val="000000"/>
          <w:sz w:val="28"/>
        </w:rPr>
        <w:t>
      (v) "Қазақстанның Даму Банкі" акционерлік қоғамына;</w:t>
      </w:r>
    </w:p>
    <w:p>
      <w:pPr>
        <w:spacing w:after="0"/>
        <w:ind w:left="0"/>
        <w:jc w:val="both"/>
      </w:pPr>
      <w:r>
        <w:rPr>
          <w:rFonts w:ascii="Times New Roman"/>
          <w:b w:val="false"/>
          <w:i w:val="false"/>
          <w:color w:val="000000"/>
          <w:sz w:val="28"/>
        </w:rPr>
        <w:t>
      (vi) "Қазына Капитал Менеджмент" акционерлік қоғамына;</w:t>
      </w:r>
    </w:p>
    <w:p>
      <w:pPr>
        <w:spacing w:after="0"/>
        <w:ind w:left="0"/>
        <w:jc w:val="both"/>
      </w:pPr>
      <w:r>
        <w:rPr>
          <w:rFonts w:ascii="Times New Roman"/>
          <w:b w:val="false"/>
          <w:i w:val="false"/>
          <w:color w:val="000000"/>
          <w:sz w:val="28"/>
        </w:rPr>
        <w:t>
      (vii) "Қазақстан Ұлттық Банкінің Ұлттық инвестициялық корпорациясы" акционерлік қоғамына;</w:t>
      </w:r>
    </w:p>
    <w:p>
      <w:pPr>
        <w:spacing w:after="0"/>
        <w:ind w:left="0"/>
        <w:jc w:val="both"/>
      </w:pPr>
      <w:r>
        <w:rPr>
          <w:rFonts w:ascii="Times New Roman"/>
          <w:b w:val="false"/>
          <w:i w:val="false"/>
          <w:color w:val="000000"/>
          <w:sz w:val="28"/>
        </w:rPr>
        <w:t>
      (viii) "Бірыңғай жинақтаушы зейнетақы қоры" акционерлік қоғамына немесе Қазақстан заңнамасына сәйкес ұйымдастырылған кез келген басқа да зейнетақы қорына; және</w:t>
      </w:r>
    </w:p>
    <w:p>
      <w:pPr>
        <w:spacing w:after="0"/>
        <w:ind w:left="0"/>
        <w:jc w:val="both"/>
      </w:pPr>
      <w:r>
        <w:rPr>
          <w:rFonts w:ascii="Times New Roman"/>
          <w:b w:val="false"/>
          <w:i w:val="false"/>
          <w:color w:val="000000"/>
          <w:sz w:val="28"/>
        </w:rPr>
        <w:t xml:space="preserve">
      (ix) Уағдаласушы Мемлекеттер арасында мезгіл-мезгіл келісілуі мүмкін кез келген осындай үкіметтік қаржы институттарына; </w:t>
      </w:r>
    </w:p>
    <w:p>
      <w:pPr>
        <w:spacing w:after="0"/>
        <w:ind w:left="0"/>
        <w:jc w:val="both"/>
      </w:pPr>
      <w:r>
        <w:rPr>
          <w:rFonts w:ascii="Times New Roman"/>
          <w:b w:val="false"/>
          <w:i w:val="false"/>
          <w:color w:val="000000"/>
          <w:sz w:val="28"/>
        </w:rPr>
        <w:t>
      б) Оман Сұлтандығы жағдайында:</w:t>
      </w:r>
    </w:p>
    <w:p>
      <w:pPr>
        <w:spacing w:after="0"/>
        <w:ind w:left="0"/>
        <w:jc w:val="both"/>
      </w:pPr>
      <w:r>
        <w:rPr>
          <w:rFonts w:ascii="Times New Roman"/>
          <w:b w:val="false"/>
          <w:i w:val="false"/>
          <w:color w:val="000000"/>
          <w:sz w:val="28"/>
        </w:rPr>
        <w:t>
      (i) Оман Сұлтандығының Үкіметіне;</w:t>
      </w:r>
    </w:p>
    <w:p>
      <w:pPr>
        <w:spacing w:after="0"/>
        <w:ind w:left="0"/>
        <w:jc w:val="both"/>
      </w:pPr>
      <w:r>
        <w:rPr>
          <w:rFonts w:ascii="Times New Roman"/>
          <w:b w:val="false"/>
          <w:i w:val="false"/>
          <w:color w:val="000000"/>
          <w:sz w:val="28"/>
        </w:rPr>
        <w:t>
      (ii) Оман Орталық банкіне;</w:t>
      </w:r>
    </w:p>
    <w:p>
      <w:pPr>
        <w:spacing w:after="0"/>
        <w:ind w:left="0"/>
        <w:jc w:val="both"/>
      </w:pPr>
      <w:r>
        <w:rPr>
          <w:rFonts w:ascii="Times New Roman"/>
          <w:b w:val="false"/>
          <w:i w:val="false"/>
          <w:color w:val="000000"/>
          <w:sz w:val="28"/>
        </w:rPr>
        <w:t>
      (iii) Оман Инвестициялық басқармасына;</w:t>
      </w:r>
    </w:p>
    <w:p>
      <w:pPr>
        <w:spacing w:after="0"/>
        <w:ind w:left="0"/>
        <w:jc w:val="both"/>
      </w:pPr>
      <w:r>
        <w:rPr>
          <w:rFonts w:ascii="Times New Roman"/>
          <w:b w:val="false"/>
          <w:i w:val="false"/>
          <w:color w:val="000000"/>
          <w:sz w:val="28"/>
        </w:rPr>
        <w:t>
      iv) Оман Даму Банкіне;</w:t>
      </w:r>
    </w:p>
    <w:p>
      <w:pPr>
        <w:spacing w:after="0"/>
        <w:ind w:left="0"/>
        <w:jc w:val="both"/>
      </w:pPr>
      <w:r>
        <w:rPr>
          <w:rFonts w:ascii="Times New Roman"/>
          <w:b w:val="false"/>
          <w:i w:val="false"/>
          <w:color w:val="000000"/>
          <w:sz w:val="28"/>
        </w:rPr>
        <w:t>
      (v) S.A.O.C. Экспорттық кредиттерді кепілдендіру жөніндегі агенттікке;</w:t>
      </w:r>
    </w:p>
    <w:p>
      <w:pPr>
        <w:spacing w:after="0"/>
        <w:ind w:left="0"/>
        <w:jc w:val="both"/>
      </w:pPr>
      <w:r>
        <w:rPr>
          <w:rFonts w:ascii="Times New Roman"/>
          <w:b w:val="false"/>
          <w:i w:val="false"/>
          <w:color w:val="000000"/>
          <w:sz w:val="28"/>
        </w:rPr>
        <w:t>
      (vi) Оман заңнамасына сәйкес ұйымдастырылған кез келген зейнетақы қорына; және</w:t>
      </w:r>
    </w:p>
    <w:p>
      <w:pPr>
        <w:spacing w:after="0"/>
        <w:ind w:left="0"/>
        <w:jc w:val="both"/>
      </w:pPr>
      <w:r>
        <w:rPr>
          <w:rFonts w:ascii="Times New Roman"/>
          <w:b w:val="false"/>
          <w:i w:val="false"/>
          <w:color w:val="000000"/>
          <w:sz w:val="28"/>
        </w:rPr>
        <w:t xml:space="preserve">
      (vii) Уағдаласушы Мемлекеттердің құзыретті органдары арасында  мезгіл-мезгіл келісілуі мүмкін Оман Сұлтандығының Үкіметіне толығымен тиесілі кез келген басқа да заңды органға немесе мекемеге төленген жағдайда, осы Уағдаласушы Мемлекетте салық салудан босатылады.  </w:t>
      </w:r>
    </w:p>
    <w:bookmarkStart w:name="z62" w:id="49"/>
    <w:p>
      <w:pPr>
        <w:spacing w:after="0"/>
        <w:ind w:left="0"/>
        <w:jc w:val="both"/>
      </w:pP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 Төлемнің мерзімін өткізіп алғаны үшін айыппұл санкциялары осы баптың мақсаты үшін пайыз ретінде қаралмайды.</w:t>
      </w:r>
    </w:p>
    <w:bookmarkEnd w:id="49"/>
    <w:bookmarkStart w:name="z63" w:id="50"/>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іс жүзіндегі иесі пайыздар пайда болатын екінші Уағдаласушы Мемлекетте орналасқан тұрақты мекеме арқылы кәсіпкерлік қызметті жүзеге асырса және өзіне қатысты пайыздар төленетін борыштық талап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ережелері қолданылады.</w:t>
      </w:r>
    </w:p>
    <w:bookmarkEnd w:id="50"/>
    <w:bookmarkStart w:name="z64" w:id="51"/>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 немесе табылмайтынына қарамастан, Уағдаласушы Мемлекетте оған байланысты пайыздарды төлеу бойынша міндеттеме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болады деп есептеледі.</w:t>
      </w:r>
    </w:p>
    <w:bookmarkEnd w:id="51"/>
    <w:bookmarkStart w:name="z65" w:id="52"/>
    <w:p>
      <w:pPr>
        <w:spacing w:after="0"/>
        <w:ind w:left="0"/>
        <w:jc w:val="both"/>
      </w:pPr>
      <w:r>
        <w:rPr>
          <w:rFonts w:ascii="Times New Roman"/>
          <w:b w:val="false"/>
          <w:i w:val="false"/>
          <w:color w:val="000000"/>
          <w:sz w:val="28"/>
        </w:rPr>
        <w:t>
      7. Егер төлеуші мен іс жүзіндегі иесі арасындағы немесе сол екеуі мен қандай да бір басқа тұлғаның арасындағы арнайы қатынастардың себебінен оның негізінде төленетін борыштық талапқа қатысты пайыздардың сомасы төлеуші мен олардың іс жүзіндегі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Келісімнің басқа да ережелері ескеріле отырып, әрбір Уағдаласушы Мемлекеттің заңнамасына сәйкес салық салынуға тиіс.</w:t>
      </w:r>
    </w:p>
    <w:bookmarkEnd w:id="5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Роялти</w:t>
      </w:r>
    </w:p>
    <w:bookmarkStart w:name="z67" w:id="53"/>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 болып табылатын іс жүзіндегі иесіне төленетін роялтиге осы екінші Уағдаласушы Мемлекетте ғана салық салынуы мүмкін.</w:t>
      </w:r>
    </w:p>
    <w:bookmarkEnd w:id="53"/>
    <w:bookmarkStart w:name="z68" w:id="54"/>
    <w:p>
      <w:pPr>
        <w:spacing w:after="0"/>
        <w:ind w:left="0"/>
        <w:jc w:val="both"/>
      </w:pPr>
      <w:r>
        <w:rPr>
          <w:rFonts w:ascii="Times New Roman"/>
          <w:b w:val="false"/>
          <w:i w:val="false"/>
          <w:color w:val="000000"/>
          <w:sz w:val="28"/>
        </w:rPr>
        <w:t xml:space="preserve">
      2. Алайда мұндай роялтиге де, олар пайда болатын Уағдаласушы Мемлекетте де және осы Уағдаласушы Мемлекеттің заңнамасына сәйкес салық салынуы мүмкін, ал роялтидің іс жүзіндегі иесі екінші Уағдаласушы Мемлекеттің резиденті болып табылса, онда осылайша алынатын салық роялтидің жалпы сомасының он пайызынан (10%) аспауға тиіс.  </w:t>
      </w:r>
    </w:p>
    <w:bookmarkEnd w:id="54"/>
    <w:bookmarkStart w:name="z69" w:id="55"/>
    <w:p>
      <w:pPr>
        <w:spacing w:after="0"/>
        <w:ind w:left="0"/>
        <w:jc w:val="both"/>
      </w:pPr>
      <w:r>
        <w:rPr>
          <w:rFonts w:ascii="Times New Roman"/>
          <w:b w:val="false"/>
          <w:i w:val="false"/>
          <w:color w:val="000000"/>
          <w:sz w:val="28"/>
        </w:rPr>
        <w:t>
      3. "Роялти" термині осы бапта пайдаланылған кезде бағдарламалық қамтылымды, кинематографиялық фильмдерді, радио немесе телевизиялық хабар тарату жазбаларын қоса алғанда, әдебиет, өнер туындыларына немесе ғылыми жұмыстарға, кез келген патентке, сауда таңбасына, дизайнға немесе модельге, жоспарға, құпия формулаға немесе процеске немесе кез келген авторлық құқықты пайдаланғаны немесе пайдалану құқығы үшін немесе өнеркәсіптік, коммерциялық немесе ғылыми тәжірибеге қатысты ақпарат үшін сыйақы ретінде алынатын кез келген түрдегі төлемдерді және өнеркәсіптік, коммерциялық немесе ғылыми жабдықты пайдаланғаны немесе пайдалану құқығын бергені үшін төлемдерді білдіреді.</w:t>
      </w:r>
    </w:p>
    <w:bookmarkEnd w:id="55"/>
    <w:bookmarkStart w:name="z70" w:id="56"/>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роялтидің іс жүзіндегі иесі роялти пайда болатын екінші Уағдаласушы Мемлекетте кәсіпкерлік қызметті сонда орналасқан тұрақты мекеме арқылы жүзеге асырса және өзіне қатысты роялти төленетін құқық немесе мүлік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56"/>
    <w:bookmarkStart w:name="z71" w:id="57"/>
    <w:p>
      <w:pPr>
        <w:spacing w:after="0"/>
        <w:ind w:left="0"/>
        <w:jc w:val="both"/>
      </w:pPr>
      <w:r>
        <w:rPr>
          <w:rFonts w:ascii="Times New Roman"/>
          <w:b w:val="false"/>
          <w:i w:val="false"/>
          <w:color w:val="000000"/>
          <w:sz w:val="28"/>
        </w:rPr>
        <w:t xml:space="preserve">
      5. Егер төлеуші Уағдаласушы Мемлекеттің резиденті болып табылса, роялти осы Уағдаласушы Мемлекетте пайда болды деп есептеледі. Алайда роялтиді төлеуші тұлға Уағдаласушы Мемлекеттің резиденті болып табылатынына немесе табылмайтынына қарамастан, Уағдаласушы Мемлекетте оған байланысты роялти төлеу бойынша міндеттемесі пайда болатын тұрақты мекемесі болса және мұндай роялти бойынша шығыстарды тұрақты мекеме көтеретін болса, онда мұндай роялти тұрақты мекеме орналасқан Уағдаласушы Мемлекетте пайда болады деп есептеледі. </w:t>
      </w:r>
    </w:p>
    <w:bookmarkEnd w:id="57"/>
    <w:bookmarkStart w:name="z72" w:id="58"/>
    <w:p>
      <w:pPr>
        <w:spacing w:after="0"/>
        <w:ind w:left="0"/>
        <w:jc w:val="both"/>
      </w:pPr>
      <w:r>
        <w:rPr>
          <w:rFonts w:ascii="Times New Roman"/>
          <w:b w:val="false"/>
          <w:i w:val="false"/>
          <w:color w:val="000000"/>
          <w:sz w:val="28"/>
        </w:rPr>
        <w:t>
      6. Егер төлеуші мен іс жүзіндегі иесі арасындағы немесе сол екеуі мен қандай да бір басқа тұлғаның арасындағы арнайы қатынастардың себебінен соның негізінде төленетін пайдалануға, құқыққа немесе ақпаратқа жататын роялти сомасы төлеуші мен олардың іс жүзіндегі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Келісімнің басқа да ережелері ескеріле отырып, әрбір Уағдаласушы Мемлекеттің заңнамасына сәйкес салық салынуға тиіс.</w:t>
      </w:r>
    </w:p>
    <w:bookmarkEnd w:id="58"/>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Техникалық қызметтер үшін сыйақы</w:t>
      </w:r>
    </w:p>
    <w:bookmarkStart w:name="z74" w:id="59"/>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техникалық қызметтер үшін сыйақыға осы екінші Уағдаласушы Мемлекетте салық салынуы мүмкін.</w:t>
      </w:r>
    </w:p>
    <w:bookmarkEnd w:id="59"/>
    <w:bookmarkStart w:name="z75" w:id="60"/>
    <w:p>
      <w:pPr>
        <w:spacing w:after="0"/>
        <w:ind w:left="0"/>
        <w:jc w:val="both"/>
      </w:pPr>
      <w:r>
        <w:rPr>
          <w:rFonts w:ascii="Times New Roman"/>
          <w:b w:val="false"/>
          <w:i w:val="false"/>
          <w:color w:val="000000"/>
          <w:sz w:val="28"/>
        </w:rPr>
        <w:t xml:space="preserve">
      2. Алайда техникалық қызметтер үшін мұндай сыйақыларға, олар пайда болатын Уағдаласушы Мемлекетте де және осы Уағдаласушы Мемлекеттің заңнамасына сәйкес салық салынуы мүмкін, ал техникалық қызметтер үшін сыйақының іс жүзіндегі иесі болып табылатын алушы екінші Уағдаласушы Мемлекеттің резиденті болып табылса, онда осылайша алынатын салық техникалық алымдардың жалпы сомасының он пайызынан (10%) аспауға тиіс. </w:t>
      </w:r>
    </w:p>
    <w:bookmarkEnd w:id="60"/>
    <w:bookmarkStart w:name="z76" w:id="61"/>
    <w:p>
      <w:pPr>
        <w:spacing w:after="0"/>
        <w:ind w:left="0"/>
        <w:jc w:val="both"/>
      </w:pPr>
      <w:r>
        <w:rPr>
          <w:rFonts w:ascii="Times New Roman"/>
          <w:b w:val="false"/>
          <w:i w:val="false"/>
          <w:color w:val="000000"/>
          <w:sz w:val="28"/>
        </w:rPr>
        <w:t xml:space="preserve">
      3. "Техникалық қызметтер үшін сыйақылар" термині осы бапта пайдаланылған кезде, осы Келісімнің 15-бабында айтылғандардан басқа, техникалық, басқарушылық немесе консультациялық сипаттағы кез келген қызметтер үшін сыйақы ретінде кез келген түрдегі төлемдерді білдіреді. </w:t>
      </w:r>
    </w:p>
    <w:bookmarkEnd w:id="61"/>
    <w:bookmarkStart w:name="z77" w:id="62"/>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техникалық қызметтерге төленетін сыйақылардың іс жүзіндегі иесі техникалық қызметтерге төленетін сыйақылар пайда болған екінші Уағдаласушы Мемлекетте кәсіпкерлік қызметті сонда орналасқан тұрақты мекемесі арқылы жүзеге асырса немесе сонда орналасқан тұрақты базадан осы екінші Уағдаласушы Мемлекетте тәуелсіз жеке қызметтерді көрсетсе және техникалық қызметтерге төленетін сыйақылар шын мәнінде осындай тұрақты мекемеге немесе тұрақты базаға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жағдайларда осы Келісімнің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мән-жайларға қарай қолданылады. </w:t>
      </w:r>
    </w:p>
    <w:bookmarkEnd w:id="62"/>
    <w:bookmarkStart w:name="z78" w:id="63"/>
    <w:p>
      <w:pPr>
        <w:spacing w:after="0"/>
        <w:ind w:left="0"/>
        <w:jc w:val="both"/>
      </w:pPr>
      <w:r>
        <w:rPr>
          <w:rFonts w:ascii="Times New Roman"/>
          <w:b w:val="false"/>
          <w:i w:val="false"/>
          <w:color w:val="000000"/>
          <w:sz w:val="28"/>
        </w:rPr>
        <w:t xml:space="preserve">
      5. Егер төлеуші Уағдаласушы Мемлекеттің резиденті болып табылса, техникалық қызметтерге сыйақы осы Уағдаласушы Мемлекетте пайда болды деп саналады. Алайда техникалық қызметтерге сыйақы төлейтін тұлға Уағдаласушы Мемлекеттің резиденті болып табылатынына немесе табылмайтынына қарамастан, Уағдаласушы Мемлекетте оған байланысты төлемдер жүргізу міндеттемесі қабылданған тұрақты мекемесі немесе тұрақты базасы бар болса және сыйақы бойынша шығыстарды осындай тұрақты мекеме немесе тұрақты база көтеретін болса, онда бұл жағдайда, техникалық қызметтерге сыйақы тұрақты мекеме немесе тұрақты база орналасқан Уағдаласушы Мемлекетте пайда болды деп саналады.  </w:t>
      </w:r>
    </w:p>
    <w:bookmarkEnd w:id="63"/>
    <w:bookmarkStart w:name="z79" w:id="64"/>
    <w:p>
      <w:pPr>
        <w:spacing w:after="0"/>
        <w:ind w:left="0"/>
        <w:jc w:val="both"/>
      </w:pPr>
      <w:r>
        <w:rPr>
          <w:rFonts w:ascii="Times New Roman"/>
          <w:b w:val="false"/>
          <w:i w:val="false"/>
          <w:color w:val="000000"/>
          <w:sz w:val="28"/>
        </w:rPr>
        <w:t>
      6. Егер техникалық қызметтерге сыйақы төлеуші мен оның іс жүзіндегі иесі арасында немесе сол екеуі мен қандай да болсын басқа бір тұлғаның арасында ерекше қатынастар болу себебінен төленген техникалық қызметтерге сыйақының сомасы мұндай қатынастар болмаған кезде төлеуші мен оның іс жүзіндегі иесі келісуге болатындай сомадан қандай да бір себептер бойынша асып кетсе, онда осы баптың ережелері соңғы айтылған сомаға қолданылады. Мұндай жағдайда, төлемнің басы артық бөлігіне әрбір Уағдаласушы Мемлекеттің заңнамаларына сәйкес салық салынуға тиіс, бұл ретте осы Келісімнің басқа да ережелері тиісінше сақталады.</w:t>
      </w:r>
    </w:p>
    <w:bookmarkEnd w:id="64"/>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Мүлік құнының өсімінен алынатын табыстар</w:t>
      </w:r>
    </w:p>
    <w:bookmarkStart w:name="z81" w:id="65"/>
    <w:p>
      <w:pPr>
        <w:spacing w:after="0"/>
        <w:ind w:left="0"/>
        <w:jc w:val="both"/>
      </w:pPr>
      <w:r>
        <w:rPr>
          <w:rFonts w:ascii="Times New Roman"/>
          <w:b w:val="false"/>
          <w:i w:val="false"/>
          <w:color w:val="000000"/>
          <w:sz w:val="28"/>
        </w:rPr>
        <w:t xml:space="preserve">
      1. Бір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p>
    <w:bookmarkEnd w:id="65"/>
    <w:bookmarkStart w:name="z82" w:id="66"/>
    <w:p>
      <w:pPr>
        <w:spacing w:after="0"/>
        <w:ind w:left="0"/>
        <w:jc w:val="both"/>
      </w:pPr>
      <w:r>
        <w:rPr>
          <w:rFonts w:ascii="Times New Roman"/>
          <w:b w:val="false"/>
          <w:i w:val="false"/>
          <w:color w:val="000000"/>
          <w:sz w:val="28"/>
        </w:rPr>
        <w:t>
      2. Бір Уағдаласушы Мемлекет кәсіпорнының екінші Уағдаласушы Мемлекеттегі тұрақты мекемесінің кәсіпкерлік мүлкінің бір бөлігін құрайтын жылжымалы мүлікті иеліктен шығарудан алынатын табысқа, мұндай тұрақты мекемені (жеке немесе кәсіпорынмен жиынтықта) иеліктен шығарудан алынатын табысты қоса алғанда, осы екінші Уағдаласушы Мемлекетте салық салынуы мүмкін.</w:t>
      </w:r>
    </w:p>
    <w:bookmarkEnd w:id="66"/>
    <w:bookmarkStart w:name="z83" w:id="67"/>
    <w:p>
      <w:pPr>
        <w:spacing w:after="0"/>
        <w:ind w:left="0"/>
        <w:jc w:val="both"/>
      </w:pPr>
      <w:r>
        <w:rPr>
          <w:rFonts w:ascii="Times New Roman"/>
          <w:b w:val="false"/>
          <w:i w:val="false"/>
          <w:color w:val="000000"/>
          <w:sz w:val="28"/>
        </w:rPr>
        <w:t>
      3. Теңіз немесе әуе кемелерін халықаралық тасымалдарда пайдаланатын Уағдаласушы Мемлекет кәсіпорнының осындай теңіз немесе әуе кемелерін немесе осындай теңіз немесе әуе кемелерін пайдалануға жататын жылжымалы мүлікті иеліктен шығарудан алатын табыстарына осы Уағдаласушы Мемлекетте ғана салық салынуға тиіс.</w:t>
      </w:r>
    </w:p>
    <w:bookmarkEnd w:id="67"/>
    <w:bookmarkStart w:name="z84" w:id="68"/>
    <w:p>
      <w:pPr>
        <w:spacing w:after="0"/>
        <w:ind w:left="0"/>
        <w:jc w:val="both"/>
      </w:pPr>
      <w:r>
        <w:rPr>
          <w:rFonts w:ascii="Times New Roman"/>
          <w:b w:val="false"/>
          <w:i w:val="false"/>
          <w:color w:val="000000"/>
          <w:sz w:val="28"/>
        </w:rPr>
        <w:t>
      4. Уағдаласушы Мемлекет резидентінің екінші Уағдаласушы Мемлекетте орналасқан жылжымайтын мүлік құнының 50 пайызынан астамын тікелей немесе жанама түрде алатын компанияның акцияларын немесе капиталындағы салыстырмалы қатысу үлестерін иеліктен шығарудан алған табыстарына осы екінші Уағдаласушы Мемлекетте салық салынуы мүмкін.</w:t>
      </w:r>
    </w:p>
    <w:bookmarkEnd w:id="68"/>
    <w:bookmarkStart w:name="z85" w:id="6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көрсетілмеген кез келген мүлікті иеліктен шығарудан алынатын табыстарға иеліктен шығарушы резиденті болып табылатын Уағдаласушы Мемлекетте ғана салық салынуға жатады.</w:t>
      </w:r>
    </w:p>
    <w:bookmarkEnd w:id="6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Жалдамалы жұмыстан алынатын табыстар</w:t>
      </w:r>
    </w:p>
    <w:bookmarkStart w:name="z87" w:id="70"/>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ережелерін ескере отырып, бір Уағдаласушы Мемлекеттің резиденті жалданып істеген жұмысына байланысты алған қызметақыға, жалақыға және басқа да ұқсас сыйақыға, егер жалданып жұмыс істеу екінші Уағдаласушы Мемлекетте орындалмаса, осы Уағдаласушы Мемлекетте ғана салық салынады. Егер жалданып істейтін жұмыс осылайша орындалса, осыған байланысты алынған осындай сыйақыға осы екінші Уағдаласушы Мемлекетте салық салынуы мүмкін.</w:t>
      </w:r>
    </w:p>
    <w:bookmarkEnd w:id="70"/>
    <w:bookmarkStart w:name="z88" w:id="71"/>
    <w:p>
      <w:pPr>
        <w:spacing w:after="0"/>
        <w:ind w:left="0"/>
        <w:jc w:val="both"/>
      </w:pPr>
      <w:r>
        <w:rPr>
          <w:rFonts w:ascii="Times New Roman"/>
          <w:b w:val="false"/>
          <w:i w:val="false"/>
          <w:color w:val="000000"/>
          <w:sz w:val="28"/>
        </w:rPr>
        <w:t>
      2. Осы Келісімнің 1-тармағының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егер:</w:t>
      </w:r>
    </w:p>
    <w:bookmarkEnd w:id="71"/>
    <w:p>
      <w:pPr>
        <w:spacing w:after="0"/>
        <w:ind w:left="0"/>
        <w:jc w:val="both"/>
      </w:pPr>
      <w:r>
        <w:rPr>
          <w:rFonts w:ascii="Times New Roman"/>
          <w:b w:val="false"/>
          <w:i w:val="false"/>
          <w:color w:val="000000"/>
          <w:sz w:val="28"/>
        </w:rPr>
        <w:t>
      а) алушы тиісті салық жылы басталатын немесе аяқталатын кез келген (12) он екі айлық кезеңде жалпы жиынтығы (183) жүз сексен үш күннен аспайтын кезең немесе кезеңдер ішінде екінші Уағдаласушы Мемлекетте болса; және</w:t>
      </w:r>
    </w:p>
    <w:p>
      <w:pPr>
        <w:spacing w:after="0"/>
        <w:ind w:left="0"/>
        <w:jc w:val="both"/>
      </w:pP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p>
    <w:p>
      <w:pPr>
        <w:spacing w:after="0"/>
        <w:ind w:left="0"/>
        <w:jc w:val="both"/>
      </w:pPr>
      <w:r>
        <w:rPr>
          <w:rFonts w:ascii="Times New Roman"/>
          <w:b w:val="false"/>
          <w:i w:val="false"/>
          <w:color w:val="000000"/>
          <w:sz w:val="28"/>
        </w:rPr>
        <w:t>
      c) сыйақы төлеу жөніндегі шығыстарды жұмыс берушінің екінші Уағдаласушы Мемлекеттегі тұрақты мекемесі көтермесе, бірінші аталған Уағдаласушы Мемлекетте ғана салық салынады.</w:t>
      </w:r>
    </w:p>
    <w:bookmarkStart w:name="z89" w:id="72"/>
    <w:p>
      <w:pPr>
        <w:spacing w:after="0"/>
        <w:ind w:left="0"/>
        <w:jc w:val="both"/>
      </w:pPr>
      <w:r>
        <w:rPr>
          <w:rFonts w:ascii="Times New Roman"/>
          <w:b w:val="false"/>
          <w:i w:val="false"/>
          <w:color w:val="000000"/>
          <w:sz w:val="28"/>
        </w:rPr>
        <w:t xml:space="preserve">
      3. Осы баптың алдыңғы ережелеріне қарамастан, халықаралық тасымалдауларда пайдаланатын теңіз немесе әуе кемесінің бортында орындалатын жалданып істеген жұмысына байланысты алған сыйақыға теңіз немесе әуе кемесін пайдаланатын кәсіпорын резиденті болып табылатын Уағдаласушы Мемлекетте салық салынуы мүмкін. </w:t>
      </w:r>
    </w:p>
    <w:bookmarkEnd w:id="72"/>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Директорлардың гонорарлары</w:t>
      </w:r>
    </w:p>
    <w:bookmarkStart w:name="z91" w:id="73"/>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компанияның директорлар кеңесінің немесе оған ұқсас компания органының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 </w:t>
      </w:r>
    </w:p>
    <w:bookmarkEnd w:id="73"/>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Әртістер мен спортшылар</w:t>
      </w:r>
    </w:p>
    <w:bookmarkStart w:name="z93" w:id="74"/>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15-бабының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осы резиденттің жеке қызметінен алған табысына осы екінші Уағдаласушы Мемлекетте салық салынуы мүмкін. </w:t>
      </w:r>
    </w:p>
    <w:bookmarkEnd w:id="74"/>
    <w:bookmarkStart w:name="z94" w:id="75"/>
    <w:p>
      <w:pPr>
        <w:spacing w:after="0"/>
        <w:ind w:left="0"/>
        <w:jc w:val="both"/>
      </w:pPr>
      <w:r>
        <w:rPr>
          <w:rFonts w:ascii="Times New Roman"/>
          <w:b w:val="false"/>
          <w:i w:val="false"/>
          <w:color w:val="000000"/>
          <w:sz w:val="28"/>
        </w:rPr>
        <w:t xml:space="preserve">
      2. Егер өнер қызметкері немесе осындай әрекет ететін спортшы жүзеге асыратын жеке қызметтен түсетін табыс өнер қызметкерінің өзіне немесе спортшыға емес, басқа адамға есептелсе, мұндай табысқа осы Келісімнің </w:t>
      </w:r>
      <w:r>
        <w:rPr>
          <w:rFonts w:ascii="Times New Roman"/>
          <w:b w:val="false"/>
          <w:i w:val="false"/>
          <w:color w:val="000000"/>
          <w:sz w:val="28"/>
        </w:rPr>
        <w:t>15-бабының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75"/>
    <w:bookmarkStart w:name="z95" w:id="76"/>
    <w:p>
      <w:pPr>
        <w:spacing w:after="0"/>
        <w:ind w:left="0"/>
        <w:jc w:val="both"/>
      </w:pPr>
      <w:r>
        <w:rPr>
          <w:rFonts w:ascii="Times New Roman"/>
          <w:b w:val="false"/>
          <w:i w:val="false"/>
          <w:color w:val="000000"/>
          <w:sz w:val="28"/>
        </w:rPr>
        <w:t>
      3. Егер өнер қызметкерінің немесе спортшының Уағдаласушы Мемлекетке сапары Уағдаласушы Мемлекеттердің бірінің немесе екеуінің де қоғамдық қорларынан немесе саяси бөлімшеден, орталық немесе жергілікті билік органынан толық немесе едәуір дәрежеде қаржыландырылса, оның осы Мемлекетте жүзеге асыратын қызметінен алынған табысқа осы баптың 1 және 2-тармақтарының ережелері қолданылмайды. Мұндай жағдайда өнер қызметкері немесе спортшы резиденті болып табылатын Уағдаласушы Мемлекетте ғана табысқа салық салынады.</w:t>
      </w:r>
    </w:p>
    <w:bookmarkEnd w:id="76"/>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Зейнетақылар</w:t>
      </w:r>
    </w:p>
    <w:bookmarkStart w:name="z97" w:id="77"/>
    <w:p>
      <w:pPr>
        <w:spacing w:after="0"/>
        <w:ind w:left="0"/>
        <w:jc w:val="both"/>
      </w:pPr>
      <w:r>
        <w:rPr>
          <w:rFonts w:ascii="Times New Roman"/>
          <w:b w:val="false"/>
          <w:i w:val="false"/>
          <w:color w:val="000000"/>
          <w:sz w:val="28"/>
        </w:rPr>
        <w:t xml:space="preserve">
      Осы Келісімнің 19-бабы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Уағдаласушы Мемлекеттің резидентіне бұрынғы жұмысына қатысты төленетін зейнетақылар мен басқа да осыған ұқсас сыйақыға осы Уағдаласушы Мемлекетте ғана салық салынады.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Мемлекеттік қызмет</w:t>
      </w:r>
    </w:p>
    <w:bookmarkStart w:name="z99" w:id="78"/>
    <w:p>
      <w:pPr>
        <w:spacing w:after="0"/>
        <w:ind w:left="0"/>
        <w:jc w:val="both"/>
      </w:pPr>
      <w:r>
        <w:rPr>
          <w:rFonts w:ascii="Times New Roman"/>
          <w:b w:val="false"/>
          <w:i w:val="false"/>
          <w:color w:val="000000"/>
          <w:sz w:val="28"/>
        </w:rPr>
        <w:t>
      1. а) Уағдаласушы Мемлекет немесе оның саяси бөлімшесі, орталық немесе жергілікті билік органы жеке тұлғаға осы Уағдаласушы Мемлекет немесе оның саяси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78"/>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екінші Уағдаласушы Мемлекетте жүзеге асырылса және екінші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(і) осы екінші Уағдаласушы Мемлекеттің ұлттық тұлғасы болып табылса; немесе</w:t>
      </w:r>
    </w:p>
    <w:p>
      <w:pPr>
        <w:spacing w:after="0"/>
        <w:ind w:left="0"/>
        <w:jc w:val="both"/>
      </w:pPr>
      <w:r>
        <w:rPr>
          <w:rFonts w:ascii="Times New Roman"/>
          <w:b w:val="false"/>
          <w:i w:val="false"/>
          <w:color w:val="000000"/>
          <w:sz w:val="28"/>
        </w:rPr>
        <w:t>
      (ii) осындай қызметті жүзеге асыру мақсатында ғана осы екінші Уағдаласушы Мемлекеттің резиденті болмаса, екінші Уағдаласушы Мемлекетте ғана салық салынады.</w:t>
      </w:r>
    </w:p>
    <w:bookmarkStart w:name="z100" w:id="79"/>
    <w:p>
      <w:pPr>
        <w:spacing w:after="0"/>
        <w:ind w:left="0"/>
        <w:jc w:val="both"/>
      </w:pPr>
      <w:r>
        <w:rPr>
          <w:rFonts w:ascii="Times New Roman"/>
          <w:b w:val="false"/>
          <w:i w:val="false"/>
          <w:color w:val="000000"/>
          <w:sz w:val="28"/>
        </w:rPr>
        <w:t xml:space="preserve">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осындай Уағдаласушы Мемлекет құрған қорлардан немесе оның саяси бөлімшесі, орталық немесе жергілікті билік органы жеке тұлғаға осы Уағдаласушы Мемлекет немесе оның бөлімшесі,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79"/>
    <w:p>
      <w:pPr>
        <w:spacing w:after="0"/>
        <w:ind w:left="0"/>
        <w:jc w:val="both"/>
      </w:pPr>
      <w:r>
        <w:rPr>
          <w:rFonts w:ascii="Times New Roman"/>
          <w:b w:val="false"/>
          <w:i w:val="false"/>
          <w:color w:val="000000"/>
          <w:sz w:val="28"/>
        </w:rPr>
        <w:t>
      b) Алайда мұндай зейнетақыға және басқа да осыған ұқсас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p>
    <w:bookmarkStart w:name="z101" w:id="80"/>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15</w:t>
      </w:r>
      <w:r>
        <w:rPr>
          <w:rFonts w:ascii="Times New Roman"/>
          <w:b w:val="false"/>
          <w:i w:val="false"/>
          <w:color w:val="000000"/>
          <w:sz w:val="28"/>
        </w:rPr>
        <w:t>, 16, 17 және 18-баптарының ережелерi Уағдаласушы Мемлекет немесе оның саяси бөлімшесі, орталық немесе жергiлiктi билiк органы жүзеге асыратын кәсіпкерлік қызметпен байланысты қызметке қатысты қызметақыларға, жалақыға, зейнетақыларға және басқа да осыған ұқсас сыйақыға қолданылады.</w:t>
      </w:r>
    </w:p>
    <w:bookmarkEnd w:id="80"/>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Студенттер немесе тағылымдамадан өтушілер</w:t>
      </w:r>
    </w:p>
    <w:bookmarkStart w:name="z103" w:id="81"/>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бірінші аталған Уағдаласушы Мемлекетте тек қана білім алу немесе тағылымдамадан өту мақсатында болатын студенттің немесе тағылымдамадан өтушінің өзін-өзі қамтамасыз ету, білім алу немесе тағылымдамадан өту мақсатында алатын төлемдеріне, мұндай төлемдер осы Уағдаласушы Мемлекеттен тыс жердегі көздерден жүргізілетіндіктен, осы Уағдаласушы Мемлекетте салық салынбайды.</w:t>
      </w:r>
    </w:p>
    <w:bookmarkEnd w:id="81"/>
    <w:bookmarkStart w:name="z104" w:id="82"/>
    <w:p>
      <w:pPr>
        <w:spacing w:after="0"/>
        <w:ind w:left="0"/>
        <w:jc w:val="both"/>
      </w:pPr>
      <w:r>
        <w:rPr>
          <w:rFonts w:ascii="Times New Roman"/>
          <w:b w:val="false"/>
          <w:i w:val="false"/>
          <w:color w:val="000000"/>
          <w:sz w:val="28"/>
        </w:rPr>
        <w:t xml:space="preserve">
      2. Гранттарға, стипендияларға, басқа да осыған ұқсас сыйақыларға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жалданып істейтін жұмыстан түсетін сыйақыларға қатысты осы баптың 1-тармағында аталған студенттің немесе тағылымдамадан өтушінің осындай оқуы немесе тағылымдамадан өтуі уақытында өзі болатын Уағдаласушы Мемлекеттің резиденттеріне берілетін салықтарға қатысты дәл сондай жеңілдіктерге, бағасын кемсітулерге немесе шегерімдерге құқығы бар.</w:t>
      </w:r>
    </w:p>
    <w:bookmarkEnd w:id="82"/>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Оқытушылар, профессорлар мен зерттеушілер</w:t>
      </w:r>
    </w:p>
    <w:bookmarkStart w:name="z106" w:id="83"/>
    <w:p>
      <w:pPr>
        <w:spacing w:after="0"/>
        <w:ind w:left="0"/>
        <w:jc w:val="both"/>
      </w:pPr>
      <w:r>
        <w:rPr>
          <w:rFonts w:ascii="Times New Roman"/>
          <w:b w:val="false"/>
          <w:i w:val="false"/>
          <w:color w:val="000000"/>
          <w:sz w:val="28"/>
        </w:rPr>
        <w:t xml:space="preserve">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негізгі мақсаты бірінші аталған Уағдаласушы Мемлекеттің Үкіметі аккредиттеген Уағдаласушы Мемлекеттің білім беру ұйымында немесе ғылыми-зерттеу институтында оқыту, дәріс оқу немесе ғылыми зерттеу жүргізу мақсатында болатын жеке тұлға осындай оқыту, дәріс оқу немесе ғылыми зерттеу жүргізу үшін алатын сыйақысына қатысты бірінші аталған Уағдаласушы Мемлекетке оның алғаш келген күнінен бастап үш (3) жыл бойы бірінші аталған Уағдаласушы Мемлекетте салық салудан босатылады. </w:t>
      </w:r>
    </w:p>
    <w:bookmarkEnd w:id="83"/>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Басқа да табыстар</w:t>
      </w:r>
    </w:p>
    <w:bookmarkStart w:name="z108" w:id="84"/>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көзделмеген табыс түрлерінің пайда болу көзіне қарамастан, оларға осы Уағдаласушы Мемлекетте ғана салық салынады.</w:t>
      </w:r>
    </w:p>
    <w:bookmarkEnd w:id="84"/>
    <w:bookmarkStart w:name="z109" w:id="85"/>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6-бабының</w:t>
      </w: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айқындалғандай жылжымайтын мүліктен алынатын табыстан басқа табысқа, егер мұндай табысты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оларға байланысты табыс төлеуге қатысты құқық немесе мүлік іс жүзіндегі осындай тұрақты мекемеге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85"/>
    <w:bookmarkStart w:name="z110" w:id="86"/>
    <w:p>
      <w:pPr>
        <w:spacing w:after="0"/>
        <w:ind w:left="0"/>
        <w:jc w:val="both"/>
      </w:pPr>
      <w:r>
        <w:rPr>
          <w:rFonts w:ascii="Times New Roman"/>
          <w:b w:val="false"/>
          <w:i w:val="false"/>
          <w:color w:val="000000"/>
          <w:sz w:val="28"/>
        </w:rPr>
        <w:t>
      3. Осы баптың 1-тармағының ережелеріне қарамастан, Уағдаласушы Мемлекет резидентінің осы Келісімнің алдыңғы баптарында көзделмеген және екінші Уағдаласушы Мемлекетте туындайтын табыс түрлеріне де осы екінші Уағдаласушы Мемлекетте салық салынуы мүмкін.</w:t>
      </w:r>
    </w:p>
    <w:bookmarkEnd w:id="86"/>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Капитал</w:t>
      </w:r>
    </w:p>
    <w:bookmarkStart w:name="z112"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 xml:space="preserve"> айтылған бір Уағдаласушы Мемлекеттің резидентіне тиесілі және екінші Уағдаласушы Мемлекетте орналасқан жылжымайтын мүлік түрінде ұсынылған капиталға осы екінші Уағдаласушы Мемлекетте салық салынуы мүмкін.</w:t>
      </w:r>
    </w:p>
    <w:bookmarkEnd w:id="87"/>
    <w:bookmarkStart w:name="z113" w:id="88"/>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w:t>
      </w:r>
    </w:p>
    <w:bookmarkEnd w:id="88"/>
    <w:bookmarkStart w:name="z114" w:id="89"/>
    <w:p>
      <w:pPr>
        <w:spacing w:after="0"/>
        <w:ind w:left="0"/>
        <w:jc w:val="both"/>
      </w:pPr>
      <w:r>
        <w:rPr>
          <w:rFonts w:ascii="Times New Roman"/>
          <w:b w:val="false"/>
          <w:i w:val="false"/>
          <w:color w:val="000000"/>
          <w:sz w:val="28"/>
        </w:rPr>
        <w:t>
      3. Халықаралық тасымалда теңіз немесе әуе кемелерін пайдаланатын, осындай теңіз немесе әуе кемелері түрінде ұсынылған Уағдаласушы Мемлекет кәсіпорнының капиталына, сондай-ақ осындай теңіз немесе әуе кемелерін пайдалануға қатысы бар жылжымалы мүлікке осы Уағдаласушы Мемлекетте ғана салық салынуға жатады.</w:t>
      </w:r>
    </w:p>
    <w:bookmarkEnd w:id="89"/>
    <w:bookmarkStart w:name="z115" w:id="90"/>
    <w:p>
      <w:pPr>
        <w:spacing w:after="0"/>
        <w:ind w:left="0"/>
        <w:jc w:val="both"/>
      </w:pPr>
      <w:r>
        <w:rPr>
          <w:rFonts w:ascii="Times New Roman"/>
          <w:b w:val="false"/>
          <w:i w:val="false"/>
          <w:color w:val="000000"/>
          <w:sz w:val="28"/>
        </w:rPr>
        <w:t>
      4. Уағдаласушы Мемлекеттің резиденті капиталының барлық басқа элементтеріне осы Уағдаласушы Мемлекетте ғана салық салынады.</w:t>
      </w:r>
    </w:p>
    <w:bookmarkEnd w:id="90"/>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Қосарланған салық салуды жою</w:t>
      </w:r>
    </w:p>
    <w:bookmarkStart w:name="z117" w:id="91"/>
    <w:p>
      <w:pPr>
        <w:spacing w:after="0"/>
        <w:ind w:left="0"/>
        <w:jc w:val="both"/>
      </w:pPr>
      <w:r>
        <w:rPr>
          <w:rFonts w:ascii="Times New Roman"/>
          <w:b w:val="false"/>
          <w:i w:val="false"/>
          <w:color w:val="000000"/>
          <w:sz w:val="28"/>
        </w:rPr>
        <w:t>
      1. Егер Уағдаласушы Мемлекеттің резиденті осы Келісімнің ережелеріне сәйкес екінші Уағдаласушы Мемлекетте салық салынуы мүмкін табыс алса немесе капиталға ие болса, бірінші аталған Уағдаласушы Мемлекет:</w:t>
      </w:r>
    </w:p>
    <w:bookmarkEnd w:id="91"/>
    <w:p>
      <w:pPr>
        <w:spacing w:after="0"/>
        <w:ind w:left="0"/>
        <w:jc w:val="both"/>
      </w:pPr>
      <w:r>
        <w:rPr>
          <w:rFonts w:ascii="Times New Roman"/>
          <w:b w:val="false"/>
          <w:i w:val="false"/>
          <w:color w:val="000000"/>
          <w:sz w:val="28"/>
        </w:rPr>
        <w:t>
      а) осы резиденттің табысына салынатын салықтан осы екінші Уағдаласушы Мемлекетте төленген табыс салығына тең соманы шегеруге;</w:t>
      </w:r>
    </w:p>
    <w:p>
      <w:pPr>
        <w:spacing w:after="0"/>
        <w:ind w:left="0"/>
        <w:jc w:val="both"/>
      </w:pPr>
      <w:r>
        <w:rPr>
          <w:rFonts w:ascii="Times New Roman"/>
          <w:b w:val="false"/>
          <w:i w:val="false"/>
          <w:color w:val="000000"/>
          <w:sz w:val="28"/>
        </w:rPr>
        <w:t xml:space="preserve">
      b) осы резиденттің капиталына салынатын салықтан осы екінші Уағдаласушы Мемлекетте төленген капиталға салынатын салыққа тең соманы шегеруге мүмкіндік береді. </w:t>
      </w:r>
    </w:p>
    <w:p>
      <w:pPr>
        <w:spacing w:after="0"/>
        <w:ind w:left="0"/>
        <w:jc w:val="both"/>
      </w:pPr>
      <w:r>
        <w:rPr>
          <w:rFonts w:ascii="Times New Roman"/>
          <w:b w:val="false"/>
          <w:i w:val="false"/>
          <w:color w:val="000000"/>
          <w:sz w:val="28"/>
        </w:rPr>
        <w:t>
      Алайда мұндай шегерім кез келген жағдайда шегерім берілгенге дейін есептелген және мән-жайларға қарай осы екінші Уағдаласушы Мемлекетте салық салынуы мүмкін табысқа немесе капиталға қатысты табыс салығының немесе капиталға салынатын салықтың бөлігінен аспауға тиіс.</w:t>
      </w:r>
    </w:p>
    <w:bookmarkStart w:name="z118" w:id="92"/>
    <w:p>
      <w:pPr>
        <w:spacing w:after="0"/>
        <w:ind w:left="0"/>
        <w:jc w:val="both"/>
      </w:pPr>
      <w:r>
        <w:rPr>
          <w:rFonts w:ascii="Times New Roman"/>
          <w:b w:val="false"/>
          <w:i w:val="false"/>
          <w:color w:val="000000"/>
          <w:sz w:val="28"/>
        </w:rPr>
        <w:t xml:space="preserve">
      2. Егер осы Келісімнің қандай да бір ережесіне сәйкес Уағдаласушы Мемлекеттің резиденті алған табыс немесе оған тиесілі капитал осы Уағдаласушы Мемлекетте салық салудан босатылса, мұндай Уағдаласушы Мемлекет соған қарамастан осындай резиденттің қалған табысына немесе капиталына салынатын салық сомасын есептеу кезінде босатылған табысты немесе капиталды ескеруі мүмкін. </w:t>
      </w:r>
    </w:p>
    <w:bookmarkEnd w:id="92"/>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Кемсітпеу</w:t>
      </w:r>
    </w:p>
    <w:bookmarkStart w:name="z120" w:id="93"/>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немесе онымен байланысты міндеттемеден өзгеше немесе едәуір ауыртпалықты болып табылатын кез келген салық салуға немесе онымен байланысты кез келген міндеттемеге ұшырамайды. Осы Келісімнің </w:t>
      </w:r>
      <w:r>
        <w:rPr>
          <w:rFonts w:ascii="Times New Roman"/>
          <w:b w:val="false"/>
          <w:i w:val="false"/>
          <w:color w:val="000000"/>
          <w:sz w:val="28"/>
        </w:rPr>
        <w:t>1-бабының</w:t>
      </w:r>
      <w:r>
        <w:rPr>
          <w:rFonts w:ascii="Times New Roman"/>
          <w:b w:val="false"/>
          <w:i w:val="false"/>
          <w:color w:val="000000"/>
          <w:sz w:val="28"/>
        </w:rPr>
        <w:t xml:space="preserve"> ережесіне қарамастан, осы ереже Уағдаласушы Мемлекеттердің біреуінің немесе екеуінің де резиденттері болып табылмайтын тұлғаларға да қолданылады.</w:t>
      </w:r>
    </w:p>
    <w:bookmarkEnd w:id="93"/>
    <w:bookmarkStart w:name="z121" w:id="94"/>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дәл сондай жағдайларда, атап айтқанда, резиденттікке қатысты тиісті Уағдаласушы Мемлекеттің ұлттық тұлғалары ұшырайтын немесе ұшырауы мүмкін салық салудан немесе онымен байланысты міндеттемеден өзгеше немесе едәуір ауыртпалықты болып табылатын кез келген салық салуға немесе онымен байланысты кез келген міндеттемеге ұшырамайды.</w:t>
      </w:r>
    </w:p>
    <w:bookmarkEnd w:id="94"/>
    <w:bookmarkStart w:name="z122" w:id="95"/>
    <w:p>
      <w:pPr>
        <w:spacing w:after="0"/>
        <w:ind w:left="0"/>
        <w:jc w:val="both"/>
      </w:pPr>
      <w:r>
        <w:rPr>
          <w:rFonts w:ascii="Times New Roman"/>
          <w:b w:val="false"/>
          <w:i w:val="false"/>
          <w:color w:val="000000"/>
          <w:sz w:val="28"/>
        </w:rPr>
        <w:t>
      3. Бір Уағдаласушы Мемлекеттің резиденті екінші Уағдаласушы Мемлекетте ие болып отырған тұрақты мекемеге салық салу осы екінші Уағдаласушы Мемлекеттің осыған ұқсас қызметті жүзеге асыратын резидентіне салық салуға қарағанда осы екінші Уағдаласушы Мемлекетте қолайлылығы аз болмауға тиіс. Осы ереже Уағдаласушы Мемлекетті екінші Уағдаласушы Мемлекеттің резиденттеріне салық салу мақсаттары үшін олардың азаматтық мәртебесі немесе отбасылық жағдайы негізінде ол өзінің резиденттеріне беретін кез келген жеке салықтық жеңілдіктер, бағасын кемітулер мен шегерімдер беруге міндеттейтіндей болып түсіндірілмеуі тиіс.</w:t>
      </w:r>
    </w:p>
    <w:bookmarkEnd w:id="95"/>
    <w:bookmarkStart w:name="z123" w:id="96"/>
    <w:p>
      <w:pPr>
        <w:spacing w:after="0"/>
        <w:ind w:left="0"/>
        <w:jc w:val="both"/>
      </w:pPr>
      <w:r>
        <w:rPr>
          <w:rFonts w:ascii="Times New Roman"/>
          <w:b w:val="false"/>
          <w:i w:val="false"/>
          <w:color w:val="000000"/>
          <w:sz w:val="28"/>
        </w:rPr>
        <w:t xml:space="preserve">
      4. Осы Келісімнің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7-тармағының</w:t>
      </w:r>
      <w:r>
        <w:rPr>
          <w:rFonts w:ascii="Times New Roman"/>
          <w:b w:val="false"/>
          <w:i w:val="false"/>
          <w:color w:val="000000"/>
          <w:sz w:val="28"/>
        </w:rPr>
        <w:t xml:space="preserve">, 12-бабы </w:t>
      </w:r>
      <w:r>
        <w:rPr>
          <w:rFonts w:ascii="Times New Roman"/>
          <w:b w:val="false"/>
          <w:i w:val="false"/>
          <w:color w:val="000000"/>
          <w:sz w:val="28"/>
        </w:rPr>
        <w:t>6-тармағының</w:t>
      </w:r>
      <w:r>
        <w:rPr>
          <w:rFonts w:ascii="Times New Roman"/>
          <w:b w:val="false"/>
          <w:i w:val="false"/>
          <w:color w:val="000000"/>
          <w:sz w:val="28"/>
        </w:rPr>
        <w:t xml:space="preserve"> немесе 13-бабы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техникалық қызметтер үшін сыйақылар және басқа да төлемдер осындай кәсіпорынның салық салынатын пайдасын анықтау мақсаттары үшін олар алғашқы аталған Уағдаласушы Мемлекеттің резидентіне төленетіндей шарттармен шегерімге жатқызылуға тиіс.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анықтау мақсаттары үшін бірінші аталған Уағдаласушы Мемлекет резидентінің берешегі сияқты дәл сондай шарттармен шегерілуге тиіс.</w:t>
      </w:r>
    </w:p>
    <w:bookmarkEnd w:id="96"/>
    <w:bookmarkStart w:name="z124" w:id="97"/>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резиденттері болып табылатын кәсіпорындар бірінші аталған Уағдаласушы Мемлекеттің басқа ұқсас кәсіпорындары ұшырайтын немесе ұшырауы мүмкін салық салуға және онымен байланысты міндеттемеге қарағанда өзгеше немесе едәуір ауыртпалықты болып табылатын кез келген салық салуға немесе онымен байланысты кез келген міндеттемеге бірінші аталған Уағдаласушы Мемлекетте ұшырамайды.</w:t>
      </w:r>
    </w:p>
    <w:bookmarkEnd w:id="97"/>
    <w:bookmarkStart w:name="z125" w:id="98"/>
    <w:p>
      <w:pPr>
        <w:spacing w:after="0"/>
        <w:ind w:left="0"/>
        <w:jc w:val="both"/>
      </w:pPr>
      <w:r>
        <w:rPr>
          <w:rFonts w:ascii="Times New Roman"/>
          <w:b w:val="false"/>
          <w:i w:val="false"/>
          <w:color w:val="000000"/>
          <w:sz w:val="28"/>
        </w:rPr>
        <w:t>
      6. Осы баптың ережелері осы Келісімнің 2-бабының ережелеріне қарамастан, кез келген нысандағы және түрдегі салықтарға қолданылады.</w:t>
      </w:r>
    </w:p>
    <w:bookmarkEnd w:id="98"/>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Өзара келісу рәсімі</w:t>
      </w:r>
    </w:p>
    <w:bookmarkStart w:name="z127" w:id="99"/>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мұндай тұлғаның осы Келісімнің ережелеріне сәйкес келмейтін салық салуына алып келіп отыр немесе алып келеді деп есептесе, мұндай тұлға осы Уағдаласушы Мемлекеттердің ұлттық заңнамасында көзделген қорғау құралдарына қарамастан, өзінің ісін Уағдаласушы Мемлекеттердің кез келгенінің құзыретті органының қарауына бере алады. Өтініш осы Келісімнің ережелеріне сәйкес келмейтін салық салуға алып келетін әрекеттер туралы алғашқы хабарлама берілген кезден бастап үш (3) жыл ішінде берілуге тиіс.</w:t>
      </w:r>
    </w:p>
    <w:bookmarkEnd w:id="99"/>
    <w:bookmarkStart w:name="z128" w:id="100"/>
    <w:p>
      <w:pPr>
        <w:spacing w:after="0"/>
        <w:ind w:left="0"/>
        <w:jc w:val="both"/>
      </w:pPr>
      <w:r>
        <w:rPr>
          <w:rFonts w:ascii="Times New Roman"/>
          <w:b w:val="false"/>
          <w:i w:val="false"/>
          <w:color w:val="000000"/>
          <w:sz w:val="28"/>
        </w:rPr>
        <w:t>
      2. Уағдаласушы Мемлекеттің құзыретті органы, егер ол осындай өтінішті негізді деп есептесе және егер өзі қанағаттанарлық шешімге келе алмаса, осы Келісімге сәйкес келмейтін салық салуды болғызбау мақсатында істі екінші Уағдаласушы Мемлекеттің құзыретті органымен өзара келісу бойынша шешуге ұмтылады. Кез келген қол жеткізілген келісім Уағдаласушы Мемлекеттердің ұлттық заңнамасында көзделген уақыттағы кез келген шектеулерге қарамастан орындалатын болады.</w:t>
      </w:r>
    </w:p>
    <w:bookmarkEnd w:id="100"/>
    <w:bookmarkStart w:name="z129" w:id="101"/>
    <w:p>
      <w:pPr>
        <w:spacing w:after="0"/>
        <w:ind w:left="0"/>
        <w:jc w:val="both"/>
      </w:pPr>
      <w:r>
        <w:rPr>
          <w:rFonts w:ascii="Times New Roman"/>
          <w:b w:val="false"/>
          <w:i w:val="false"/>
          <w:color w:val="000000"/>
          <w:sz w:val="28"/>
        </w:rPr>
        <w:t>
      3. Уағдаласушы Мемлекеттердің құзыретті органдары осы Келісімді түсіндіру немесе қолдану кезінде туындайтын кез келген қиындықтарды немесе күмәнді өзара келісу бойынша шешуге ұмтылады. Олар осы Келісімде көзделмеген жағдайларда қосарланған салық салуды жою мақсатында бір-біріне консультация да бере алады.</w:t>
      </w:r>
    </w:p>
    <w:bookmarkEnd w:id="101"/>
    <w:bookmarkStart w:name="z130" w:id="102"/>
    <w:p>
      <w:pPr>
        <w:spacing w:after="0"/>
        <w:ind w:left="0"/>
        <w:jc w:val="both"/>
      </w:pP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мақсаттарында олардың өздерінен немесе олардың өкілдерінен тұратын бірлескен комиссия арқылы бір-бірімен тікелей байланыс жасай алады.</w:t>
      </w:r>
    </w:p>
    <w:bookmarkEnd w:id="102"/>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Ақпарат алмасу</w:t>
      </w:r>
    </w:p>
    <w:bookmarkStart w:name="z132" w:id="103"/>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Уағдаласушы Мемлекеттердің немесе олардың саяси бөлімшелерінің, орталық немесе жергілікті билік органдарының атынан салық салу осы Келісімге қайшы келмейтін шамада алынатын кез келген түрдегі және сипаттағы салықтарға қатысты ұлттық заңнаманы қолдану үшін қажетті ақпарат алмасады. Ақпарат алмасу 1 және 2-баптармен шектелмейді.</w:t>
      </w:r>
    </w:p>
    <w:bookmarkEnd w:id="1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осы баптың 1-тармағында аталған салықтарға қатысты бағалаумен немесе жинаумен, мәжбүрлеп өндіріп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ашылады. Мұндай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қабылдаған кезде ашуы мүмкін. Егер Уағдаласушы Мемлекет алған ақпарат екі Уағдаласушы Мемлекеттің заңнамасына сәйкес басқа мақсаттар үшін пайдаланылуы және осындай пайдалануға рұқсат беруші Уағдаласушы Мемлекеттің құзыретті органы пайдалануы мүмкін болса, жоғарыда айтылғандарға қарамастан, мұндай ақпарат басқа да мақсаттар үшін пайдаланылуы мүмкін.  </w:t>
      </w:r>
    </w:p>
    <w:bookmarkStart w:name="z133" w:id="104"/>
    <w:p>
      <w:pPr>
        <w:spacing w:after="0"/>
        <w:ind w:left="0"/>
        <w:jc w:val="both"/>
      </w:pPr>
      <w:r>
        <w:rPr>
          <w:rFonts w:ascii="Times New Roman"/>
          <w:b w:val="false"/>
          <w:i w:val="false"/>
          <w:color w:val="000000"/>
          <w:sz w:val="28"/>
        </w:rPr>
        <w:t xml:space="preserve">
      3. Ешқандай жағдайда осы баптың </w:t>
      </w:r>
      <w:r>
        <w:rPr>
          <w:rFonts w:ascii="Times New Roman"/>
          <w:b w:val="false"/>
          <w:i w:val="false"/>
          <w:color w:val="000000"/>
          <w:sz w:val="28"/>
        </w:rPr>
        <w:t>1</w:t>
      </w:r>
      <w:r>
        <w:rPr>
          <w:rFonts w:ascii="Times New Roman"/>
          <w:b w:val="false"/>
          <w:i w:val="false"/>
          <w:color w:val="000000"/>
          <w:sz w:val="28"/>
        </w:rPr>
        <w:t xml:space="preserve"> және 2-тармақтарының ережелері Уағдаласушы Мемлекетке:</w:t>
      </w:r>
    </w:p>
    <w:bookmarkEnd w:id="104"/>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міндеттемелерін жүктейтіндей түсіндірілмейді.</w:t>
      </w:r>
    </w:p>
    <w:bookmarkStart w:name="z134" w:id="105"/>
    <w:p>
      <w:pPr>
        <w:spacing w:after="0"/>
        <w:ind w:left="0"/>
        <w:jc w:val="both"/>
      </w:pPr>
      <w:r>
        <w:rPr>
          <w:rFonts w:ascii="Times New Roman"/>
          <w:b w:val="false"/>
          <w:i w:val="false"/>
          <w:color w:val="000000"/>
          <w:sz w:val="28"/>
        </w:rPr>
        <w:t xml:space="preserve">
      4. Егер ақпаратты бір Уағдаласушы Мемлекет осы бапқа сәйкес сұраса, егер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жинау жөнінде өз шараларын қабылдайды. Алдыңғы сөйлемде қамтылған міндеттеме осы баптың 3-тармағының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 </w:t>
      </w:r>
    </w:p>
    <w:bookmarkEnd w:id="105"/>
    <w:bookmarkStart w:name="z135" w:id="10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банк, басқа қаржы мекемесі, номинал ұстаушы немесе агент немесе сенім білдірілген өкіл ретінде әрекет ететін тұлға ақпарат иесі болып табылатындығы себебінен немесе ақпарат меншік иесі ретіндегі тұлғаның мүдделеріне қатысты болу себебінен ғана Уағдаласушы Мемлекетке ақпаратты беруден бас тартуға рұқсат беретін ретінде түсіндірілмейді.</w:t>
      </w:r>
    </w:p>
    <w:bookmarkEnd w:id="106"/>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Салықтарды жинауға көмек</w:t>
      </w:r>
    </w:p>
    <w:bookmarkStart w:name="z137" w:id="107"/>
    <w:p>
      <w:pPr>
        <w:spacing w:after="0"/>
        <w:ind w:left="0"/>
        <w:jc w:val="both"/>
      </w:pPr>
      <w:r>
        <w:rPr>
          <w:rFonts w:ascii="Times New Roman"/>
          <w:b w:val="false"/>
          <w:i w:val="false"/>
          <w:color w:val="000000"/>
          <w:sz w:val="28"/>
        </w:rPr>
        <w:t>
      1. Уағдаласушы Мемлекеттер табыс талаптарын орындауда бір-біріне көмек көрсетеді. Мұндай көмек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келісу бойынша осы бапты қолдану рәсімдерін белгілей алады. </w:t>
      </w:r>
    </w:p>
    <w:bookmarkEnd w:id="107"/>
    <w:bookmarkStart w:name="z138" w:id="108"/>
    <w:p>
      <w:pPr>
        <w:spacing w:after="0"/>
        <w:ind w:left="0"/>
        <w:jc w:val="both"/>
      </w:pPr>
      <w:r>
        <w:rPr>
          <w:rFonts w:ascii="Times New Roman"/>
          <w:b w:val="false"/>
          <w:i w:val="false"/>
          <w:color w:val="000000"/>
          <w:sz w:val="28"/>
        </w:rPr>
        <w:t>
      2. Осы бапта қолданылатын "табыс талабы" термині пайыздарды, әкімшілік айыппұлдарды және өндіріп алу не осындай сомаға қатысты қамтамасыз ету шараларын қолдану жөніндегі шығыстарды қоса алғанда, салық салу осы Келісімге немесе тараптары Уағдаласушы Мемлекеттер болып табылатын кез келген басқа актіге қайшы келмейтіндей шамада Уағдаласушы Мемлекеттер немесе олардың саяси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p>
    <w:bookmarkEnd w:id="108"/>
    <w:bookmarkStart w:name="z139" w:id="109"/>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қабылданады. Мұндай табыс талабын, егер осы табыс талабы осы екінші Уағдаласушы Мемлекеттің табыс талабы болып табылатындай болса,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109"/>
    <w:bookmarkStart w:name="z140" w:id="110"/>
    <w:p>
      <w:pPr>
        <w:spacing w:after="0"/>
        <w:ind w:left="0"/>
        <w:jc w:val="both"/>
      </w:pPr>
      <w:r>
        <w:rPr>
          <w:rFonts w:ascii="Times New Roman"/>
          <w:b w:val="false"/>
          <w:i w:val="false"/>
          <w:color w:val="000000"/>
          <w:sz w:val="28"/>
        </w:rPr>
        <w:t xml:space="preserve">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қабылданады. Екінші Уағдаласушы Мемлекет мұндай табыс талабына қатысты өз заңнамасының ережелеріне сәйкес қамтамасыз ету шараларын, егер осы табыс талабы осы екінші Уағдаласушы Мемлекеттің табыс талабы болып табылатындай болса, тіпті егер, мұндай шараларды қолдану кезінде мұндай табыс талабы алғашқы аталған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қолданады. </w:t>
      </w:r>
    </w:p>
    <w:bookmarkEnd w:id="110"/>
    <w:bookmarkStart w:name="z141" w:id="11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ережелеріне қарамастан, осы баптың 3 немесе 4-тармағына сәйкес Уағдаласушы Мемлекет қабылдаған табыс талабына осы Уағдаласушы Мемлекетте уақытша шектеулер қойылуға немесе талаптың сипатына қатысты осы Уағдаласушы Мемлекеттің заңнамасына сәйкес табыс талабына қолданылатын кез келген басымдықты айқындауға жатпайды. Қосымша ретінде, осы баптың 3 немесе 4-тармағына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p>
    <w:bookmarkEnd w:id="111"/>
    <w:bookmarkStart w:name="z142" w:id="112"/>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сомасына қатысты соттың талап қоюы екінші Уағдаласушы Мемлекеттің сотында немесе басқа да әкімшілік органдарында қозғалмайды.</w:t>
      </w:r>
    </w:p>
    <w:bookmarkEnd w:id="112"/>
    <w:bookmarkStart w:name="z143" w:id="113"/>
    <w:p>
      <w:pPr>
        <w:spacing w:after="0"/>
        <w:ind w:left="0"/>
        <w:jc w:val="both"/>
      </w:pPr>
      <w:r>
        <w:rPr>
          <w:rFonts w:ascii="Times New Roman"/>
          <w:b w:val="false"/>
          <w:i w:val="false"/>
          <w:color w:val="000000"/>
          <w:sz w:val="28"/>
        </w:rPr>
        <w:t>
      7. Егер Уағдаласушы Мемлекет осы баптың 3 немесе 4-тармағына сәйкес сұрау салу жібергеннен кейін және екінші Уағдаласушы Мемлекет тиісті табыс талабын орындағанға және алғашқы аталған Уағдаласушы Мемлекетке тиісті соманы аударғанға дейінгі кез келген уақытта тиісті табыс талабы:</w:t>
      </w:r>
    </w:p>
    <w:bookmarkEnd w:id="113"/>
    <w:p>
      <w:pPr>
        <w:spacing w:after="0"/>
        <w:ind w:left="0"/>
        <w:jc w:val="both"/>
      </w:pPr>
      <w:r>
        <w:rPr>
          <w:rFonts w:ascii="Times New Roman"/>
          <w:b w:val="false"/>
          <w:i w:val="false"/>
          <w:color w:val="000000"/>
          <w:sz w:val="28"/>
        </w:rPr>
        <w:t>
      a) осы баптың 3-тармағына сәйкес сұрау салынған жағдайда, алғашқы аталған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осы Уағдаласушы Мемлекеттің табыс талабы, немесе</w:t>
      </w:r>
    </w:p>
    <w:p>
      <w:pPr>
        <w:spacing w:after="0"/>
        <w:ind w:left="0"/>
        <w:jc w:val="both"/>
      </w:pPr>
      <w:r>
        <w:rPr>
          <w:rFonts w:ascii="Times New Roman"/>
          <w:b w:val="false"/>
          <w:i w:val="false"/>
          <w:color w:val="000000"/>
          <w:sz w:val="28"/>
        </w:rPr>
        <w:t>
      b) осы баптың 4-тармағына сәйкес сұрау салынған жағдайда, оған қатысты алғашқы аталған Уағдаласушы Мемлекет өзінің заңнамасына сәйкес оны орындау мақсатында қамтамасыз ету шараларын қолдана алатын осы Уағдаласушы Мемлекеттің табыс талабы болуы тоқтатылады,</w:t>
      </w:r>
    </w:p>
    <w:p>
      <w:pPr>
        <w:spacing w:after="0"/>
        <w:ind w:left="0"/>
        <w:jc w:val="both"/>
      </w:pPr>
      <w:r>
        <w:rPr>
          <w:rFonts w:ascii="Times New Roman"/>
          <w:b w:val="false"/>
          <w:i w:val="false"/>
          <w:color w:val="000000"/>
          <w:sz w:val="28"/>
        </w:rPr>
        <w:t>
      алғашқы аталған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аталған Уағдаласушы Мемлекет өзінің сұрау салуын не тоқтата тұрады не кері қайтарып алады.</w:t>
      </w:r>
    </w:p>
    <w:bookmarkStart w:name="z144" w:id="114"/>
    <w:p>
      <w:pPr>
        <w:spacing w:after="0"/>
        <w:ind w:left="0"/>
        <w:jc w:val="both"/>
      </w:pPr>
      <w:r>
        <w:rPr>
          <w:rFonts w:ascii="Times New Roman"/>
          <w:b w:val="false"/>
          <w:i w:val="false"/>
          <w:color w:val="000000"/>
          <w:sz w:val="28"/>
        </w:rPr>
        <w:t>
      8. Осы баптың ережелері Уағдаласушы Мемлекетке:</w:t>
      </w:r>
    </w:p>
    <w:bookmarkEnd w:id="114"/>
    <w:p>
      <w:pPr>
        <w:spacing w:after="0"/>
        <w:ind w:left="0"/>
        <w:jc w:val="both"/>
      </w:pP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мемлекеттік саясатқа (ordre public) қайшы келетін шараларды қолдану;</w:t>
      </w:r>
    </w:p>
    <w:p>
      <w:pPr>
        <w:spacing w:after="0"/>
        <w:ind w:left="0"/>
        <w:jc w:val="both"/>
      </w:pPr>
      <w:r>
        <w:rPr>
          <w:rFonts w:ascii="Times New Roman"/>
          <w:b w:val="false"/>
          <w:i w:val="false"/>
          <w:color w:val="000000"/>
          <w:sz w:val="28"/>
        </w:rPr>
        <w:t>
      c)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оларды қолдану бойынша барлық тиісті шараларды қабылдамаған болса, көмек көрсету;</w:t>
      </w:r>
    </w:p>
    <w:p>
      <w:pPr>
        <w:spacing w:after="0"/>
        <w:ind w:left="0"/>
        <w:jc w:val="both"/>
      </w:pPr>
      <w:r>
        <w:rPr>
          <w:rFonts w:ascii="Times New Roman"/>
          <w:b w:val="false"/>
          <w:i w:val="false"/>
          <w:color w:val="000000"/>
          <w:sz w:val="28"/>
        </w:rPr>
        <w:t>
      d) осы Уағдаласушы Мемлекет үшін әкімшілік шығасылар екінші Уағдаласушы Мемлекет алатын пайдаға мөлшерлес болмаған жағдайларда көмек көрсету міндеттемелерін жүктеу ретінде түсіндірілмейді.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Дипломатиялық өкілдіктер мен консулдық мекемелердің қызметкерлері</w:t>
      </w:r>
    </w:p>
    <w:bookmarkStart w:name="z146" w:id="115"/>
    <w:p>
      <w:pPr>
        <w:spacing w:after="0"/>
        <w:ind w:left="0"/>
        <w:jc w:val="both"/>
      </w:pPr>
      <w:r>
        <w:rPr>
          <w:rFonts w:ascii="Times New Roman"/>
          <w:b w:val="false"/>
          <w:i w:val="false"/>
          <w:color w:val="000000"/>
          <w:sz w:val="28"/>
        </w:rPr>
        <w:t>
      Осы Келісімде ештеңе де дипломатиялық өкілдіктер мен консулдық мекемелер қызметкерлерінің халықаралық құқықтың жалпы нормалары беретін немесе арнайы халықаралық шарттардың ережелеріне сәйкес берілетін салық артықшылықтарын қозғамайды.</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Жеңілдіктерді шектеу</w:t>
      </w:r>
    </w:p>
    <w:bookmarkStart w:name="z148" w:id="116"/>
    <w:p>
      <w:pPr>
        <w:spacing w:after="0"/>
        <w:ind w:left="0"/>
        <w:jc w:val="both"/>
      </w:pPr>
      <w:r>
        <w:rPr>
          <w:rFonts w:ascii="Times New Roman"/>
          <w:b w:val="false"/>
          <w:i w:val="false"/>
          <w:color w:val="000000"/>
          <w:sz w:val="28"/>
        </w:rPr>
        <w:t xml:space="preserve">
      Осы Келісімнің басқа ережелеріне қарамастан, егер барлық тиісті фактілер мен мән-жайларды назарға ала отырып, осындай жеңілдікті алу қандай да бір келісімнің немесе мәміленің тікелей немесе жанама түрде осындай жеңілдікке алып келген негізгі мақсаттарының бірі болды деп пайымдауға негіз болса, егер тек қана осындай мән-жайларда осындай жеңілдікті берудің осы Келісімнің тиісті ережелерінің мақсаттары мен міндеттеріне сәйкес келетіні анықталмаса, осы Келісімге сәйкес жеңілдік табыс немесе капитал түріне қатысты берілмейді. </w:t>
      </w:r>
    </w:p>
    <w:bookmarkEnd w:id="116"/>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Күшіне енуі</w:t>
      </w:r>
    </w:p>
    <w:bookmarkStart w:name="z150" w:id="117"/>
    <w:p>
      <w:pPr>
        <w:spacing w:after="0"/>
        <w:ind w:left="0"/>
        <w:jc w:val="both"/>
      </w:pPr>
      <w:r>
        <w:rPr>
          <w:rFonts w:ascii="Times New Roman"/>
          <w:b w:val="false"/>
          <w:i w:val="false"/>
          <w:color w:val="000000"/>
          <w:sz w:val="28"/>
        </w:rPr>
        <w:t>
      1. Осы Келісім Уағдаласушы Мемлекеттердің оның күшіне енуі үшін қажетті мемлекетішілік рәсімдерді орындағаны туралы хабардар ететін соңғы жазбаша хабарлама дипломатиялық арналар арқылы алынған күннен бастап күшіне енеді.</w:t>
      </w:r>
    </w:p>
    <w:bookmarkEnd w:id="117"/>
    <w:bookmarkStart w:name="z151" w:id="118"/>
    <w:p>
      <w:pPr>
        <w:spacing w:after="0"/>
        <w:ind w:left="0"/>
        <w:jc w:val="both"/>
      </w:pPr>
      <w:r>
        <w:rPr>
          <w:rFonts w:ascii="Times New Roman"/>
          <w:b w:val="false"/>
          <w:i w:val="false"/>
          <w:color w:val="000000"/>
          <w:sz w:val="28"/>
        </w:rPr>
        <w:t>
      2. Осы Келісім:</w:t>
      </w:r>
    </w:p>
    <w:bookmarkEnd w:id="118"/>
    <w:p>
      <w:pPr>
        <w:spacing w:after="0"/>
        <w:ind w:left="0"/>
        <w:jc w:val="both"/>
      </w:pPr>
      <w:r>
        <w:rPr>
          <w:rFonts w:ascii="Times New Roman"/>
          <w:b w:val="false"/>
          <w:i w:val="false"/>
          <w:color w:val="000000"/>
          <w:sz w:val="28"/>
        </w:rPr>
        <w:t xml:space="preserve">
      а) төлем көзінен ұсталатын салықтарға қатысты: осы Келісім күшіне енетін жылдан кейінгі күнтізбелік жылдың 1 қаңтарында немесе 1 қаңтарынан кейін төленген немесе есептелген табыс үшін; және </w:t>
      </w:r>
    </w:p>
    <w:p>
      <w:pPr>
        <w:spacing w:after="0"/>
        <w:ind w:left="0"/>
        <w:jc w:val="both"/>
      </w:pPr>
      <w:r>
        <w:rPr>
          <w:rFonts w:ascii="Times New Roman"/>
          <w:b w:val="false"/>
          <w:i w:val="false"/>
          <w:color w:val="000000"/>
          <w:sz w:val="28"/>
        </w:rPr>
        <w:t>
      б) осы Келісім күшіне енген жылдан кейінгі күнтізбелік жылдың 1 қаңтарынан бастап немесе 1 қаңтарынан кейін басталатын кез келген салық салынатын кезең үшін алынатын салықтарға, табыстар мен капиталға салынатын басқа салықтарға қатысты қолданылады.</w:t>
      </w:r>
    </w:p>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 xml:space="preserve">Өзгерістер мен толықтырулар </w:t>
      </w:r>
    </w:p>
    <w:p>
      <w:pPr>
        <w:spacing w:after="0"/>
        <w:ind w:left="0"/>
        <w:jc w:val="both"/>
      </w:pPr>
    </w:p>
    <w:bookmarkStart w:name="z153" w:id="119"/>
    <w:p>
      <w:pPr>
        <w:spacing w:after="0"/>
        <w:ind w:left="0"/>
        <w:jc w:val="both"/>
      </w:pPr>
      <w:r>
        <w:rPr>
          <w:rFonts w:ascii="Times New Roman"/>
          <w:b w:val="false"/>
          <w:i w:val="false"/>
          <w:color w:val="000000"/>
          <w:sz w:val="28"/>
        </w:rPr>
        <w:t>
      Уағдаласушы Мемлекеттер өзара келісім бойынша осы Келісімге оның ажырамас бөлігі болып табылатын өзгерістер мен толықтырулар енгізуі мүмкін, олар жекелеген хаттамалармен ресімделеді және осы Келісімнің 31-бабының ережелеріне сәйкес күшіне енеді.</w:t>
      </w:r>
    </w:p>
    <w:bookmarkEnd w:id="119"/>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Қолданылуын тоқтату</w:t>
      </w:r>
    </w:p>
    <w:bookmarkStart w:name="z155" w:id="120"/>
    <w:p>
      <w:pPr>
        <w:spacing w:after="0"/>
        <w:ind w:left="0"/>
        <w:jc w:val="both"/>
      </w:pPr>
      <w:r>
        <w:rPr>
          <w:rFonts w:ascii="Times New Roman"/>
          <w:b w:val="false"/>
          <w:i w:val="false"/>
          <w:color w:val="000000"/>
          <w:sz w:val="28"/>
        </w:rPr>
        <w:t>
      1. Осы Келісім 5 жыл мерзімге жасалады және егер Уағдаласушы Мемлекеттердің бірі күнтізбелік жылдың 30 маусымынан кешіктірмей екінші Уағдаласушы Мемлекетті дипломатиялық арналар арқылы өзінің осы Келісімнің қолданысын тоқтату ниеті туралы жазбаша нысанда хабардар етпесе, осындай қолданысын тоқтату туралы хабарлама бірінші бесжылдық кезеңнің бітуінен бұрын жіберілмеуі шартымен әрбір келесі күнтізбелік жылға автоматты түрде ұзартылады.</w:t>
      </w:r>
    </w:p>
    <w:bookmarkEnd w:id="120"/>
    <w:bookmarkStart w:name="z156" w:id="121"/>
    <w:p>
      <w:pPr>
        <w:spacing w:after="0"/>
        <w:ind w:left="0"/>
        <w:jc w:val="both"/>
      </w:pPr>
      <w:r>
        <w:rPr>
          <w:rFonts w:ascii="Times New Roman"/>
          <w:b w:val="false"/>
          <w:i w:val="false"/>
          <w:color w:val="000000"/>
          <w:sz w:val="28"/>
        </w:rPr>
        <w:t>
      2. Осы Келісім:</w:t>
      </w:r>
    </w:p>
    <w:bookmarkEnd w:id="121"/>
    <w:p>
      <w:pPr>
        <w:spacing w:after="0"/>
        <w:ind w:left="0"/>
        <w:jc w:val="both"/>
      </w:pPr>
      <w:r>
        <w:rPr>
          <w:rFonts w:ascii="Times New Roman"/>
          <w:b w:val="false"/>
          <w:i w:val="false"/>
          <w:color w:val="000000"/>
          <w:sz w:val="28"/>
        </w:rPr>
        <w:t xml:space="preserve">
      а) төлем көзінен ұсталатын салықтарға қатысты: қолданылуын тоқтату туралы хабарлама берілген жылдан кейінгі күнтізбелік жылдың 1 қаңтарында немесе 1 қаңтарынан кейін төленген немесе есептелген табыс үшін; және </w:t>
      </w:r>
    </w:p>
    <w:p>
      <w:pPr>
        <w:spacing w:after="0"/>
        <w:ind w:left="0"/>
        <w:jc w:val="both"/>
      </w:pPr>
      <w:r>
        <w:rPr>
          <w:rFonts w:ascii="Times New Roman"/>
          <w:b w:val="false"/>
          <w:i w:val="false"/>
          <w:color w:val="000000"/>
          <w:sz w:val="28"/>
        </w:rPr>
        <w:t>
      б) қолданылуын тоқтату туралы хабарлама жіберілген жылдан кейінгі жылдың 1 қаңтарында немесе 1 қаңтарынан кейін басталатын кез келген салық салынатын кезең үшін алынатын салықтарға, табыстар мен капиталға салынатын басқа да салықтарға қатысты қолданылуын тоқтатады.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20... жылы "    " ......... (хиджраның .....14... сәйкес келеді) екі бірдей данада әрқайсысы қазақ, араб, ағылшын және орыс тілдерінде жасалды, барлық мәтіндер тең түпнұсқалы болып табылады. Мәтіндер арасында алшақтықтар болған жағдайда, ағылшын тіліндегі мәтін басым күшке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994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58" w:id="122"/>
    <w:p>
      <w:pPr>
        <w:spacing w:after="0"/>
        <w:ind w:left="0"/>
        <w:jc w:val="left"/>
      </w:pPr>
      <w:r>
        <w:rPr>
          <w:rFonts w:ascii="Times New Roman"/>
          <w:b/>
          <w:i w:val="false"/>
          <w:color w:val="000000"/>
        </w:rPr>
        <w:t xml:space="preserve"> Хаттама</w:t>
      </w:r>
    </w:p>
    <w:bookmarkEnd w:id="122"/>
    <w:p>
      <w:pPr>
        <w:spacing w:after="0"/>
        <w:ind w:left="0"/>
        <w:jc w:val="both"/>
      </w:pPr>
      <w:r>
        <w:rPr>
          <w:rFonts w:ascii="Times New Roman"/>
          <w:b w:val="false"/>
          <w:i w:val="false"/>
          <w:color w:val="000000"/>
          <w:sz w:val="28"/>
        </w:rPr>
        <w:t>
      Қазақстан Республикасының Үкіметі мен Оман Сұлтандығының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келісімге (бұдан әрі ‒ Келісім) қол қою сәтінде Уағдаласушы Мемлекеттер мынадай ережелер осы Келісімнің ажырамас бөлігі болып табылатынына келісті:</w:t>
      </w:r>
    </w:p>
    <w:bookmarkStart w:name="z159"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4-бапқа</w:t>
      </w:r>
      <w:r>
        <w:rPr>
          <w:rFonts w:ascii="Times New Roman"/>
          <w:b w:val="false"/>
          <w:i w:val="false"/>
          <w:color w:val="000000"/>
          <w:sz w:val="28"/>
        </w:rPr>
        <w:t xml:space="preserve"> қатысты:</w:t>
      </w:r>
    </w:p>
    <w:bookmarkEnd w:id="123"/>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1-тармағының</w:t>
      </w:r>
      <w:r>
        <w:rPr>
          <w:rFonts w:ascii="Times New Roman"/>
          <w:b w:val="false"/>
          <w:i w:val="false"/>
          <w:color w:val="000000"/>
          <w:sz w:val="28"/>
        </w:rPr>
        <w:t xml:space="preserve"> мақсаты үшін "жергілікті билік органы" термині Оман Сұлтандығы жағдайында Оман Сұлтандығының Корольдік жарлығына сәйкес құрылған және толығымен Оман Сұлтандығының үкіметіне тиесілі заң шығарушы органды қамтиды.</w:t>
      </w:r>
    </w:p>
    <w:bookmarkStart w:name="z160"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7-бапқа</w:t>
      </w:r>
      <w:r>
        <w:rPr>
          <w:rFonts w:ascii="Times New Roman"/>
          <w:b w:val="false"/>
          <w:i w:val="false"/>
          <w:color w:val="000000"/>
          <w:sz w:val="28"/>
        </w:rPr>
        <w:t xml:space="preserve"> қатысты:</w:t>
      </w:r>
    </w:p>
    <w:bookmarkEnd w:id="124"/>
    <w:p>
      <w:pPr>
        <w:spacing w:after="0"/>
        <w:ind w:left="0"/>
        <w:jc w:val="both"/>
      </w:pPr>
      <w:r>
        <w:rPr>
          <w:rFonts w:ascii="Times New Roman"/>
          <w:b w:val="false"/>
          <w:i w:val="false"/>
          <w:color w:val="000000"/>
          <w:sz w:val="28"/>
        </w:rPr>
        <w:t xml:space="preserve">
      Уағдаласушы Мемлекеттің құзыретті органында бар ақпарат тұрақты мекеменің пайдасын айқындау үшін жеткіліксіз болған жағдайларда, пайданы айқындау осы баптың қағидаттарына сәйкес келетін шартпен пайда осы Уағдаласушы Мемлекеттің салық заңнамасына сәйкес есептелуі мүмкін. </w:t>
      </w:r>
    </w:p>
    <w:bookmarkStart w:name="z161"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10-бапқа</w:t>
      </w:r>
      <w:r>
        <w:rPr>
          <w:rFonts w:ascii="Times New Roman"/>
          <w:b w:val="false"/>
          <w:i w:val="false"/>
          <w:color w:val="000000"/>
          <w:sz w:val="28"/>
        </w:rPr>
        <w:t xml:space="preserve"> қатысты:</w:t>
      </w:r>
    </w:p>
    <w:bookmarkEnd w:id="125"/>
    <w:p>
      <w:pPr>
        <w:spacing w:after="0"/>
        <w:ind w:left="0"/>
        <w:jc w:val="both"/>
      </w:pPr>
      <w:r>
        <w:rPr>
          <w:rFonts w:ascii="Times New Roman"/>
          <w:b w:val="false"/>
          <w:i w:val="false"/>
          <w:color w:val="000000"/>
          <w:sz w:val="28"/>
        </w:rPr>
        <w:t xml:space="preserve">
      Осы Келісімде ештеңе де Уағдаласушы Мемлекетке осы Уағдаласушы Мемлекеттің резиденті болып табылатын компанияның пайдасына есептелуі мүмкін салыққа қосымша, осылайша есептелген кез келген қосымша салық осындай пайда сомасының (5%) бес пайызынан аспайтын шартпен, осы Уағдаласушы Мемлекеттегі тұрақты мекемеге жататын компанияның пайдасына арнайы салық салуға кедергі келтіретін ретінде түсіндірілмейді. Осы тармақтың мақсаттары үшін пайда осы тармақта аталған, тұрақты мекеме орналасқан Уағдаласушы Мемлекетте алынатын қосымша салықтан өзге барлық салықтарды одан шегергеннен кейін айқындалады.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Оман СұлтандығыныңҮкіметі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