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6647" w14:textId="08a6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 қарашадағы № 963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"Ұланбел ормандарды және жануарлар дүниесін қорғау жөніндегі мекемесі" коммуналдық мемлекеттік мекемесінің (бұдан әрі – мекеме) жалпы ауданы 6257 гектар жер учаскесі орман қоры жерлерінің санатынан өнеркәсіп, көлік, байланыс жерлері, ғарыш қызметі, қорғаныс, ұлттық қауіпсіздік мұқтаждарына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көмірсутегі шикізатын өндіру үшін "QazaqGaz барлау және өндіру" жауапкершілігі шектеулі серіктестігіне (бұдан әрі – серіктестік) беруді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шығындары мен залалдарын республикалық бюджет кірісіне өтесін және алынған сүректі мекеменің теңгеріміне бере отырып, алаңды тазарту жөніндегі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қарашадағы</w:t>
            </w:r>
            <w:r>
              <w:br/>
            </w:r>
            <w:r>
              <w:rPr>
                <w:rFonts w:ascii="Times New Roman"/>
                <w:b w:val="false"/>
                <w:i w:val="false"/>
                <w:color w:val="000000"/>
                <w:sz w:val="20"/>
              </w:rPr>
              <w:t>№ 963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мұқтаждарына арналған және ауыл шаруашылығына арналмаған өзге де жерлер санатына ауыстырылатын жерлердің экспликациясы </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табиғи ресурстар және табиғат пайдалануды реттеу басқармасының "Ұланбел ормандарды және жануарлар дүниесін қорғау жөніндегі мекемесі"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