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dcd5" w14:textId="7f5d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қазандағы № 950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 күші жойылған кейбір шешімдері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ғылыми кеңестер туралы" Қазақстан Республикасы Үкіметінің 2011 жылғы 16 мамырдағы № 519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ғылыми-техникалық сараптаманы ұйымдастыру және жүргізу қағидаларын бекіту туралы" Қазақстан Республикасы Үкіметінің 2011 жылғы 1 тамыздағы № 891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ғылыми-техникалық сараптаманы ұйымдастыру және жүргізу қағидаларын бекіту туралы" Қазақстан Республикасы Үкіметінің 2011 жылғы 1 тамыздағы № 891 қаулысына өзгеріс енгізу туралы" Қазақстан Республикасы Үкіметінің 2013 жылғы 7 маусымдағы № 588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"Ұлттық ғылыми кеңестер туралы" Қазақстан Республикасы Үкіметінің 2011 жылғы 16 мамырдағы № 519 қаулысына өзгеріс енгізу туралы" Қазақстан Республикасы Үкіметінің 2013 жылғы 18 маусымдағы № 619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өзгерістер мен толықтырулар енгізу туралы" Қазақстан Республикасы Үкіметінің 2013 жылғы 4 желтоқсандағы № 1305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"Ұлттық ғылыми кеңестер туралы" Қазақстан Республикасы Үкіметінің 2011 жылғы 16 мамырдағы № 519 қаулысына өзгерістер енгізу туралы" Қазақстан Республикасы Үкіметінің 2013 жылғы 20 желтоқсандағы № 1359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"Ұлттық ғылыми кеңестер туралы" 2011 жылғы 16 мамырдағы № 519 және "Ұлттық ғылыми кеңестердің құрамын бекіту туралы" 2011 жылғы 12 шілдедегі № 785 қаулыларына өзгерістер енгізу туралы" Қазақстан Республикасы Үкіметінің 2014 жылғы 29 желтоқсандағы № 1391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"Мемлекеттік ғылыми-техникалық сараптаманы ұйымдастыру және жүргізу қағидаларын бекіту туралы" Қазақстан Республикасы Үкіметінің 2011 жылғы 1 тамыздағы № 891 қаулысына өзгерістер мен толықтырулар енгізу туралы" Қазақстан Республикасы Үкіметінің 2016 жылғы 31 тамыздағы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"Ұлттық ғылыми кеңестер туралы" Қазақстан Республикасы Үкіметінің 2011 жылғы 16 мамырдағы № 519 қаулысына өзгеріс енгізу туралы" Қазақстан Республикасы Үкіметінің 2017 жылғы 5 сәуірдегі № 171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"Ұлттық ғылыми кеңестер туралы" Қазақстан Республикасы Үкіметінің 2011 жылғы 16 мамырдағы № 519 қаулысына өзгеріс енгізу туралы" Қазақстан Республикасы Үкіметінің 2017 жылғы 15 қыркүйектегі № 569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"Ұлттық ғылыми кеңестер туралы" 2011 жылғы 16 мамырдағы № 519 және "Ұлттық ғылыми кеңестердің құрамын бекіту туралы" 2011 жылғы 12 шілдедегі № 785 қаулыларына өзгерістер енгізу туралы" Қазақстан Республикасы Үкіметінің 2018 жылғы 4 шілдедегі № 407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"Ұлттық ғылыми кеңестер туралы" Қазақстан Республикасы Үкіметінің 2011 жылғы 16 мамырдағы № 519 қаулысына өзгеріс енгізу туралы" Қазақстан Республикасы Үкіметінің 2019 жылғы 19 тамыздағы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"Мемлекеттік ғылыми-техникалық сараптаманы ұйымдастыру және жүргізу қағидаларын бекіту туралы" Қазақстан Республикасы Үкіметінің 2011 жылғы 1 тамыздағы № 891 қаулысына өзгеріс енгізу туралы" Қазақстан Республикасы Үкіметінің 2019 жылғы 3 қыркүйектегі № 654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"Ұлттық ғылыми кеңестер туралы" 2011 жылғы 16 мамырдағы № 519 және "Ұлттық ғылыми кеңестердің құрамын бекіту туралы" 2011 жылғы 12 шілдедегі № 785 қаулыларына өзгерістер мен толықтыру енгізу туралы" Қазақстан Республикасы Үкіметінің 2020 жылғы 13 мамырдағы № 290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"Ұлттық ғылыми кеңестер туралы" Қазақстан Республикасы Үкіметінің 2011 жылғы 16 мамырдағы № 519 қаулысына өзгеріс енгізу туралы" Қазақстан Республикасы Үкіметінің 2020 жылғы 23 шілдедегі № 469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"Мемлекеттік ғылыми-техникалық сараптаманы ұйымдастыру және жүргізу қағидаларын бекіту туралы" Қазақстан Республикасы Үкіметінің 2011 жылғы 1 тамыздағы № 891 қаулысына өзгерістер мен толықтырулар енгізу туралы" Қазақстан Республикасы Үкіметінің 2020 жылғы 30 желтоқсандағы № 941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"Ұлттық ғылыми кеңестер туралы" Қазақстан Республикасы Үкіметінің 2011 жылғы 16 мамырдағы № 519 қаулысына өзгеріс пен толықтыру енгізу туралы" Қазақстан Республикасы Үкіметінің 2021 жылғы 15 қазандағы № 744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"Мемлекеттік ғылыми-техникалық сараптаманы ұйымдастыру және жүргізу қағидаларын бекіту туралы" Қазақстан Республикасы Үкіметінің 2011 жылғы 1 тамыздағы № 891 қаулысына өзгеріс енгізу туралы" Қазақстан Республикасы Үкіметінің 2021 жылғы 15 қазандағы № 745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"Ұлттық ғылыми кеңестер туралы" Қазақстан Республикасы Үкіметінің 2011 жылғы 16 мамырдағы № 519 қаулысына өзгерістер мен толықтырулар енгізу туралы" Қазақстан Республикасы Үкіметінің 2022 жылғы 6 қыркүйектегі № 657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"Мемлекеттік ғылыми-техникалық сараптаманы ұйымдастыру және жүргізу қағидаларын бекіту туралы" Қазақстан Республикасы Үкіметінің 2011 жылғы 1 тамыздағы № 891 қаулысына өзгерістер мен толықтырулар енгізу туралы" Қазақстан Республикасы Үкіметінің 2022 жылғы 26 қыркүйектегі № 746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