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f15" w14:textId="1546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қазандағы № 935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әуежайларындағы арнайы бөлінген залдарда қызмет көрсетілетін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33-1-тармақпен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"33-1. Қазақстан Республикасы Сот әкімшілігінің басшысы";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 және 40-тармақтар мынадай редакцияда жазылсын: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Конституциялық Соттың судьялары, Жоғарғы Соттың сот алқаларының төрағалары мен судьялары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Парламент палаталары, Конституциялық Сот аппараттарының басшылары";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41-2-тармақпен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"41-2. Қазақстан Республикасының Сот әкімшілігі басшысының орынбасарлары".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