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15b5" w14:textId="60c1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"Таңбалануға жататын тауарлар тізбесін айқындау туралы" Қазақстан Республикасы Үкіметінің 2020 жылғы 10 қыркүйектегі № 568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21 қазандағы № 931 қаулысы. Күші жойылды - Қазақстан Республикасы Үкіметінің 2024 жылғы 24 қазандағы № 880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24.10.2024 </w:t>
      </w:r>
      <w:r>
        <w:rPr>
          <w:rFonts w:ascii="Times New Roman"/>
          <w:b w:val="false"/>
          <w:i w:val="false"/>
          <w:color w:val="000000"/>
          <w:sz w:val="28"/>
        </w:rPr>
        <w:t>№ 880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"Таңбалануға жататын тауарлар тізбесін айқындау туралы" Қазақстан Республикасы Үкіметінің 2020 жылғы 10 қыркүйектегі № 568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қазандағы</w:t>
            </w:r>
            <w:r>
              <w:br/>
            </w:r>
            <w:r>
              <w:rPr>
                <w:rFonts w:ascii="Times New Roman"/>
                <w:b w:val="false"/>
                <w:i w:val="false"/>
                <w:color w:val="000000"/>
                <w:sz w:val="20"/>
              </w:rPr>
              <w:t>№ 931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10 қыркүйектегі</w:t>
            </w:r>
            <w:r>
              <w:br/>
            </w:r>
            <w:r>
              <w:rPr>
                <w:rFonts w:ascii="Times New Roman"/>
                <w:b w:val="false"/>
                <w:i w:val="false"/>
                <w:color w:val="000000"/>
                <w:sz w:val="20"/>
              </w:rPr>
              <w:t>№ 568 қаулысына</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Таңбалануға жататын тауарлардың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Еуразиялық экономикалық одақтың сыртқы экономикалық қызметі тауар номенклатурасының (бұдан әрі –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Енгізілген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өзге де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қазан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дайындалған өзге де темекі және өнеркәсіптік темекі алмастырғыштар; "гомогендендірілген" немесе "қалпына келтірілген" темекі; темекі сығындылары мен эссенциялар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сигареталар, сигаралар, ұштары кесілген сигаралар, сигариллалар және темекіден немесе оны алмастырғыштардан жасалған, құрамында қалампыр бар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сигаралар, ұштары кесілген сигаралар, темекіден немесе оны алмастырғыштардан жасалған сигариллалар мен сигареталар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кесілген сигареталар, сигаралар және құрамында темекі бар сигариллалар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3824999208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20°C температурада сұйық болатын, басқа жерде аталмаған немесе қосылмаған, негізінен органикалық қосылыстардан тұратын өзге де химиялық өнімдер немесе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қалпына келтірілген темекі, никотин немесе темекі немесе никотин алмастырғыш бар жанғызбай деммен жұтуға арналған өнім; құрамында никотин бар және адам ағзасына никотиннің түсуіне арналған өзге де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сәуір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су өткізбейтін, үсті табанға жіппен де, түйреуішпен де, шегемен де, бұрандамен де, тойтармамен де, қандай да бір ұқсас тәсілмен бекітілмейтін және біріктірілмейтін аяқ киім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қараша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мен үсті резеңкеден немесе пластмассадан жасалған өзге де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пластмассадан, табиғи немесе құрақ теріден жасалған, ал үсті табиғи былғарыдан жасалған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және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дәрілік нысандар түрінде немесе бөлшек саудаға арналып нысандарға немесе орамдарға өлшеп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жануарлардың 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арналып қалыптарға немесе орамдарға өлшеп оралған, құрамында антибиотиктер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немесе профилактикалық мақсаттарда пайдалануға арналған аралас немесе аралас емес өнімдерден тұратын, дозаланған дәрілік нысандар түрінде өлшеп оралған (трансдермалдық жүйелер нысанындағы дәрілік заттарды қоса алғанда)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ауыруынан пастилкалар мен жөтелге қарсы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пайдалануға арналған 2106 тауар позициясының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 90-дан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тұндырмалары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мақсаттарда пайдалану үшін дайындалған жануарлардың қаны; иммундық сарысулар, модификацияланған немесе модификацияланбаған, оның ішінде биотехнология әдістерімен алынған өзге де қан фракциялары және иммунологиялық өнімдер; вакциналар, токсиндер, микроорганизмдердің дақылдары (ашытқыдан басқа) және ұқсас өнімдер; модификацияланған немесе модификацияланбаған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 үшін аралас немесе араласпаған өнімдерден тұратын, дозаланған дәрілік нысандар (трансдермалдық жүйелер нысанындағы дәрілік заттарды қоса алғанда) түрінде немесе бөлшек саудада сатуға арналған нысандарға немесе қаптамаларға оралған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тексерулерге арналған контрастты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2937 тауар позициясының өзге де қосылыстары немесе спермицидтер негізіндегі химиялық контрацептивтік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хирургиялық операцияларда немесе физикалық зерттеулерде дене бөліктерін майлауыш ретінде немесе дене мен медициналық құралдар арасындағы байланыстырушы агент ретінде қолдануға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cулы дистилляттар немесе эфир майларының сулы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 3305, 3306, 3307-ден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пайдалауға арналған 3304-3307 тауар позициясының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немесе құрамында дәрілік қоспалар бар 3401 тауар позициясының басқа да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айналымында 80% немесе одан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w:t>
            </w:r>
          </w:p>
        </w:tc>
      </w:tr>
    </w:tbl>
    <w:bookmarkStart w:name="z8" w:id="5"/>
    <w:p>
      <w:pPr>
        <w:spacing w:after="0"/>
        <w:ind w:left="0"/>
        <w:jc w:val="both"/>
      </w:pPr>
      <w:r>
        <w:rPr>
          <w:rFonts w:ascii="Times New Roman"/>
          <w:b w:val="false"/>
          <w:i w:val="false"/>
          <w:color w:val="000000"/>
          <w:sz w:val="28"/>
        </w:rPr>
        <w:t>
      Ескертпе:</w:t>
      </w:r>
    </w:p>
    <w:bookmarkEnd w:id="5"/>
    <w:bookmarkStart w:name="z9" w:id="6"/>
    <w:p>
      <w:pPr>
        <w:spacing w:after="0"/>
        <w:ind w:left="0"/>
        <w:jc w:val="both"/>
      </w:pPr>
      <w:r>
        <w:rPr>
          <w:rFonts w:ascii="Times New Roman"/>
          <w:b w:val="false"/>
          <w:i w:val="false"/>
          <w:color w:val="000000"/>
          <w:sz w:val="28"/>
        </w:rPr>
        <w:t>
      * 2020 жылғы 1 қазаннан бастап – өндірушілер мен ішкі сауда субъектілері үшін көтерме сауданы жүзеге асыратын ішкі сауда субъектілерін қоспағанда, бөлшек өткізу кезінде таңбаланған тауарларды міндетті түрде айналымнан шығара отырып. 2021 жылғы 1 қаңтардан бастап – тауарлар айналымының барлық қатысушылары үшін таңбаланған тауарлардың қадағалануы туралы құжаттардың міндетті үзіндісімен;</w:t>
      </w:r>
    </w:p>
    <w:bookmarkEnd w:id="6"/>
    <w:p>
      <w:pPr>
        <w:spacing w:after="0"/>
        <w:ind w:left="0"/>
        <w:jc w:val="both"/>
      </w:pPr>
      <w:r>
        <w:rPr>
          <w:rFonts w:ascii="Times New Roman"/>
          <w:b w:val="false"/>
          <w:i w:val="false"/>
          <w:color w:val="000000"/>
          <w:sz w:val="28"/>
        </w:rPr>
        <w:t>
      ** 2021 жылғы 1 қарашадан бастап – көтерме сауданы жүзеге асыратын ішкі сауда субъектілерін қоспағанда, бөлшек өткізу кезінде таңбаланған тауарларды айналымнан міндетті түрде шығара отырып, Қазақстан Республикасына әкелінген немесе Қазақстан Республикасының аумағында өндірілген аяқ киім тауарларына қатысты міндетті таңбалау;</w:t>
      </w:r>
    </w:p>
    <w:p>
      <w:pPr>
        <w:spacing w:after="0"/>
        <w:ind w:left="0"/>
        <w:jc w:val="both"/>
      </w:pPr>
      <w:r>
        <w:rPr>
          <w:rFonts w:ascii="Times New Roman"/>
          <w:b w:val="false"/>
          <w:i w:val="false"/>
          <w:color w:val="000000"/>
          <w:sz w:val="28"/>
        </w:rPr>
        <w:t>
      *** 2024 жылғы 1 шілдеден бастап – ветеринарияда қолданылатын дәрілік заттар мен вакциналарды қоспағанда, дозаланған дәрілік нысандар түрінде (трансдермалдық жүйелер нысанындағы дәрілік заттарды қоса алғанда) немесе бөлшек саудаға арналған қалыптарға немесе орамдарға өлшеп оралған Қазақстан Республикасына әкелінген және (немесе) Қазақстан Республикасының аумағында өндірілген дәрілік заттарға қатысты міндетті таңбалау;</w:t>
      </w:r>
    </w:p>
    <w:p>
      <w:pPr>
        <w:spacing w:after="0"/>
        <w:ind w:left="0"/>
        <w:jc w:val="both"/>
      </w:pPr>
      <w:r>
        <w:rPr>
          <w:rFonts w:ascii="Times New Roman"/>
          <w:b w:val="false"/>
          <w:i w:val="false"/>
          <w:color w:val="000000"/>
          <w:sz w:val="28"/>
        </w:rPr>
        <w:t>
      **** 2022 жылғы 1 шілдеден бастап өндірілген дәрілік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актовегин®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 шыны құтыда 50 таблеткадан 200 мг. Құты картон қорапта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мг/мл инъекцияға арналған 1 мл 7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2000 МЕ/0,3 мл ерітінді 6 шприц-тюбикте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мкг/мл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желатин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рецакадротил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зипрекса®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250 мкг/мл ерітінді, 2,4 мл картриджде 1 шприц-қалам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иматиниб-адамед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5 мг және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мг/мл, 10 мл, 2-өлшеп-орау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1,2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эптаког альфа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көктамырға енгізу үшін ерітінді дайындауға арналған лиофилизат (инъекцияға арналған су), 2,4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4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16 мл,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жиынтығында еріткіш – инъекцияға арналған бактериостатикалық су бар, 440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инфузия үшін ерітінді дайындауға арналған лиофилизиатталған ұнтақ, жиынтығында еріткіш – инъекцияға арналған су бар, 50 мг, 1-өлшеп-орау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жиынтығында еріткіш бар лиофилизат, 0,3 мг (9,6 млн, МЕ), 5-өлшеп-орау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0,9 %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10 %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250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400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500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5 %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0,2 % ерітінді,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200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20 мг/мл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 80 мг/4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 бар инфузияға арналған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мг/16,7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60 мг/10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500 мг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150 мг/15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енгізу үшін ерітінді дайындауға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мг/25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20 мг/20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 мг/1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50 мг/50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заледрон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-келун-казфарм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4 мг/5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