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3f57" w14:textId="f363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тиімділігінің және газды үнемді тұтынудың 2023 – 2025 жылдарға арналған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19 қазандағы № 924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Энергия тиімділігінің және газды үнемді тұтынудың 2023 – 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органдар, Қазақстан Республикасының Президентіне тікелей бағынатын және есеп беретін мемлекеттік органдар (келісу бойынша), сондай-ақ Жоспардың орындалуына жауапты өзге де ұйымдар (келісу бойынша):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Жоспарда көзделген іс-шаралардың уақтылы іске асырылуын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тоқсан сайын, есепті тоқсаннан кейінгі айдың 10-ы күніне дейін, Қазақстан Республикасының Энергетика министрлігіне Жоспардың орындалу барысы туралы ақпарат беріп тұрсын.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Энергетика министрлігі жылына екі рет, 25 шілдеге және 25 қаңтарға қарай, Қазақстан Республикасы Үкіметінің Аппаратына Жоспардың орындалу барысы туралы жиынтық ақпарат беріп тұрсын.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Жоспардың орындалуын бақылау және үйлестіру Қазақстан Республикасының Энергетика министрлігіне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Энергия тиімділігінің және газды үнемді тұтынудың 2023 – 2025 жылдарға арналған жоспары </w:t>
      </w:r>
    </w:p>
    <w:bookmarkEnd w:id="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кезең. Энергия тиімділігі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жабдықтаудың технологиялық объектілерінде, газ ысырабының (ауаға ұшып кетуі) сипаттамасын және мөлшерін анықтау бойынша ревизия жүргізу, оның ішінде: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есептері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(келісу бойынша), QazaqGaz (келісу бойынша), КМГ 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ИОА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БШГҚ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АГҚ (келісу бойынша), ҚТГА (келісу бойынша), басқа ГТҰ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магистральдық газ құбырларының объектілерінде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тарату жүйелерінде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тәжірибені ескере отырып, газ тасымалдау және газ тарату жүйелерін цифрландыру, оның ішінде: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жүйесінің барлық тізбегінде газды бірыңғай есепке алу жүйесі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ИОА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БШГҚ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АГҚ (келісу бойынша), ҚТГА (келісу бойынша), басқа ГТҰ (келісу бойынша)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магистральдық және тарату газ құбырларының объектілерінде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тұтынушыларды газды есепке алудың механикалық аспаптарының орнына телеметрия функциясы бар газды есепке алу аспаптарына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тұтынушылардың телеметриялық функциясы бар газдың есепке алу аспаптарын кезең-кезеңімен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Алматы, Шымкент қалалары мен облыстардың әкімдіктері, ӨҚМ, ЭМ, QazaqGaz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ҚТГА (келісу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желтоқсанға дейін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биллингтік жүйені әзірлеу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газды тұтынуын анықтау бойынша талдамалық жүйені енгізу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ҚТГА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(келісу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1-кезең (биллингтік жүйе) – 2024 жылғы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2-кезең (талдамалық жүйе) – 2025 жылғы қаңтарға дейін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және электр энергиясын өндіретін ірі объектілердің пайдалы әсер коэффициентін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реконструкциялау, жаңғырту, жаңаларын салу және тиімсіз объектілерді пайдаланудан шығару арқылы станциялардың ПӘК-ін көтеру жөніндегі жол карталарын бекіту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Қор (келісу бойынша), KEGOC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Самұрық-Энерго (келісу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жылдың 1-жартыжылдығы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тұтыну (есепке алу аспаптары бар) үшін әр облысқа, республикалық маңызы бар қалаға, астанаға климаттық жағдайлар мен жылыту кезеңінің ұзақтығын ескере отырып, тауарлық газды тұтынудың нормаларын белгілеу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НҚА-ларға өзгерістер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ҰЭМ, ОЭК АТО (келісу бойынша), QazaqGaz (келісу бойынша), Астана, Алматы, Шымкент қалалары мен облыстардың әкімдіктері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1-жартыжылдық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Энергияның тиімді құрылыс материалдарын қолдану бойынша ынталандыру шараларын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НТҚ/НҚА-ларға өзгерістер енгізу жөніндегі іс-шаралар жоспары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Энергияны үнемдеу жобаларын қолдану бойынша қатысатын компаниялар үшін салық жеңілдіктері мен мемлекеттік қолдау жөніндегі шаралар бойынша "қарсы міндеттемелер" тетігін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гранттар беру қағидаларына/өзге де НҚА-ларға өзгерістер мен толықтырулар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ӨҚМ, ҰЭМ, ҚМ, ҚДБ (келісу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кезең. Баға саясаты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 арасындағы баға сәйкессіздігін кезең-кезеңімен жою мақсатында және одан әрі баға белгілеуді жетілдіру үшін тауарлық газ бағасына талдау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туралы есеп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ЭМ, QazaqGaz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ҚТГА (келісу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 алушылар туралы мәртебелерді беру бойынша интеграциялық өзара іс-қимылды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 тестілеу туралы 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ҚТГА (келісу бойынша), Еңбекмині, ЦДИАӨМ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 кезең. Ақпараттық блок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хабардар болу деңгейін көтеру үшін газды ұтымды тұтыну бойынша тұтынушыларға түсіндірме жұмыстарын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брифингтер, халықпен кездесулер, БАҚ арқылы хабарлау, әлеуметтік желілер, тақырыпты түсіндіру бойынша өңірлерге шығу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ҰЭМ, МАМ, Астана, Алматы, Шымкент және облыстардың әкімдіктері, QazaqGaz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ҚТГА (келісу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2023–2025 жылдар тоқсанына бір рет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аббревиатуралардың толық жазылуы: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АГҚ – "Азиялық газ құбыры" жауапкершілігі шектеулі серіктестігі;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БШГҚ – "Бейнеу – Шымкент" газ құбыры" жауапкершілігі шектеулі серіктестігі;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ГТҰ – газ тарату ұйымы;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 Еңбек және халықты әлеуметтік қорғау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ИОА – "Интергаз Орталық Азия"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ҚДБ – "Қазақстанның даму банкі"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ҚМ – Қазақстан Республикасы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ҚМГ – "ҚазМұнайГаз" ұлттық компаниясы"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 – "Самұрық-Қазына" ұлттық әл-ауқат қоры"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ҚТГА – "ҚазТрансГаз Аймақ"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 Мәдениет және ақпарат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НҚА – нормативтік-құқықтық актілер;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НТҚ – нормативтік-техникалық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ОЭК АТО – Қазақстан Республикасы Отын-энергетикалық кешенінің ахуалдық талдамалық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ӨҚМ – Қазақстан Республикасы Өнеркәсіп және құрылыс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Самұрық-Энерго – "Самұрық-Энерго"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 Цифрлық даму, инновациялар және аэроғарыш өнеркәсібі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 Энергетика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QazaqGaz – "QazaqGaz" ұлттық компаниясы" акционерлік қоғамы.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