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9785" w14:textId="f3d9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республикалық бюджеттің көрсеткіштерін түзету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17 қазандағы № 917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"2023 – 2025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осы қаулыға 2-қосымшаға сәйкес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 (қызмет бабында пайдалану үшін);";</w:t>
      </w:r>
    </w:p>
    <w:bookmarkEnd w:id="4"/>
    <w:bookmarkStart w:name="z6"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2,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сәйкес жаңа редакцияда жазылсын.</w:t>
      </w:r>
    </w:p>
    <w:bookmarkEnd w:id="5"/>
    <w:bookmarkStart w:name="z7" w:id="6"/>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6"/>
    <w:bookmarkStart w:name="z8" w:id="7"/>
    <w:p>
      <w:pPr>
        <w:spacing w:after="0"/>
        <w:ind w:left="0"/>
        <w:jc w:val="both"/>
      </w:pPr>
      <w:r>
        <w:rPr>
          <w:rFonts w:ascii="Times New Roman"/>
          <w:b w:val="false"/>
          <w:i w:val="false"/>
          <w:color w:val="000000"/>
          <w:sz w:val="28"/>
        </w:rPr>
        <w:t>
      4. Осы қаулы 2023 жылғы 1 қаңтардан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2023 жылға арналған республикалық бюджет көрсеткіштерін түзету</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3 223 041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-13 415 486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-14 839 305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11 175 781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80 582 673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-91 758 454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2 994 278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-18 661 788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-6 926 403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-11 735 385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7 734 227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-1 529 076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4 875 553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4 842 913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-36 287 538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25 757 678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12 100 785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600 704 302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363 859 794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-601 047 515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-362 620 452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-66 855 270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-173 207 691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архивтік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111 204 029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138 730 831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12 572 845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-12 572 845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-87 502 339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-2 761 173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86 856 662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50 038 560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-50 043 345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720 576 055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100 727 897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-720 576 055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-313 453 481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көлігін және су инфрақұрылымын дамыту, күтіп-ұстау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-5 880 415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9 907 148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-5 180 750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2 413 262 669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1 601 864 120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1 154 292 724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374 684 345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219 009 111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109 141 897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45 261 883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44 681 765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қызмет істері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объектінің мемлекеттік сараптамасын жүргізумен ЖСҚ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объектінің мемлекеттік сараптамасын жүргізумен ЖСҚ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Е-128 көшесі ауданындағы қолданыстағы қазандықты жаңғырту және көшіру" объектінің мемлекеттік сараптамасын жүргізумен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 ауданы мекенжайында орналасқан үш отын-таратушы құбырбағанасы және жерасты резервуары бар автожанармай станциясының құрылысы" объектінің мемлекеттік сараптамасын жүргізумен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56 716 608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51 764 332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41 446 989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20 838 660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"Әдеттегі геологиялық жағдайлары бар ІВ,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"Әдеттегі геологиялық жағдайлары бар ІВ және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13 409 633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әдеттегі геологиялық жағдайлары бар ІВ және ІІІА климаттық шағын аудандар үшін II үлгідегі 4 автомобильге арналған өрт сөндіру депосының кешенін салу" үлгілік жобаны байланыстыру бойынша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885 469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1 734 278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1 198 331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 Сметалық хаттаманы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қосымша құрылыс салуға ведомстводан тыс кешенді сараптама жүргізе отырып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165 993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Кентау трассасы бойынша 048 квартал сейсмикалық белсенділігі 7 балл болатын IV IVГ климаттық шағын аудандар үшін ІІ үлгідегі 4 автокөлікке арналған өрт депосы кешенін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 Шәуілдер трассасы бойынша әдеттегі геологиялық жағдайлары бар IVA, IVГ климаттық шағын аудандар үшін II үлгідегі 4 автомобильге арналған өрт депо кешенін" салу" жұмыс жобасы бойынша ведомстводан тыс кешенді сараптаманы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Қызыласкер ауылында сейсмикалық белсенділігі 8 балл болатын климаттық шағын аудандардың ІІІА, ІІІВ, IVГ үлгідегі 2 автокөлігіне арналған өрт депо кешенін" салу" жұмыс жобасы бойынша ведомстводан тыс кешенді сараптаманы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3 180 926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ұстаптұру бөгетін салу". Сметалық құжаттаманы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15 269 619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29 952 328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14 252 282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11 655 941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25 026 138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1 818 651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16 975 331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5 693 451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Ұлттық ұланының Бас қолбасшылығы мен қамтамасыз ету бөлімшесінің объектілерін салу" объектісі бойынша мемлекеттік сараптама қорытындысын ала отырып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І-кезектің 2-этапы және ІІ-кезек" объектісі бойынша ведомстводан тыс кешенді сараптамадан өте отырып,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3 787 023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 тергеу изоляторы" объектісі бойынша мемлекеттік сараптама қорытындысын ала отырып, ЖСҚ түзетуге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 үшін "1500 орынға арналған мамандандырылған түзеу мекемесі" үлгілік жобасынан алынған "АК-159/6 мекемесінде" жалпы толтыру лимиті 276 орынды үш тұрғын блогын (модульдік қазандық орнатумен) салу" объектісі бойынша мемлекеттік сараптама қорытындысын ала отырып,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 үшін "1500 орынға арналған мамандандырылған түзеу мекемесі үлгілік жобасынан алынған ҚР ІІМ ҚАЖК "УК-161/3 мекемесі" РММ жалпы толтыру лимиті 92 орынды тұрғын блогын салу" объектісі бойынша мемлекеттік сараптама қорытындысын ала отырып,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 толтыру лимитімен ұстаудың аралас түрі бар мамандандырылған түзеу мекемесін салу (орташа және қауіпсіздігі барынша жоғары) (ТЖ ҚР 1500 МТМ (ІVA, IVГ)-2.2-2012) қалыпты геологиялық жағдайлармен ІVA, IVГ климаттық кіші аудандар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1 553 764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1 560 935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1 560 935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4 768 883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4 193 679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3 780 086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350 орындық жатақхана салуға жобалау-сметалық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28 541 025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44 037 825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39 747 449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30 044 521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9 702 928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кентінде "Бурабай" МҰТП-ның Бұланды орманшылығы кордонының жаңа ғимараттарын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кентінде "Бурабай" МҰТП Приозерный орманшылығы Приозерный кордонының жаңа ғимараттарын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Ақылбай кордонының жаңа ғимараттарын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аумағында автотұрақ орындарын орналастыра отырып, келушілердің жаппай болуы үшін объектілер (құрылыстар) салу"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30 335 249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2 361 005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696 152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4 245 380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2 688 161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2 959 800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7 477 550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6 953 541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3 377 428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3 176 955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30 335 249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222 085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2 177 570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(3-іске қосу кешені).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"Кереген-Сағыз-Жамансор" топтық су құбырын реконструкциялауға жобалау-сметалық құжаттама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(Азғыр аймағы)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1 174 446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4 761 938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(5 жаңа ұңғыма бұрғылау)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3 603 626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ЖСҚ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облылысы, Шал ақын ауданы, Мерген а., Куприяновка а., Крещенка 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ЖСҚ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2 216 315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93 544 526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77 382 552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73 077 976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41 586 464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1 113 285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74 549 085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7 294 867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196 462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5 014 463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2 284 923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14 546 488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86 845 093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48 026 429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8 268 166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Сметалық құжаттаманы түзету.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8 273 571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2 159 502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4 710 930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2 091 486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13 315 009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46 440 944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46 440 944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3 242 894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43 198 050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41 790 856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объектісін резервті электрмен жабдықтауға арналған 10 кВ желісін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103 734 638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343 503 170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978 712 789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1 041 108 607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2 894 328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1 099 987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702 237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2 721 997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52 646 926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57 477 736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47 436 666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31 350 580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128 007 849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195 352 810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31 975 533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20 810 333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16 335 312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8 990 780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27 185 411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19 352 243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36 578 092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47 183 051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34 093 036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36 535 989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19 965 358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14 035 560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37 921 380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40 369 183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55 188 307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46 336 520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15 945 966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18 733 750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13 272 904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37 220 458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6 017 769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24 156 967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17 332 684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8 145 779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8 811 997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93 236 009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173 117 518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68 695 903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89 647 687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121 912 082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8 357 051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12 436 729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12 436 729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және Жетісу облысының облыстық бюджеттеріне,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2 537 019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713 131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1 617 269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4 193 310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11 254 233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7 594 205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4 866 896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4 859 245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14 310 304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14 310 304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3 864 679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2 180 122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3 786 917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3 905 869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1 478 586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1 478 586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191 437 727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80 143 605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26 095 494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80 143 605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26 095 494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2 560 760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953 177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2 162 624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2 650 203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3 138 157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2 304 864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3 551 639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800 975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675 172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3 390 680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2 365 935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3 916 830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1 098 485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912 581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974 746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458 935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5 462 433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5 147 373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4 218 530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2 077 342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526 092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2 584 559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6 271 903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1 437 572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6 722 450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2 504 134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3 519 510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3 502 004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1 161 252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2 626 305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917 550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440 080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296 275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1 536 997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5 648 889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191 437 727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67 850 078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66 702 483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856 809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10 526 283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3 027 575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6 274 696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5 807 572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4 675 122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4 257 757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5 253 567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3 609 756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5 836 827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899 598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2 190 693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283 649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1 862 879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1 688 684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7 408 276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1 008 792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950 477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1 147 595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120 587 649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86 954 065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3 302 281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1 877 142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8 714 493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4 501 503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1 119 706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4 357 218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3 785 340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5 243 467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2 240 940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530 467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7 801 017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3 803 895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9 944 286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6 029 003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5 873 975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16 929 332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1 742 907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1 877 060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618 371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815 604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1 023 603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1 942 968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1 235 835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2 327 673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1 029 869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3 667 328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6 153 776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1 556 876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365 167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424 129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3 807 604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5 484 621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7 441 412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2 430 400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3 843 924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844 004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849 395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2 172 403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2 260 276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999 999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7 995 034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92 754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2 545 484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3 584 436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12 251 597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18 047 487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5 056 475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1 588 042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1 954 323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5 278 232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5 675 467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5 241 422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1 674 881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12 991 012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2 970 042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1 220 970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27 219 593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4 013 450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1 732 013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710 083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1 289 917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26 959 936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1 371 542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2 327 082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3 211 389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11 736 618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35 498 389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35 498 389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1 972 348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1 175 016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1 393 591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2 805 411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3 371 788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7 208 873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8 104 573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668 198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552 966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3 426 301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1 314 858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11 695 087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1 957 099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1 989 742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438 168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1 342 273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2 934 881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1 221 617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2 502 300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1 623 143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9 392 530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401 617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3 380 278</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922 687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Ұлттық қордан бөлінген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1 555 853 818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Республикалық бюджеттік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11 662 290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901 647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мұрағат" РММ қосымша мұрағат қоймасы құрылысының жобалау-сметалық құжаттамасын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 ЖСҚ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"Қурайлы сай" каналын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1 140 323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суын жинақтау үшін Сырдария өзенінің Күміскеткен учаскесінде су қойманы салу" ЖСҚ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1 943 971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526 689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Сырдария өзеніндегі Көксарай суреттегіш бөгетінің тұрақтылығын арттыру үшін қайта құру жұмыстары" ЖСҚ әзірлеу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қоймасының инженерлік-техникалық нығайтылуын, қауіпсіздікті қамтамасыз ету жүйесінің құрылғысын жаңғырту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ЖЖ. Сметалық құжаттаманы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"Қызылорда - Жезқазған" автомобиль жолын қайта жаңарту және жобалық-іздестіру жұмыстары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автомобиль өткізу пунктін салу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Заңды тұлғалардың жарғылық капиталында мемлекеттің қатысуы арқылы жоспарланатын бюджеттік инвестициялар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бәсекеге қабілеттілігі мен орнықтылығын қамтамасыз ету үшін "Самұрық-Қазына" ұлттық әл-ауқат қоры" АҚ-ның жарғылық капиталын ұлғайту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V.III.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1 378 943 519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303 882 331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26 983 688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26 667 811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59 227 110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18 013 020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9 391 293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15 123 395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17 912 704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17 553 023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11 127 231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19 601 161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29 889 377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8 020 358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1 058 290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6 300 981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54 641 056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23 610 268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33 521 921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53 349 787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77 498 255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122 925 223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2 992 750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1 499 887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3 588 597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1 956 671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5 747 165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295 446 457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15 674 350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15 674 350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3 968 566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1 094 048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2 147 811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3 529 370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788 226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742 298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1 568 989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1 835 042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295 446 457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2 082 967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759 963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609 584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4 202 809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1 290 504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952 632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1 650 446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1 315 438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529 394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485 683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223 623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137 861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3 999 434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2 292 743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2 281 865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10 490 875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4 043 475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8 493 801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809 882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4 363 614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6 658 323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2 336 026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10 808 423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11 048 177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1 804 492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1 833 704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6 635 461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2 905 796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7 603 093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7 540 302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11 698 138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7 842 865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8 386 762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6 941 214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3 324 922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3 175 871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3 869 689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527 298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22 497 187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10 334 455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1 725 546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1 055 759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10 454 806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2 510 997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478 017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1 547 905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4 980 401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6 478 527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31 603 634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6 695 103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9 919 253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3 022 645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1 303 063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1 141 518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5 023 956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2 343 089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3 885 090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1 213 578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6 997 620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1 268 834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5 366 606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2 188 929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2 924 772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5 854 340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1 557 680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2 678 588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8 670 256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6 131 116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2 133 223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1 088 188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593 991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69 869 360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891 725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653 609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1 155 626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1 273 342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2 556 085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163 271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1 213 599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1 489 974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8 653 420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4 715 695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2 000 349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1 514 795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10 671 696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5 679 527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6 575 444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3 920 341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2 924 030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2 496 008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6 461 532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10 540 574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16 525 608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41 288 416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198 595 577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77 314 179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198 595 577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77 314 179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30 620 636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2 237 438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414 722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1 148 213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2 517 168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972 015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3 472 378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3 368 662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382 958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2 442 486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432 751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4 188 492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4 133 772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2 995 677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37 046 388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1 892 788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4 035 615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929 301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2 464 273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6 965 121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4 174 471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4 388 239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798 964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2 259 794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3 937 348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1 415 196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1 829 238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873 009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14 272 006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2 549 507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2 305 906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94 296 292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6 963 227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5 686 100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4 708 571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1 136 506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9 281 450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885 660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4 029 884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3 668 813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4 385 632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3 337 587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6 702 435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2 580 471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4 352 046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5 505 322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3 531 060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1 342 064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5 760 778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2 196 697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6 320 641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825 951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4 739 212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1 589 358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4 103 749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560 890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4 881 860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1 425 183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287 291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3 762 968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5 112 632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14 234 964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4 535 025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530 796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830 508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3 516 669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14 819 767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6 555 654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969 597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5 202 736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7 923 645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7 189 000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2 979 602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9" w:id="11"/>
    <w:p>
      <w:pPr>
        <w:spacing w:after="0"/>
        <w:ind w:left="0"/>
        <w:jc w:val="left"/>
      </w:pPr>
      <w:r>
        <w:rPr>
          <w:rFonts w:ascii="Times New Roman"/>
          <w:b/>
          <w:i w:val="false"/>
          <w:color w:val="000000"/>
        </w:rPr>
        <w:t xml:space="preserve"> Облыстық бюджеттерге эпизоотияға қарсы іс-шаралар жүргізуге берілетін ағымдағы нысаналы трансферттерінің сомаларын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8 978 249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22" w:id="12"/>
    <w:p>
      <w:pPr>
        <w:spacing w:after="0"/>
        <w:ind w:left="0"/>
        <w:jc w:val="left"/>
      </w:pPr>
      <w:r>
        <w:rPr>
          <w:rFonts w:ascii="Times New Roman"/>
          <w:b/>
          <w:i w:val="false"/>
          <w:color w:val="000000"/>
        </w:rPr>
        <w:t xml:space="preserve"> Маңғыстау облысына ветеринариялық қауіпсіздікті қамтамасыз етуге берілетін ағымдағы нысаналы трансферттерінің сомаларын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5" w:id="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трансферттерінің сомаларын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7 901 123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8" w:id="14"/>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248 323 073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248 323 073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1" w:id="15"/>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Е495 көшесі (жобалық атауы), № 2 ғимарат аудан мекенжайында орналасқан Ядролық медицина орталығының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34" w:id="16"/>
    <w:p>
      <w:pPr>
        <w:spacing w:after="0"/>
        <w:ind w:left="0"/>
        <w:jc w:val="left"/>
      </w:pPr>
      <w:r>
        <w:rPr>
          <w:rFonts w:ascii="Times New Roman"/>
          <w:b/>
          <w:i w:val="false"/>
          <w:color w:val="000000"/>
        </w:rPr>
        <w:t xml:space="preserve"> 2023 жылға арналған мемлекеттік тапсырмалардың тізбесі</w:t>
      </w:r>
    </w:p>
    <w:bookmarkEnd w:id="1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және Қазақстан Республикасына келген этникалық қазақтарға қолдауды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ақпараттық қолдау орталығының жұмыс істеуі арқылы шетелдегі отандастарға және Қазақстан Республикасына келген этникалық қазақтарға ақпараттық-консультациялық қолдау көрсету; шетелдегі отандастармен және Қазақстан Республикасына келген этникалық қазақтармен мәдени-гуманитарлық байланыстарды қамтамасыз ету үшін іс-шаралар өткізу; шетелдегі отандастардың мәселелері бойынша талдамалық зерттеулер; шетелдегі отандастарға Қазақ ұлттық мәдени орталықтарының жұмысын ұйымдастыруға және жарақтандыруға көмек көрсету; шетелдегі отандастар мен Қазақстан Республикасына келген этникалық қазақтар (қатысумен) үшін мәдени-бұқаралық және білім беру-танымдық іс-шаралар мен жобаларды ұйымдастыру; шетелде отандастарды және Қазақстан Республикасына келген этникалық қазақтарды қолдау мәселелері бойынша өзекті ақпаратты тарату және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циклы, елді мекендердің мемлекеттік жер кадастрын жүргізу үшін құрылатын ауыл шаруашылығы алқаптарының және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мүгедектігі бар тұлғаларды протездеу, сондай-ақ бастапқы протездеу,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"Мүгедектігі бар адамдарға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ғарыштық түсірілім материалдарын өңдеу, қалалар мен елді-мекендердің топографиялық жоспарларын жасау және жаңарту бойынша жұмыстарды жүргізу, I, ІІ сыныпты нивелирлеу, пункттерді зерттеу, қалпына келтіру, үйлестіру және пункттерді салу, жиынтық каталогтарды жасау, цифрлы мемлекеттік топографиялық карталардың масштабтық қатарын құру және жаңарту, тақырыптық карталарды және жоспарларды жасау және/немесе жаңарту, топографиялық карталарды басып шығару, географиялық атаулардың мемлекеттік каталогтары дерекқорының мониторингін жүргізу, техникалық жобаларды құру, топографиялық-геодезиялық және картографиялық материалдарды мемлекеттік есепке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w:t>
            </w:r>
          </w:p>
          <w:p>
            <w:pPr>
              <w:spacing w:after="20"/>
              <w:ind w:left="20"/>
              <w:jc w:val="both"/>
            </w:pPr>
            <w:r>
              <w:rPr>
                <w:rFonts w:ascii="Times New Roman"/>
                <w:b w:val="false"/>
                <w:i w:val="false"/>
                <w:color w:val="000000"/>
                <w:sz w:val="20"/>
              </w:rPr>
              <w:t>
іргелі астрономиялық-геодезиялық желі (ІАГЖ);</w:t>
            </w:r>
          </w:p>
          <w:p>
            <w:pPr>
              <w:spacing w:after="20"/>
              <w:ind w:left="20"/>
              <w:jc w:val="both"/>
            </w:pPr>
            <w:r>
              <w:rPr>
                <w:rFonts w:ascii="Times New Roman"/>
                <w:b w:val="false"/>
                <w:i w:val="false"/>
                <w:color w:val="000000"/>
                <w:sz w:val="20"/>
              </w:rPr>
              <w:t>
дәлдігі жоғары геодезиялық желі (ДЖГЖ); 1, 2 сыныпты астрономиялық-геодезиялық желілер (АГЖ 1, 2);</w:t>
            </w:r>
          </w:p>
          <w:p>
            <w:pPr>
              <w:spacing w:after="20"/>
              <w:ind w:left="20"/>
              <w:jc w:val="both"/>
            </w:pPr>
            <w:r>
              <w:rPr>
                <w:rFonts w:ascii="Times New Roman"/>
                <w:b w:val="false"/>
                <w:i w:val="false"/>
                <w:color w:val="000000"/>
                <w:sz w:val="20"/>
              </w:rPr>
              <w:t>
3, 4 сыныпты геодезиялық жиілету желілері (ГЖЖ 3, 4).</w:t>
            </w:r>
          </w:p>
          <w:p>
            <w:pPr>
              <w:spacing w:after="20"/>
              <w:ind w:left="20"/>
              <w:jc w:val="both"/>
            </w:pPr>
            <w:r>
              <w:rPr>
                <w:rFonts w:ascii="Times New Roman"/>
                <w:b w:val="false"/>
                <w:i w:val="false"/>
                <w:color w:val="000000"/>
                <w:sz w:val="20"/>
              </w:rPr>
              <w:t>
1.2 Мемлекетік нивелирлік желіні (МНЖ) жаңғырту, оның ішінде:</w:t>
            </w:r>
          </w:p>
          <w:p>
            <w:pPr>
              <w:spacing w:after="20"/>
              <w:ind w:left="20"/>
              <w:jc w:val="both"/>
            </w:pPr>
            <w:r>
              <w:rPr>
                <w:rFonts w:ascii="Times New Roman"/>
                <w:b w:val="false"/>
                <w:i w:val="false"/>
                <w:color w:val="000000"/>
                <w:sz w:val="20"/>
              </w:rPr>
              <w:t>
І сыныпты мемлекеттік нивелирлік желі (МНЖ І); ІІ сыныпты мемлекеттік нивелирлік желі (МНЖ ІІ); ІІІ-ІV сыныпты мемлекеттік нивелирлік желілер (МНЖ ІІІ-ІV).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102 "Қазақстан Республикасының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Мемлекеттік гравиметриялық желіні (МГрЖ) жаңғырту, оның ішінде: мемлекеттік іргелі гравиметриялық желі (МІГЖ), бағдарламалық қамтамасыз етуді сатып алу; 1-сыныпты мемлекеттік гравиметриялық желі (МГрЖ-1). 2. ҰКДИ енгізу: 2.1. Масштабы 1: 25 000 топографиялық карталарды Қазақстан Республикасының ашық пайдаланудағы цифрлық картасына түрлендіру; 2.2. Қалалар мен аудан орталықтарының масштабы 1:2 000 цифрлық топографиялық жоспарларын қалалар мен аудан орталықтарының ашық пайдаланудағы цифрлық жоспарларына түрлендіру.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халықаралық, жергілікті есептеу жүйелері арасында өзгерту және трансформациялау параметрлерін әзірлей отырып, геодезиялық желілерді дамыту жөніндегі жұмыстарды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 104 "Мемлекеттік геодезиялық желілерді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көзделуде: 1) "Байқоңыр" ғарыш айлағынан тасымалдағыш-зымырандардың ұшырылымдарына экологиялық мониторинг жүргізу ("Союз" ТЗ-ның 7 ұшырылымын экологиялық сүйемелдеу); 2) Ұлытау облысындағы, Қостанай облысының Амангелді, Жангелді аудандарындағы Ю-1 аймағындағы (№191, 192 ҚА) ТЗ АБ ҚА экологиялық тұрақтылығына баға беру; 3) 05.07.1999 ж. Қарағанды облысындағы "Протон" ТЗ апатқа ұшырау орнындағы қоршаған орта нысандарының жай-күйін бақылау (2023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аппараттарының белсенді өмір сүру ұзақтығын айқындау арқылы қазақстандық технологиялардың оң ұшу тарихын алу үшін технологиялық мақсаттағы ғарыш жүйесінің (KazSTSat) жұмыс істеуін қамтамасыз ету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жұмыс істеп тұрған KazEOSat-2 айыру қабілеті орташа Жерді қашықтықтан зондтау (бұдан әрі - АО ЖҚЗ) ғарыш аппаратын алмастыру үшін құрамында үш АО ЖҚЗ ғарыш аппараттары бар KazEOSat-MR АО ЖҚЗ спутиктер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қашықтықтан зондтау ғарыш жүйесін құру және қолданысқа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парктен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"Астана Хаб" IT-стартаптардың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педагог қызметкерлерін Ұлттық біліктілік тестілеудің тест тапсырмаларын әзірлеу жөніндегі қызметтер (мектепке дейінгі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балаларға қосымша білім беру жүйесін дамыту, оның сапасы мен тиімділігін арттыру; балаларға қосымша білім беру жүйесін ұйымдастырушылық-әдістемелік қамтамасыз ету; шығармашылық құзыреттілікте, үздіксіз білім беру мен тәрбиелеуде, өзін-өзі кәсіби тұрғыдан айқындауда тұлғаның бәсекелік артықшылықтарын қалыптастыру мақсатында балаларға қосымша білім берудің ғарыштық бағыты бойынша республикалық маңызы бар мектептен тыс іс-шаралар өткізу; балаларға қосымша білім ғарыш және ғарыш технологиялары туралы білім; экологиялық сананы тәрбиелеу; ғылыми дүниетанымды қалыптастыру, оқушыларды адамгершілікке тәрбиелеу үшін ғарыш туралы білімді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балалардың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 Балаларға қосымша білім берудің негізгі бағыттары бойынша зерттеу жобаларының республикалық конкурстары: шығармашылық құзыреттілікте, үздіксіз білім беру мен тәрбиелеуде, өзін-өзі кәсіби айқындауда тұлғаның бәсекелік артықшылықтарын қалыптастыру мақсатында көркем-эстетикалық, ғылыми-техникалық, экологиялық-биологиялық, туристік-өлкетану, әскери-патриоттық, әлеуметтік-педагогикалық, білім беру-сауықтыру. Балаларға қосымша білім беру жүйесін дамыту мәселелері бойынша кәсіби байқаулар мен конкурстарды ұйымдастыруға, семинарлар мен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көзделген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шешетін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тест тапсырмаларын әзірлеу жөніндегі көрсетілетін қызметтер (мектеп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оқыту бейінін ескере отырып, мемлекеттік бітіру емтиханының емтихан материалдарын әзірлеу жөніндегі көрсетілетін қызметтер (Корытынды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қорытынды аттестаттау нысанында өткізілетін түлектерді оқыту бейінін ескере отырып,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мемлекеттік аттестаттау кезінде білім алушыларды кешенді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айқындауға арналған МЖМБС бағдарламаларының жаңартылған мазмұнын ескере отырып, орта білім беру ұйымдарын мемлекеттік аттестаттаудан (ОБҰ МА) өткізу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 әзірлеу жөніндегі көрсетілетін қызметтер ( ТжКББ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бұзылған балаларды қалпына келтіру мақсатында жетім балаларды, республиканың экологиялық қолайсыз өңірлерінен шыққан балаларды, аз қамтылған және көп балалы отбасылардан шыққан балаларды сауықтыру, оңалту және олардың демалысын ұйымдастыру жөніндегі қызметтерді ұйымдастыру; балалардың денсаулығына құндылық қатынасын және салауатты өмір салты мәдениетін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Халықаралық жіктеуішті енгізуді, оқытуды ұйымдастыру және Қазақстан Республикасының аумағында он бірінші қайта қаралған (ХАЖ-11), денсаулыққа байланысты аурулар мен проблемалардың халықаралық статистикалық жіктемесіне бейімдеу, Денсаулық сақтау жүйесі үшін кадрлар даярлау саласындағы медициналық білім беру және ғылым ұйымдары қызметінің тиімділігін зерттеу, адами ресурстарды басқару және адами капиталды дамыту жүйесінің тиімділігін зерттеу, практикалық денсаулық сақтауда (медициналық ұйымдарда) клиникалық хаттамаларды енгізу мониторингі, Қазақстан брендін ілгерілету арқылы денсаулық сақтау саласындағы халықаралық ынтымақтастықты дамыту бойынша әдіснамалық тәсілдерді зерттеу, практикалық денсаулық сақтауға енгізу үшін денсаулық сақтау технологияларын бағалауды жүргізу, амбулаториялық дәрі-дәрмекпен қамтамасыз етуді жетілдіруді талдамалық сүйемелдеу және Қазақстан Республикасының формулярлық жүйесін дамытуды сараптамалық-талдамалық сүйемелдеу үшін денсаулық сақтау жүйесіндегі қаржылық шығыстарды талдау мәселелері бойынша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әзірленуге/қайта қаралуға жататын клиникалық хаттамалардың сапасына сараптама (кемінде 180 КХ)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аурушаңдығы және медициналық көмек көрсетудің сапасын арттыру бойынша басқару шешімдерін қабылдау үшін медициналық ұйымдардың қызметі туралы статистикалық деректерді дұрыс есепке алуды, жинауды, өңдеуді және қалыптастыруды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сақтаудың реттеуші базасын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медициналық құжаттама деректерінің эталондық моделінің жобасын және деректерді электрондық форматта беру регламентінің жобасын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"STEPS" әдістемесі бойынша инфекциялық емес аурулардың тәуекел факторларының таралуын айқындау бойынша эпидемиологиялық зерттеулер жүргізу, STEPS нәтижелері мен тәуекел факторларының тұрақты мониторингіне негізделген инфекциялық емес ауруларды эпидемиологиялық қадағалаудың толыққанды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ел ауқымында ересек халық арасында жынысын, жасын ескере отырып, 18-69 жастағы тұрғындарда ИЕА-ның мінез-құлықтық тәуекел факторларының таралуына зерттеулер жүргізу (дене салмағының артық болуы, артериялық қысымның жоғары болуы, қандағы холестерин мен глюкозаның жоғары деңгейі, тұздың жоғары болуы, темекі өнімдерін, алкогольді тұтыну, дұрыс тамақтанбау, дене белсенділігінің төмендігі және басқалар). Зерттеу ДДҰ мақұлдаған STEPS әдіснамасына - ИЕА-ны эпидемиологиялық қадағалауға кезеңдік тәсілге сәйкес жүргізіледі. Зерттеу ИЕА тәуекел факторларын бағалауға мүмкіндік береді және ИЕА-ның алдын алу және оған қарсы күрес жөніндегі саясаттың басым бағыттарын жоспарлауға ықпал ететін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қоғамдық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орталық салу" бюджеттік инвестициялық жобасын сүйемелдеу және пайдалануға беруге дайындау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жоғары білікті мамандарды тарта отырып, Қазақстан Республикасында алғаш рет енгізілетін сәулелік терапия, ядролық медицина орталықтарының қымбат тұратын жоғары технологиялық жабдықтарын пайдалануға беруге сүйемелдеуді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"Арнайы медициналық резервті сақтауды қамтамасыз ету және денсаулық сақтау инфрақұрылымын дамыту" 129 "Астана қаласында Ұлттық ғылыми онкологиялық орталық салу" бюджеттік инвестициялық жобасын сүйемелдеу және пайдалануға беруге дайындау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067"Тегін медициналық көмектің кепілдік берілген көлемін қамтамасыз ету"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эпизоотологиялық зерттеу. Оба және басқа да аса қауіпті инфекциялар бойынша елді-мекендердің аумағын кеміргіштердің мекендеуіне зерттеу. Оба және басқа да аса қауіпті инфекциялар бойынша елді-мекендердің аумағын бүргемен және кенемен зақымдауына зерттеу. Оба бойынша энзоотиялық аумақта кемінде 898 500 шаршы метр кенттік дезинсекция жүргізу (Бас мемлекеттік санитариялық дәрігердің 26.02.2021 жылғы № 8 қаулысына сәйкес), оба бойынша энзоотиялық аумақта кенттік дератизация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(бактериологиялық, бактериоскопиялық, иммунологиялық, молекулярлық-генетикалық) деген күдігі бар науқастардан және байланыста болған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w:t>
            </w:r>
          </w:p>
          <w:p>
            <w:pPr>
              <w:spacing w:after="20"/>
              <w:ind w:left="20"/>
              <w:jc w:val="both"/>
            </w:pPr>
            <w:r>
              <w:rPr>
                <w:rFonts w:ascii="Times New Roman"/>
                <w:b w:val="false"/>
                <w:i w:val="false"/>
                <w:color w:val="000000"/>
                <w:sz w:val="20"/>
              </w:rPr>
              <w:t>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w:t>
            </w:r>
          </w:p>
          <w:p>
            <w:pPr>
              <w:spacing w:after="20"/>
              <w:ind w:left="20"/>
              <w:jc w:val="both"/>
            </w:pP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2023 жылға бекітілген жоспарға сәйкес аса қауіпті инфекцияларды диагностикалау үшін иммунобиологиялық және диагностикалық препараттарды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коллекциялық штаммдарын және Қазақстан Республикасы Денсаулық сақтау министрлігі бойынша өндірістік қажеттіліктер үшін сұраныс бойынша алынған штаммдарды депонирлеу. Қазақстан Республикасы Денсаулық сақтау министрлігі микроағзалардың ұлттық және жұмыс коллекциясының депонирленген, референттік, вакциналық, өндірістік және оқу штаммдарының өміршеңдігін сақтау және негізгі биологиялық қасиеттерін бактериологиялық әдістермен бақылау. Қазақстан Республикасы аумағындағы обаның табиғи ошақтарының эпизоотиялық ахуалын және оба бойынша энзоотиялық аумақта жүргізілген санитариялық-алдын алу шараларын талдау, болжамдау, тәуекелдерді бағалау. Аса қауіпті инфекциялардың табиғи және топырақтық ошақтарының таралуының электрондық геоақпараттық карталарын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және ProMed халықаралық ақпараттық желісінің ресми деректері бойынша әлемдегі аса қауіпті инфекциялар бойынша ақпарат жинау, бағалау және сырқаттанушылығының ай сайынғы талдауын дайындау. АМСК буындарының қызметкерлерімен биологиялық қатерлерге ден қоюға әзірлікті арттыру және адамның және (немесе) ауыл шаруашылығы жануарларының аса қауіпті инфекциясына күдікті науқаспен қарым-қатынас кезінде жұқтырудан жеке биологиялық қорғау әдістері бойынша жаттығу оқуларын, лекциялар, нұсқамалар өткізу. Медициналық және өзге де мекемелер үшін биоқауіпсіздік, аса қауіпті инфекциялар диагностикасы мәселелері бойынша тренингтер мен семинарлар өткізу. I-II топтағы патогенді инфекция қоздырғыштарымен жұмыс істеу кезінде қолданылатын нұсқаулық-әдістемелік құжаттарды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BSL-3 ОРЗ зертханаларының мамандары үшін тұрақты тренингтер мен ретренингтерді қамтамасыз ету. Зертханалық жануарлардың SPF денсаулығын мониторингтеу.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жүргізу.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Санитариялық-эпидемиологиялық бақылау комитеті үшін Қазақстан Республикасы халқының санэпидсаламаттылығын қамтамасыз ету бойынша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 (ведомстволар) өңірлік мамандарының кадрлық әлеуетін республикалық семинарлар, дөңгелек үстелдер, вебинарлар, тренингтер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Медициналық көмек көрсетуге байланысты инфекцияларды есепке алу жөніндегі ақпараттық жүйені (МКАЖ) әзірлеу және енгізу.</w:t>
            </w:r>
          </w:p>
          <w:p>
            <w:pPr>
              <w:spacing w:after="20"/>
              <w:ind w:left="20"/>
              <w:jc w:val="both"/>
            </w:pPr>
            <w:r>
              <w:rPr>
                <w:rFonts w:ascii="Times New Roman"/>
                <w:b w:val="false"/>
                <w:i w:val="false"/>
                <w:color w:val="000000"/>
                <w:sz w:val="20"/>
              </w:rPr>
              <w:t>
9. Санитариялық қағидаларды, әдістемелік ұсынымдарды, әдістемелік нұсқауларды әзірлеу (қайта қарау). "Балалардың сауықтыру және санаторий объектілеріне қойылатын санитариялық-эпидемиологиялық талаптар" санитариялық қағидаларының жобасын әзірлеу.</w:t>
            </w:r>
          </w:p>
          <w:p>
            <w:pPr>
              <w:spacing w:after="20"/>
              <w:ind w:left="20"/>
              <w:jc w:val="both"/>
            </w:pPr>
            <w:r>
              <w:rPr>
                <w:rFonts w:ascii="Times New Roman"/>
                <w:b w:val="false"/>
                <w:i w:val="false"/>
                <w:color w:val="000000"/>
                <w:sz w:val="20"/>
              </w:rPr>
              <w:t>
10. Астана қаласының санитариялық-эпидемиологиялық бақылау департаментінің базасында бұрын әзірленген "Айнымалы электромагниттік өрістердің Қазақстан Республикасы халқының денсаулығына әсер ету қаупін бағалау" әдістемелік ұсынымдарын сынамалау.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тұжырымдамалық идеяларды әзірлеу, саламатты өмір салтын насихаттау, әлеуметтік маңызы бар аурулардың алдын алу жөніндегі іс-шараларды әдістемелік сүйемелдеу және мониторингтеу, "Қазақстанның саламатты өмір салтын ұстанатын азаматтарының үлесі" көрсеткішін есептеу үшін әлеуметтік зерттеу жүргізу, ел ауқымында саламатты өмір салтын насихаттау жөніндегі ұлттық бағдарламаларды іске асыру, халықтың репродуктивті өмір салты туралы ақпаратқа қолжетімділігін кеңейту жөніндегі іс-шаралар өткізу, "Саламатты қалалар, өңірлер", "Денсаулықты нығайтуға ықпал ететін мектептер", "Саламатты университеттер" жобаларын енгізу шеңберінде оқыту және әдістемелік сүйемелдеу, Жастар денсаулық орталықтарының қызметін мониторингтеу және бағалау, саламатты өмір салтын насихаттау және қоғамдық денсаулықты нығайту бойынша ақпараттық-коммуникациялық материалдарды (инфографикалар, бейнероликтер) әзірлеу, темекі өнімдері мен алкогольді тұтынуды азайту (100% түтінсіз ортаны енгізу, жарнаманы және қоғамдық орындарда темекі шегуге тыйым салуды бақылау) жөніндегі шаралар кешенін іске асыру, саламатты өмір салтын насихаттау, әлеуметтік маңызы бар аурулардың алдын алу жөніндегі іс-шараларды әдістемелік сүйемелдеу және мониторингтеу, Қазақстан Республикасы бойынша жалпы халық арасында жүргізілген ақпараттық-коммуникациялық іс-шаралар туралы ақпараттарды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өршуіне уақтылы ден қою мақсатында АИТВ-инфекциясы бойынша эпидемиологиялық іс-шараларды мониторингтеу және бағалау;</w:t>
            </w:r>
          </w:p>
          <w:p>
            <w:pPr>
              <w:spacing w:after="20"/>
              <w:ind w:left="20"/>
              <w:jc w:val="both"/>
            </w:pPr>
            <w:r>
              <w:rPr>
                <w:rFonts w:ascii="Times New Roman"/>
                <w:b w:val="false"/>
                <w:i w:val="false"/>
                <w:color w:val="000000"/>
                <w:sz w:val="20"/>
              </w:rPr>
              <w:t>
2) эпидемиологиялық ахуалды мониторингтеу және талдау, ҚР-дағы халықтың түрлі топтарының скринингі;</w:t>
            </w:r>
          </w:p>
          <w:p>
            <w:pPr>
              <w:spacing w:after="20"/>
              <w:ind w:left="20"/>
              <w:jc w:val="both"/>
            </w:pPr>
            <w:r>
              <w:rPr>
                <w:rFonts w:ascii="Times New Roman"/>
                <w:b w:val="false"/>
                <w:i w:val="false"/>
                <w:color w:val="000000"/>
                <w:sz w:val="20"/>
              </w:rPr>
              <w:t>
3) ҚР осал топтарындағы АИТВ инфекциясын Шолғыншы эпидемиологиялық қадағалаудың далалық кезеңінің сапасын бақылау;</w:t>
            </w:r>
          </w:p>
          <w:p>
            <w:pPr>
              <w:spacing w:after="20"/>
              <w:ind w:left="20"/>
              <w:jc w:val="both"/>
            </w:pPr>
            <w:r>
              <w:rPr>
                <w:rFonts w:ascii="Times New Roman"/>
                <w:b w:val="false"/>
                <w:i w:val="false"/>
                <w:color w:val="000000"/>
                <w:sz w:val="20"/>
              </w:rPr>
              <w:t>
4) эпидемиологиялық қадағалау мәселелері бойынша ЖИТС өңірлік орталықтарының жұмысын үйлестіру және ұйымдастыру-әдістемелік басшылық ету;</w:t>
            </w:r>
          </w:p>
          <w:p>
            <w:pPr>
              <w:spacing w:after="20"/>
              <w:ind w:left="20"/>
              <w:jc w:val="both"/>
            </w:pPr>
            <w:r>
              <w:rPr>
                <w:rFonts w:ascii="Times New Roman"/>
                <w:b w:val="false"/>
                <w:i w:val="false"/>
                <w:color w:val="000000"/>
                <w:sz w:val="20"/>
              </w:rPr>
              <w:t>
5) ЖИТС орталықтарына АИТВ-инфекциясы мәселелері бойынша консультациялық көмек, эпидемиологиялық қадағалау мәселелері бойынша семинарлар, тренингтер, кеңестер мен ғылыми-практикалық конференциялар ұйымдастыру және өткізу;</w:t>
            </w:r>
          </w:p>
          <w:p>
            <w:pPr>
              <w:spacing w:after="20"/>
              <w:ind w:left="20"/>
              <w:jc w:val="both"/>
            </w:pPr>
            <w:r>
              <w:rPr>
                <w:rFonts w:ascii="Times New Roman"/>
                <w:b w:val="false"/>
                <w:i w:val="false"/>
                <w:color w:val="000000"/>
                <w:sz w:val="20"/>
              </w:rPr>
              <w:t>
6) нормативтік-құқықтық актілердің жобаларын, АИТВ жұқтырғандарға көмек көрсетудің бірыңғай стандарттарын, сондай-ақ АИТВ-инфекциясы мәселелері бойынша ҚР Денсаулық сақтау министрлігінің Стратегиялық құжаттарына ұсыныстар әзірлеу;</w:t>
            </w:r>
          </w:p>
          <w:p>
            <w:pPr>
              <w:spacing w:after="20"/>
              <w:ind w:left="20"/>
              <w:jc w:val="both"/>
            </w:pPr>
            <w:r>
              <w:rPr>
                <w:rFonts w:ascii="Times New Roman"/>
                <w:b w:val="false"/>
                <w:i w:val="false"/>
                <w:color w:val="000000"/>
                <w:sz w:val="20"/>
              </w:rPr>
              <w:t>
7) халық үшін, оның ішінде негізгі топтар арасында алдын алу іс-шараларын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w:t>
            </w:r>
          </w:p>
          <w:p>
            <w:pPr>
              <w:spacing w:after="20"/>
              <w:ind w:left="20"/>
              <w:jc w:val="both"/>
            </w:pPr>
            <w:r>
              <w:rPr>
                <w:rFonts w:ascii="Times New Roman"/>
                <w:b w:val="false"/>
                <w:i w:val="false"/>
                <w:color w:val="000000"/>
                <w:sz w:val="20"/>
              </w:rPr>
              <w:t>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w:t>
            </w:r>
          </w:p>
          <w:p>
            <w:pPr>
              <w:spacing w:after="20"/>
              <w:ind w:left="20"/>
              <w:jc w:val="both"/>
            </w:pPr>
            <w:r>
              <w:rPr>
                <w:rFonts w:ascii="Times New Roman"/>
                <w:b w:val="false"/>
                <w:i w:val="false"/>
                <w:color w:val="000000"/>
                <w:sz w:val="20"/>
              </w:rPr>
              <w:t>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Республикасында АИТВ-инфекциясының профилактикасы бойынша ақпараттық жұмысты ұйымдастыру және мониторингтеу (ҚР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т.б. кіреді); 9)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жүргізеді (ҚР-да жарты жыл және бір жыл ішінде негізгі топтар арасында алдын алу бағдарламаларының іске асырылу деректерін талдауды қамтиды, көрсеткіштердің тоқсан сайынғы мониторингімен және АИТВ-инфекциясының алдын алу бойынша өңірлік орталықтарға консультациялық және ұйымдастырушылық-әдістемелік көмек көрсете отырып, және жұмыс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халықты АИТВ-ға зерттеп-қарау, АИТВ/ЖИТС-тың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 ұйымдастырушылық-әдістемелік басқару және үйлестіру;</w:t>
            </w:r>
          </w:p>
          <w:p>
            <w:pPr>
              <w:spacing w:after="20"/>
              <w:ind w:left="20"/>
              <w:jc w:val="both"/>
            </w:pPr>
            <w:r>
              <w:rPr>
                <w:rFonts w:ascii="Times New Roman"/>
                <w:b w:val="false"/>
                <w:i w:val="false"/>
                <w:color w:val="000000"/>
                <w:sz w:val="20"/>
              </w:rPr>
              <w:t>
11)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ЖҚТБ-ға жауап ретінде жаһандық шараларды жүзеге асыруда қол жеткізілген прогресс туралы Ұлттық баяндама" жаһандық есептілік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процестерді әлеуметтанушылық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зерттеулердің ғылыми тәсілдерін, сандық және сапалық әдістерін пайдалана отырып, Мемлекет басшысының жаңа реформалары шеңберінде жүргізілетін саяси жаңғырту процесіне қатысты қазақстандықтардың мінез-құлық үлгілерін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диалог алаңдары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және Абай Құнанбайұлының мұрасы қоғамдық-гуманитарлық ғылымдар аспектісінде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және бәсекеге қабілетті ұлтты қалыптастыру жолында Абай мұрасының маңыздылығы бойынша әлеуметтік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байланысты іс-шараларды сүйемелдеуді қамтамасыз ету жөніндегі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азаматтары болып табылмайтын ұлты қазақ адамдарды ҰБТ-ның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ҰБТ-ны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түсуге арналған кешенді тестілеудің тест тапсырмалары базасын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тестен, білім беру бағдарламалары тобының бейіні бойынша тесттен, оқуға дайындығын анықтауға арналған тесттен тұрады. Кешенді тестілеудің тест тапсырмаларын әзірлеу, сараптау, сынамалау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оқу орнынан кейінгі білім беру саласында өндірістік-шаруашылық қызметті жүзеге асыру. Ғылыми-білім беру және мәдени-ағарту жұмыстарын ұйымдастыру және жүргізу арқылы қазақстандық ғылымды дәріптеу. Музейлердегі ғылыми қор жұмысы. Музей қорларын ғылыми өңдеуді жүзеге асыру, оны анықтамалық-іздестіру аппаратының көмегімен дәстүрлі және электрондық түрде ашу және оған қол жетімділікті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қызметтер көрсету. Пайдаланушыларға кітапханалық, анықтамалық-библиографиялық және ақпараттық қызмет көрсету, филиалдар жұмысын жетілдіру, жалпы оқырман мен зерттеушілерге тарихи маңызы бар және сирек кездесетін архивтік және кітапханалық материалдарға қолжетімділік алаңын қалыптастыру. Қазақстан ғылымының жетістіктерін насихаттау, іс-шараларды ұйымдастыру және өткізу. Жақын және алыс шетелдердің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150 019 399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 мен күтіп-ұстауды орындауды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саласының нормативтік базасын қайта қалыптастыру;</w:t>
            </w:r>
          </w:p>
          <w:p>
            <w:pPr>
              <w:spacing w:after="20"/>
              <w:ind w:left="20"/>
              <w:jc w:val="both"/>
            </w:pPr>
            <w:r>
              <w:rPr>
                <w:rFonts w:ascii="Times New Roman"/>
                <w:b w:val="false"/>
                <w:i w:val="false"/>
                <w:color w:val="000000"/>
                <w:sz w:val="20"/>
              </w:rPr>
              <w:t>
Қазақстан Республикасы өңірлері бойынша жол-құрылыс материалдарының сапасын жақсартуға арналған зерттеулер және апробацияланған жаңа технологиялар тізілімін құру;</w:t>
            </w:r>
          </w:p>
          <w:p>
            <w:pPr>
              <w:spacing w:after="20"/>
              <w:ind w:left="20"/>
              <w:jc w:val="both"/>
            </w:pPr>
            <w:r>
              <w:rPr>
                <w:rFonts w:ascii="Times New Roman"/>
                <w:b w:val="false"/>
                <w:i w:val="false"/>
                <w:color w:val="000000"/>
                <w:sz w:val="20"/>
              </w:rPr>
              <w:t>
көпір құрылыстарын басқару жүйесі (КҚБЖ) бойынша бағдарламалық жасақтаманы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"ҚазжолҒЗИ"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қаражаты есебінен республикалық маңызы бар автомобиль жолдарын күрделі, орташа және ағымдағы жөндеу, күтіп-ұстау, көгалдандыру, диагностикалау және аспаптық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 ұстау, түп тереңдету, тегістеу, түп тазалау, арналық жобалық зерттеулер, навигациялық құралдар мен жабдықтар белгілерін жасау және жөндеу, кеме қозғалысын басқару жүйесі, кеме қатынасы шлюздері мен техникалық флот кемелерін күтіп 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дамыту, күтіп-ұстау"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 032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кодексін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Құрылыс кодексінің жобасын әзірлеуге бағытталған. Құрылыс кодексін әзірлеу процесінде мыналар көзделетін болады:</w:t>
            </w:r>
          </w:p>
          <w:p>
            <w:pPr>
              <w:spacing w:after="20"/>
              <w:ind w:left="20"/>
              <w:jc w:val="both"/>
            </w:pPr>
            <w:r>
              <w:rPr>
                <w:rFonts w:ascii="Times New Roman"/>
                <w:b w:val="false"/>
                <w:i w:val="false"/>
                <w:color w:val="000000"/>
                <w:sz w:val="20"/>
              </w:rPr>
              <w:t>
адамның тіршілік ету ортасы мен тіршілік әрекетін қамтамасыз ету;</w:t>
            </w:r>
          </w:p>
          <w:p>
            <w:pPr>
              <w:spacing w:after="20"/>
              <w:ind w:left="20"/>
              <w:jc w:val="both"/>
            </w:pPr>
            <w:r>
              <w:rPr>
                <w:rFonts w:ascii="Times New Roman"/>
                <w:b w:val="false"/>
                <w:i w:val="false"/>
                <w:color w:val="000000"/>
                <w:sz w:val="20"/>
              </w:rPr>
              <w:t>
қоғамдық қатынастарды реттеудің жаңа қағидаттары мен әдістерін енгізу;</w:t>
            </w:r>
          </w:p>
          <w:p>
            <w:pPr>
              <w:spacing w:after="20"/>
              <w:ind w:left="20"/>
              <w:jc w:val="both"/>
            </w:pPr>
            <w:r>
              <w:rPr>
                <w:rFonts w:ascii="Times New Roman"/>
                <w:b w:val="false"/>
                <w:i w:val="false"/>
                <w:color w:val="000000"/>
                <w:sz w:val="20"/>
              </w:rPr>
              <w:t>
мемлекеттік басқару және реттеу жүйесін қайта бағдарлау;</w:t>
            </w:r>
          </w:p>
          <w:p>
            <w:pPr>
              <w:spacing w:after="20"/>
              <w:ind w:left="20"/>
              <w:jc w:val="both"/>
            </w:pPr>
            <w:r>
              <w:rPr>
                <w:rFonts w:ascii="Times New Roman"/>
                <w:b w:val="false"/>
                <w:i w:val="false"/>
                <w:color w:val="000000"/>
                <w:sz w:val="20"/>
              </w:rPr>
              <w:t>
мемлекет тарапынан бірқатар негізсіз және тиімсіз рұқсаттар мен келісімдерді оңтайландыру және басқару;</w:t>
            </w:r>
          </w:p>
          <w:p>
            <w:pPr>
              <w:spacing w:after="20"/>
              <w:ind w:left="20"/>
              <w:jc w:val="both"/>
            </w:pPr>
            <w:r>
              <w:rPr>
                <w:rFonts w:ascii="Times New Roman"/>
                <w:b w:val="false"/>
                <w:i w:val="false"/>
                <w:color w:val="000000"/>
                <w:sz w:val="20"/>
              </w:rPr>
              <w:t>
құқықтық реттеуде нарықтық бағдарлау тәсілдерін енгізу;</w:t>
            </w:r>
          </w:p>
          <w:p>
            <w:pPr>
              <w:spacing w:after="20"/>
              <w:ind w:left="20"/>
              <w:jc w:val="both"/>
            </w:pPr>
            <w:r>
              <w:rPr>
                <w:rFonts w:ascii="Times New Roman"/>
                <w:b w:val="false"/>
                <w:i w:val="false"/>
                <w:color w:val="000000"/>
                <w:sz w:val="20"/>
              </w:rPr>
              <w:t>
құрылыстың өмірлік циклінің барлық процестерін бірыңғай актіде бекіту;</w:t>
            </w:r>
          </w:p>
          <w:p>
            <w:pPr>
              <w:spacing w:after="20"/>
              <w:ind w:left="20"/>
              <w:jc w:val="both"/>
            </w:pPr>
            <w:r>
              <w:rPr>
                <w:rFonts w:ascii="Times New Roman"/>
                <w:b w:val="false"/>
                <w:i w:val="false"/>
                <w:color w:val="000000"/>
                <w:sz w:val="20"/>
              </w:rPr>
              <w:t>
қызметті жүзеге асырудағы экологиялық және өнеркәсіптік қауіпсіздіктің басымдығы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100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төлемдері бойынша қызметтер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тіршілікті қамтамасыз ету жүйелеріне қызмет көрсету мен жөндеуді, әкімшілік сүйемелдеуді қамтитын геофизикалық қондырғыларының қауіпсіз жұмыс істеуі бойынша қызметтер кешенін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аймақтарға жатқызылған аумақтарда және Шаған өзені учаскесінде кешенді экологиялық зерттеулер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аумақтарындағы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оның радиациялық қауіпсіздігі, жер қойнауын ұтымды пайдалану міндеттерін шешуге арналған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қолдауда қазақстандық ядролық мониторинг жүйесі инфрақұрылымының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коммуникациялар жүйесінің үздіксіз жұмыс істеуін қамтамасыз етуді (сейсмикалық станциялардың топтарын талаптар мен кестелерге сәйкес калибрлеу, деректерді берудің ашық жұмыс істейтін арнасын қамтамасыз ету, тораптардың жай-күйін бақылау, техникалық проблемаларды жою); станциялардың деректерін жинауды, жіберуді және қабылдауды; бюллетеньдер жасай отырып, сандық деректер базасын толықтыра отырып мониторинг деректерін өңдеу және түсіндіруді; халықаралық және ұлттық деректер орталықтарымен деректер алмасуды, станцияларда еңбек қауіпсіздігін және еңбекті қорғауды, экологиялық талаптардың орындалуын қамтамасыз етуді және т. б. қамтитын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 бойынша міндеттемелерді орындауын мониторингтеу және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бойынша жер қойнауын пайдаланушылардың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Экономикалық ынтымақтастық және даму ұйымы жұмыс органдары мен комитеттеріндегі, Қазақстан Республикасы Экономикалық ынтымақтастық және даму ұйымына жақындаудағы құжаттарын жүзеге асыру бойынша қызметтеріне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құралдарын дамыту мен жетілдірудің сыртқы және ішкі даму жағдайларын зерттеу арқылы Қазақстан Республикасының Әлеуметтік-экономикалық даму болжамының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 индексінің өсуінің себеп-салдарлық байланыстарына кешенді талдау жүргізу, (оның ішінде компоненттерін) модельдеу және болжау; Әлеуметтік, инженерлік-коммуникациялық, көліктік және өзге де инфрақұрылымдағы базалық нормативтер (желілер) саласында НҚА-ға тексеру жүргізу; Қазақстанның инвестициялық жобаларды іске асыру бойынша жағдайлар жасау және жоспарларды орындау бойынша қолданыстағы шаралардың тиімділігін бағалау бөлігінде жүйелі және нүктелік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қызметтің мақсаты Қазақстанның IMD рейтингіне кіруі, бәсекеге қабілеттіліктің неғұрлым маңызды индикаторлары бойынша ұсынымдар әзірлеу және осы талдау негізінде Қазақстанның бәсекеге қабілеттілігі жөніндегі ұлттық баяндаманың жобасын дайындау. IMD рейтингі ел экономикасының макроэкономикалық тұрақтылығының ғана емес, сонымен қатар экологиялық, адами дамудың және басқалардың жағдайын бағалайтын бірқатар көрсеткіштерді қамтуы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барысын талдау, бюджеттік тәуекелдер және мемлекеттік қаржының ұзақ мерзімді тұрақтылығы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қызметтермен (игіліктермен) қамтамасыз етілуіне мониторинг ұйымдастыру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санкциялық шаралардың әсерін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 үшін енгізілген және енгізілетін Ресейге қарсы санкциялардан/қарсы санкциялардан санкциялық тәуекелдерді және қайталама әсерлерді зерделеу және мониторингтеу және елдегі макроэкономикалық тұрақтылықты қамтамасыз ету мақсатында олардың салдарын жою үшін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қоғамдық-саяси жағдайдың негізгі индикаторы бойынша тоқсан сайынғы сауалнамалар; негізгі ақпараттық тақырыптар бойынша жедел телефон сауалнамаларын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кеңесінің сараптамалық жұмысын ұйымдастыру;</w:t>
            </w:r>
          </w:p>
          <w:p>
            <w:pPr>
              <w:spacing w:after="20"/>
              <w:ind w:left="20"/>
              <w:jc w:val="both"/>
            </w:pPr>
            <w:r>
              <w:rPr>
                <w:rFonts w:ascii="Times New Roman"/>
                <w:b w:val="false"/>
                <w:i w:val="false"/>
                <w:color w:val="000000"/>
                <w:sz w:val="20"/>
              </w:rPr>
              <w:t>
5. ҚХА ҒСК, өңірлердің ҒСТ мүшелері мен ҚХА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p>
            <w:pPr>
              <w:spacing w:after="20"/>
              <w:ind w:left="20"/>
              <w:jc w:val="both"/>
            </w:pPr>
            <w:r>
              <w:rPr>
                <w:rFonts w:ascii="Times New Roman"/>
                <w:b w:val="false"/>
                <w:i w:val="false"/>
                <w:color w:val="000000"/>
                <w:sz w:val="20"/>
              </w:rPr>
              <w:t>
9.Оқыту іс-шараларын ұйымдастыру және өткізу;</w:t>
            </w:r>
          </w:p>
          <w:p>
            <w:pPr>
              <w:spacing w:after="20"/>
              <w:ind w:left="20"/>
              <w:jc w:val="both"/>
            </w:pPr>
            <w:r>
              <w:rPr>
                <w:rFonts w:ascii="Times New Roman"/>
                <w:b w:val="false"/>
                <w:i w:val="false"/>
                <w:color w:val="000000"/>
                <w:sz w:val="20"/>
              </w:rPr>
              <w:t>
10. Этномедитация мәселелері бойынша әдістемелік сүйемелдеу;</w:t>
            </w:r>
          </w:p>
          <w:p>
            <w:pPr>
              <w:spacing w:after="20"/>
              <w:ind w:left="20"/>
              <w:jc w:val="both"/>
            </w:pPr>
            <w:r>
              <w:rPr>
                <w:rFonts w:ascii="Times New Roman"/>
                <w:b w:val="false"/>
                <w:i w:val="false"/>
                <w:color w:val="000000"/>
                <w:sz w:val="20"/>
              </w:rPr>
              <w:t>
11. Аймақтарға профилактикалық және дағдарысқа қарсы шығулар;</w:t>
            </w:r>
          </w:p>
          <w:p>
            <w:pPr>
              <w:spacing w:after="20"/>
              <w:ind w:left="20"/>
              <w:jc w:val="both"/>
            </w:pPr>
            <w:r>
              <w:rPr>
                <w:rFonts w:ascii="Times New Roman"/>
                <w:b w:val="false"/>
                <w:i w:val="false"/>
                <w:color w:val="000000"/>
                <w:sz w:val="20"/>
              </w:rPr>
              <w:t>
12. Этникалық келіспеушіліктердің семантикалық картасын және этносаралық қақтығыстардың әлеуетін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қызметі саласындағы конфессияаралық және өркениетаралық диалогты қамтамасыз ету жөніндегі халықаралық орталықтардың бірі ретінде Қазақстанды ілгерілету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Съездің XXI Хатшылығының және Хатшылық жұмыс тобының негізгі тұжырымдамалық құжаттары мен материалдарын дайындау және қалыптастыруды қамтамасыз ету.</w:t>
            </w:r>
          </w:p>
          <w:p>
            <w:pPr>
              <w:spacing w:after="20"/>
              <w:ind w:left="20"/>
              <w:jc w:val="both"/>
            </w:pPr>
            <w:r>
              <w:rPr>
                <w:rFonts w:ascii="Times New Roman"/>
                <w:b w:val="false"/>
                <w:i w:val="false"/>
                <w:color w:val="000000"/>
                <w:sz w:val="20"/>
              </w:rPr>
              <w:t>
3. Съездің ХХІ Хатшылығы және Хатшылықтың жұмыс тобының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оның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халықаралық құрылымдармен өзара іс-қимыл.</w:t>
            </w:r>
          </w:p>
          <w:p>
            <w:pPr>
              <w:spacing w:after="20"/>
              <w:ind w:left="20"/>
              <w:jc w:val="both"/>
            </w:pPr>
            <w:r>
              <w:rPr>
                <w:rFonts w:ascii="Times New Roman"/>
                <w:b w:val="false"/>
                <w:i w:val="false"/>
                <w:color w:val="000000"/>
                <w:sz w:val="20"/>
              </w:rPr>
              <w:t>
6. Дінаралық, мәдениетаралық және өркениетаралық диалогты қамтамасыз ету және сақтау жөнінде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Республикасындағы діни конверсиялар: ағымдағы жай-күйіне талдау" тақырыбында зерттеу жүргізу.</w:t>
            </w:r>
          </w:p>
          <w:p>
            <w:pPr>
              <w:spacing w:after="20"/>
              <w:ind w:left="20"/>
              <w:jc w:val="both"/>
            </w:pPr>
            <w:r>
              <w:rPr>
                <w:rFonts w:ascii="Times New Roman"/>
                <w:b w:val="false"/>
                <w:i w:val="false"/>
                <w:color w:val="000000"/>
                <w:sz w:val="20"/>
              </w:rPr>
              <w:t>
12."Діни ғибадат орындары: діни туризм мен қажылық тәжірибесінің қазіргі жай-күйін талдау" тақырыбында зерттеу жүргізу.</w:t>
            </w:r>
          </w:p>
          <w:p>
            <w:pPr>
              <w:spacing w:after="20"/>
              <w:ind w:left="20"/>
              <w:jc w:val="both"/>
            </w:pPr>
            <w:r>
              <w:rPr>
                <w:rFonts w:ascii="Times New Roman"/>
                <w:b w:val="false"/>
                <w:i w:val="false"/>
                <w:color w:val="000000"/>
                <w:sz w:val="20"/>
              </w:rPr>
              <w:t>
13. "Қазақстандағы исламдық бағыттар мен ағымдар: қазіргі жағдайы, әлеуеті, тәуекелдер мен қауіп-қатерлері"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"Ұйғыр авази", "Ана тілі", "Tenge monitor", "Дружные ребята", "Ұлан" газеттері, "AQIQAT", "Мысль", "URKER", "AQ JELKEN", "BALDYRGAN"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интернет порталдары арқылы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 арқылы бұқаралық ақпарат құралдарына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 сүргін құрбандарын толық оңалту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 сүргін құрбандарын толық оңалту жөнінде ұсыныстар әзірлеу жөніндегі мемлекеттік комиссияның жобалау кеңсесінің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тілдегі тұтынатын контентті ұлғайту үшін мультипликациясы бар танымал балалар арналарын қазақ тіліне аудару"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тілдегі тұтынатын контентті ұлғайту үшін мультипликациясы бар танымал балалар арналарын қазақ тіліне аудару және құқығын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құжаттамаларын әзірлеу арқылы республикалық маңызы бар тарихи және мәдени ескерткіштердің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1.Анимациялық кино саласындағы шетелдік және отандық мамандарды кәсіби сүйемелдеу және жоғары технологиялық жабдықтар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 2.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халқы Ассамблеясы, "Ұлттық Домбыра күні", Қазақстан Республикасының Мемлекет басшысы,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конкурстар, республикалық ақындар айтысы, мерейтойлық іс-шаралар ұйымдастыру, концерттер, Қазақстандағы және шетелдегі мәдениет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дәріптеу. Хореография өнерін насихаттау және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дәріптеу. Әлеуметтік маңызы бар және мәдени іс-шараларды өткізу бойынша классикалық би және балет, сондай-ақ, классикалық және халық музыкасының концерттері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 арқылы республикалық және халықаралық деңгейде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өндіру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 арқылы республикалық және халықаралық деңгейде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өндіру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Президентінің Іс Басқармасы жүйесінің медициналық ұйымдарының ("ҚР ПІБ МОА" РМК, "ОКА" АҚ, Бурабай кентінде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