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57d8" w14:textId="3c0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12 қазандағы № 903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қазандағы</w:t>
            </w:r>
            <w:r>
              <w:br/>
            </w:r>
            <w:r>
              <w:rPr>
                <w:rFonts w:ascii="Times New Roman"/>
                <w:b w:val="false"/>
                <w:i w:val="false"/>
                <w:color w:val="000000"/>
                <w:sz w:val="20"/>
              </w:rPr>
              <w:t>№ 903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"Аяқ киім тауарларын таңбалауда қолданылатын бақылау (сәйкестендіру) белгісі, сәйкестендіру құралдары құнының шекті мөлшерін айқындау туралы" Қазақстан Республикасы Үкіметінің 2021 жылғы 8 қыркүйектегі № 620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айқындау және Қазақстан Республикасы Үкіметінің кейбір шешімдерінің күші жойылды деп тану туралы" Қазақстан Республикасы Үкіметінің 2022 жылғы 16 маусымдағы № 401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 Қазақстан Республикасы Үкіметінің 2022 жылғы 20 маусымдағы № 409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 Қазақстан Республикасы Үкіметінің 2022 жылғы 20 маусымдағы № 409 қаулысына толықтыру енгізу туралы" Қазақстан Республикасы Үкіметінің 2022 жылғы 22 қыркүйектегі № 725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 Қазақстан Республикасы Үкіметінің 2022 жылғы 20 маусымдағы № 409 қаулысына өзгерістер енгізу туралы" Қазақстан Республикасы Үкіметінің 2023 жылғы 16 наурыздағы № 225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