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f360a" w14:textId="6af36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Заңсыз иемденілген активтерді мемлекетке қайтару мәселелері жөніндегі комиссияның дербес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5 қазандағы № 867 қбп қаулысы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867қбп қаулысынан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ҮЗІНДІ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867қбп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Заңсыз иемденілген активтерді мемлекетке қайтару мәселелері жөніндегі комиссияның дербес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Премьер-Министрі,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Бас прокуратурасының Активтерді қайтару жөніндегі комитетінің төрағасы,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Бас Прокуроры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Премьер-Министрінің орынбасары – Қаржы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Премьер-Министрінің орынбасары – Сыртқы істер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Ұлттық Банкінің төрағасы (келісу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Ұлттық қауіпсіздік комитетінің төрағасы (келісу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көмекшісі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Бәсекелестікті қорғау және дамыту агенттігінің төрағасы (келісу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Қаржы нарығын реттеу және дамыту агенттігінің төрағасы (келісу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Қаржылық мониторинг агенттігінің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Сыбайлас жемқорлыққа қарсы іс-қимыл агенттігінің төрағасы (келісу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Әділет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Ұлттық экономика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Бекназаров Нұрлан Құдиярұлы – Қазақстан Республикасы Парламенті Сенатының депутаты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Такиев Мәди Төкешұлы – Қазақстан Республикасы Парламенті Мәжілісінің депутаты (келісу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Бас прокурорының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Сот әкімшілігінің басшысы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Бәйменов Әлихан Мұхамедияұлы – қоғам қайраткері (келісу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Құлекеев Жақсыбек Әбдірахметұлы – қоғам қайраткері (келісу бойынша)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