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c164" w14:textId="9edc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 Қазақстан Республикасы Көлік министрлігінің Автомобиль көлігі және көліктік бақылау комитетіне және Қазақстан Республикасы Көлік министрлігінің Теміржол және су көлігі комитетіне бөлу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Көлік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ведомстволары республикалық мемлекеттік заңды тұлғаларға қатысты мемлекеттік басқарудың тиісті саласына (аясында) басшылық ету жөніндегі уәкілетті органдар болып айқындалсын.</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6"/>
    <w:bookmarkStart w:name="z8" w:id="7"/>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мүлiк және жекешелендіру комитеті Қазақстан Республикасының заңнамасында белгіленген тәртіппен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акционерлік қоғамдардың мемлекеттік акциялар пакеттері мен қатысу үлестерін иелену және пайдалану құқығын Қазақстан Республикасының Көлік министрлігіне және оның ведомстволарына берсін.</w:t>
      </w:r>
    </w:p>
    <w:bookmarkEnd w:id="7"/>
    <w:bookmarkStart w:name="z9" w:id="8"/>
    <w:p>
      <w:pPr>
        <w:spacing w:after="0"/>
        <w:ind w:left="0"/>
        <w:jc w:val="both"/>
      </w:pPr>
      <w:r>
        <w:rPr>
          <w:rFonts w:ascii="Times New Roman"/>
          <w:b w:val="false"/>
          <w:i w:val="false"/>
          <w:color w:val="000000"/>
          <w:sz w:val="28"/>
        </w:rPr>
        <w:t>
      6. Қазақстан Республикасының Көлік министрлігі осы қаулыдан туындайтын қажетті шараларды қабылдасын.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Көлік министрлігі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Көлік министрлігі (бұдан әрі – Министрлік) теміржол, автомобиль, ішкі су көлігі; сауда мақсатында теңізде жүзу салаларында;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салаларындағы басшылықты жүзеге асыратын Қазақстан Республикасының мемлекеттік органы болып табылады.</w:t>
      </w:r>
    </w:p>
    <w:bookmarkEnd w:id="11"/>
    <w:bookmarkStart w:name="z14" w:id="12"/>
    <w:p>
      <w:pPr>
        <w:spacing w:after="0"/>
        <w:ind w:left="0"/>
        <w:jc w:val="both"/>
      </w:pPr>
      <w:r>
        <w:rPr>
          <w:rFonts w:ascii="Times New Roman"/>
          <w:b w:val="false"/>
          <w:i w:val="false"/>
          <w:color w:val="000000"/>
          <w:sz w:val="28"/>
        </w:rPr>
        <w:t>
      2. Министрліктің мынадай ведомстволары бар:</w:t>
      </w:r>
    </w:p>
    <w:bookmarkEnd w:id="12"/>
    <w:bookmarkStart w:name="z15" w:id="13"/>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13"/>
    <w:bookmarkStart w:name="z16" w:id="1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14"/>
    <w:bookmarkStart w:name="z1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15"/>
    <w:bookmarkStart w:name="z18" w:id="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16"/>
    <w:bookmarkStart w:name="z19" w:id="17"/>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
    <w:bookmarkStart w:name="z20"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21" w:id="19"/>
    <w:p>
      <w:pPr>
        <w:spacing w:after="0"/>
        <w:ind w:left="0"/>
        <w:jc w:val="both"/>
      </w:pPr>
      <w:r>
        <w:rPr>
          <w:rFonts w:ascii="Times New Roman"/>
          <w:b w:val="false"/>
          <w:i w:val="false"/>
          <w:color w:val="000000"/>
          <w:sz w:val="28"/>
        </w:rPr>
        <w:t xml:space="preserve">
      5. Министрлік азаматтық-құқықтық қатынастарды өз атынан жасайды. </w:t>
      </w:r>
    </w:p>
    <w:bookmarkEnd w:id="19"/>
    <w:bookmarkStart w:name="z22" w:id="20"/>
    <w:p>
      <w:pPr>
        <w:spacing w:after="0"/>
        <w:ind w:left="0"/>
        <w:jc w:val="both"/>
      </w:pPr>
      <w:r>
        <w:rPr>
          <w:rFonts w:ascii="Times New Roman"/>
          <w:b w:val="false"/>
          <w:i w:val="false"/>
          <w:color w:val="000000"/>
          <w:sz w:val="28"/>
        </w:rPr>
        <w:t>
      6. Министрлік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23"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4"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2"/>
    <w:bookmarkStart w:name="z25" w:id="23"/>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23"/>
    <w:bookmarkStart w:name="z26"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27"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28" w:id="26"/>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 жасауға тыйым салынады.</w:t>
      </w:r>
    </w:p>
    <w:bookmarkEnd w:id="26"/>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9" w:id="27"/>
    <w:p>
      <w:pPr>
        <w:spacing w:after="0"/>
        <w:ind w:left="0"/>
        <w:jc w:val="left"/>
      </w:pPr>
      <w:r>
        <w:rPr>
          <w:rFonts w:ascii="Times New Roman"/>
          <w:b/>
          <w:i w:val="false"/>
          <w:color w:val="000000"/>
        </w:rPr>
        <w:t xml:space="preserve"> 2-тарау. Министрліктің міндеттері мен өкілеттіктері</w:t>
      </w:r>
    </w:p>
    <w:bookmarkEnd w:id="27"/>
    <w:bookmarkStart w:name="z30" w:id="28"/>
    <w:p>
      <w:pPr>
        <w:spacing w:after="0"/>
        <w:ind w:left="0"/>
        <w:jc w:val="both"/>
      </w:pPr>
      <w:r>
        <w:rPr>
          <w:rFonts w:ascii="Times New Roman"/>
          <w:b w:val="false"/>
          <w:i w:val="false"/>
          <w:color w:val="000000"/>
          <w:sz w:val="28"/>
        </w:rPr>
        <w:t>
      13. Міндеттері:</w:t>
      </w:r>
    </w:p>
    <w:bookmarkEnd w:id="28"/>
    <w:bookmarkStart w:name="z31" w:id="29"/>
    <w:p>
      <w:pPr>
        <w:spacing w:after="0"/>
        <w:ind w:left="0"/>
        <w:jc w:val="both"/>
      </w:pPr>
      <w:r>
        <w:rPr>
          <w:rFonts w:ascii="Times New Roman"/>
          <w:b w:val="false"/>
          <w:i w:val="false"/>
          <w:color w:val="000000"/>
          <w:sz w:val="28"/>
        </w:rPr>
        <w:t>
      1) теміржол, автомобиль, ішкі су көлігі; сауда мақсатында теңізде жүзу салаларындағы; Қазақстан Республикасының әуе кеңістігін пайдалану мен азаматтық және эксперименттік авиация қызметі;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 автомобиль жолдары салаларында мемлекеттік саясатты қалыптастыру және іске асыру;</w:t>
      </w:r>
    </w:p>
    <w:bookmarkEnd w:id="29"/>
    <w:bookmarkStart w:name="z32" w:id="30"/>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30"/>
    <w:bookmarkStart w:name="z33" w:id="31"/>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1"/>
    <w:bookmarkStart w:name="z34" w:id="32"/>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2"/>
    <w:bookmarkStart w:name="z35" w:id="33"/>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3"/>
    <w:bookmarkStart w:name="z36" w:id="34"/>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4"/>
    <w:bookmarkStart w:name="z37" w:id="35"/>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оларға байланысты көрсетілетін қызметтерге қажеттіліктерін қамтамасыз ету үшін жағдайлар жасау;</w:t>
      </w:r>
    </w:p>
    <w:bookmarkEnd w:id="35"/>
    <w:bookmarkStart w:name="z38" w:id="36"/>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ұтқырлығын жеңілдететін құралдарды пайдалану;</w:t>
      </w:r>
    </w:p>
    <w:bookmarkEnd w:id="36"/>
    <w:bookmarkStart w:name="z39" w:id="37"/>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мүгедектігі бар адамдармен қарым-қатынас жасау және оларға қызмет көрсету дағдыларына, оның ішінде ымдау тіліне үйрету;</w:t>
      </w:r>
    </w:p>
    <w:bookmarkEnd w:id="37"/>
    <w:bookmarkStart w:name="z40" w:id="38"/>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8"/>
    <w:bookmarkStart w:name="z41" w:id="39"/>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9"/>
    <w:bookmarkStart w:name="z42" w:id="40"/>
    <w:p>
      <w:pPr>
        <w:spacing w:after="0"/>
        <w:ind w:left="0"/>
        <w:jc w:val="both"/>
      </w:pPr>
      <w:r>
        <w:rPr>
          <w:rFonts w:ascii="Times New Roman"/>
          <w:b w:val="false"/>
          <w:i w:val="false"/>
          <w:color w:val="000000"/>
          <w:sz w:val="28"/>
        </w:rPr>
        <w:t>
      12) реттелетiн салаларда мемлекеттік бақылауды және қадағалауды жүзеге асыру;</w:t>
      </w:r>
    </w:p>
    <w:bookmarkEnd w:id="40"/>
    <w:bookmarkStart w:name="z43" w:id="41"/>
    <w:p>
      <w:pPr>
        <w:spacing w:after="0"/>
        <w:ind w:left="0"/>
        <w:jc w:val="both"/>
      </w:pPr>
      <w:r>
        <w:rPr>
          <w:rFonts w:ascii="Times New Roman"/>
          <w:b w:val="false"/>
          <w:i w:val="false"/>
          <w:color w:val="000000"/>
          <w:sz w:val="28"/>
        </w:rPr>
        <w:t>
      13) реттелетiн салаларда мемлекеттiк басқару;</w:t>
      </w:r>
    </w:p>
    <w:bookmarkEnd w:id="41"/>
    <w:bookmarkStart w:name="z44" w:id="42"/>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2"/>
    <w:bookmarkStart w:name="z45" w:id="43"/>
    <w:p>
      <w:pPr>
        <w:spacing w:after="0"/>
        <w:ind w:left="0"/>
        <w:jc w:val="both"/>
      </w:pPr>
      <w:r>
        <w:rPr>
          <w:rFonts w:ascii="Times New Roman"/>
          <w:b w:val="false"/>
          <w:i w:val="false"/>
          <w:color w:val="000000"/>
          <w:sz w:val="28"/>
        </w:rPr>
        <w:t>
      15) өз құзыретi шегiнде Министрлікке жүктелген өзге де мiндеттердi жүзеге асыру.</w:t>
      </w:r>
    </w:p>
    <w:bookmarkEnd w:id="43"/>
    <w:bookmarkStart w:name="z46" w:id="44"/>
    <w:p>
      <w:pPr>
        <w:spacing w:after="0"/>
        <w:ind w:left="0"/>
        <w:jc w:val="both"/>
      </w:pPr>
      <w:r>
        <w:rPr>
          <w:rFonts w:ascii="Times New Roman"/>
          <w:b w:val="false"/>
          <w:i w:val="false"/>
          <w:color w:val="000000"/>
          <w:sz w:val="28"/>
        </w:rPr>
        <w:t>
      14. Өкілеттіктері:</w:t>
      </w:r>
    </w:p>
    <w:bookmarkEnd w:id="44"/>
    <w:bookmarkStart w:name="z47" w:id="45"/>
    <w:p>
      <w:pPr>
        <w:spacing w:after="0"/>
        <w:ind w:left="0"/>
        <w:jc w:val="both"/>
      </w:pPr>
      <w:r>
        <w:rPr>
          <w:rFonts w:ascii="Times New Roman"/>
          <w:b w:val="false"/>
          <w:i w:val="false"/>
          <w:color w:val="000000"/>
          <w:sz w:val="28"/>
        </w:rPr>
        <w:t>
      1) құқықтары:</w:t>
      </w:r>
    </w:p>
    <w:bookmarkEnd w:id="45"/>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8" w:id="46"/>
    <w:p>
      <w:pPr>
        <w:spacing w:after="0"/>
        <w:ind w:left="0"/>
        <w:jc w:val="both"/>
      </w:pPr>
      <w:r>
        <w:rPr>
          <w:rFonts w:ascii="Times New Roman"/>
          <w:b w:val="false"/>
          <w:i w:val="false"/>
          <w:color w:val="000000"/>
          <w:sz w:val="28"/>
        </w:rPr>
        <w:t>
      2) міндеттері:</w:t>
      </w:r>
    </w:p>
    <w:bookmarkEnd w:id="46"/>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49" w:id="47"/>
    <w:p>
      <w:pPr>
        <w:spacing w:after="0"/>
        <w:ind w:left="0"/>
        <w:jc w:val="both"/>
      </w:pPr>
      <w:r>
        <w:rPr>
          <w:rFonts w:ascii="Times New Roman"/>
          <w:b w:val="false"/>
          <w:i w:val="false"/>
          <w:color w:val="000000"/>
          <w:sz w:val="28"/>
        </w:rPr>
        <w:t>
      15. Функциялары:</w:t>
      </w:r>
    </w:p>
    <w:bookmarkEnd w:id="47"/>
    <w:bookmarkStart w:name="z50" w:id="48"/>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48"/>
    <w:bookmarkStart w:name="z51" w:id="49"/>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49"/>
    <w:bookmarkStart w:name="z52" w:id="50"/>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 (әрекетсіздік) жасамау жөнінде шаралар қабылдау;</w:t>
      </w:r>
    </w:p>
    <w:bookmarkEnd w:id="50"/>
    <w:bookmarkStart w:name="z53" w:id="51"/>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51"/>
    <w:bookmarkStart w:name="z54" w:id="52"/>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52"/>
    <w:bookmarkStart w:name="z55" w:id="53"/>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әзірлеу және бекіту;</w:t>
      </w:r>
    </w:p>
    <w:bookmarkEnd w:id="53"/>
    <w:bookmarkStart w:name="z252" w:id="54"/>
    <w:p>
      <w:pPr>
        <w:spacing w:after="0"/>
        <w:ind w:left="0"/>
        <w:jc w:val="both"/>
      </w:pPr>
      <w:r>
        <w:rPr>
          <w:rFonts w:ascii="Times New Roman"/>
          <w:b w:val="false"/>
          <w:i w:val="false"/>
          <w:color w:val="000000"/>
          <w:sz w:val="28"/>
        </w:rPr>
        <w:t>
      6-1)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w:t>
      </w:r>
    </w:p>
    <w:bookmarkEnd w:id="54"/>
    <w:bookmarkStart w:name="z253" w:id="55"/>
    <w:p>
      <w:pPr>
        <w:spacing w:after="0"/>
        <w:ind w:left="0"/>
        <w:jc w:val="both"/>
      </w:pPr>
      <w:r>
        <w:rPr>
          <w:rFonts w:ascii="Times New Roman"/>
          <w:b w:val="false"/>
          <w:i w:val="false"/>
          <w:color w:val="000000"/>
          <w:sz w:val="28"/>
        </w:rPr>
        <w:t>
      6-2) ішкі су көлігі және сауда мақсатында теңізде жүзу саласындағы қадағалау актілерінің нысандарын әзірлеу және бекіту;</w:t>
      </w:r>
    </w:p>
    <w:bookmarkEnd w:id="55"/>
    <w:bookmarkStart w:name="z254" w:id="56"/>
    <w:p>
      <w:pPr>
        <w:spacing w:after="0"/>
        <w:ind w:left="0"/>
        <w:jc w:val="both"/>
      </w:pPr>
      <w:r>
        <w:rPr>
          <w:rFonts w:ascii="Times New Roman"/>
          <w:b w:val="false"/>
          <w:i w:val="false"/>
          <w:color w:val="000000"/>
          <w:sz w:val="28"/>
        </w:rPr>
        <w:t>
      6-3)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түрiн осы шараның қолданылу мерзімін көрсете отырып (қажет болған кезде) айқындау;</w:t>
      </w:r>
    </w:p>
    <w:bookmarkEnd w:id="56"/>
    <w:bookmarkStart w:name="z255" w:id="57"/>
    <w:p>
      <w:pPr>
        <w:spacing w:after="0"/>
        <w:ind w:left="0"/>
        <w:jc w:val="both"/>
      </w:pPr>
      <w:r>
        <w:rPr>
          <w:rFonts w:ascii="Times New Roman"/>
          <w:b w:val="false"/>
          <w:i w:val="false"/>
          <w:color w:val="000000"/>
          <w:sz w:val="28"/>
        </w:rPr>
        <w:t>
      6-4)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57"/>
    <w:bookmarkStart w:name="z256" w:id="58"/>
    <w:p>
      <w:pPr>
        <w:spacing w:after="0"/>
        <w:ind w:left="0"/>
        <w:jc w:val="both"/>
      </w:pPr>
      <w:r>
        <w:rPr>
          <w:rFonts w:ascii="Times New Roman"/>
          <w:b w:val="false"/>
          <w:i w:val="false"/>
          <w:color w:val="000000"/>
          <w:sz w:val="28"/>
        </w:rPr>
        <w:t>
      6-5) өз құзыреті шегінде тауарлардың нысаналы мақсатын растауды жүзеге асыру;</w:t>
      </w:r>
    </w:p>
    <w:bookmarkEnd w:id="58"/>
    <w:bookmarkStart w:name="z56" w:id="59"/>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59"/>
    <w:bookmarkStart w:name="z57" w:id="60"/>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60"/>
    <w:bookmarkStart w:name="z58" w:id="61"/>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1"/>
    <w:bookmarkStart w:name="z59" w:id="62"/>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62"/>
    <w:p>
      <w:pPr>
        <w:spacing w:after="0"/>
        <w:ind w:left="0"/>
        <w:jc w:val="both"/>
      </w:pPr>
      <w:r>
        <w:rPr>
          <w:rFonts w:ascii="Times New Roman"/>
          <w:b w:val="false"/>
          <w:i w:val="false"/>
          <w:color w:val="000000"/>
          <w:sz w:val="28"/>
        </w:rPr>
        <w:t>
      10-1) көлік саласында көлеңкелі экономикаға қарсы іс-қимыл жөніндегі шаралар қабылдау;</w:t>
      </w:r>
    </w:p>
    <w:bookmarkStart w:name="z60" w:id="63"/>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63"/>
    <w:bookmarkStart w:name="z61" w:id="64"/>
    <w:p>
      <w:pPr>
        <w:spacing w:after="0"/>
        <w:ind w:left="0"/>
        <w:jc w:val="both"/>
      </w:pPr>
      <w:r>
        <w:rPr>
          <w:rFonts w:ascii="Times New Roman"/>
          <w:b w:val="false"/>
          <w:i w:val="false"/>
          <w:color w:val="000000"/>
          <w:sz w:val="28"/>
        </w:rPr>
        <w:t>
      12) құзыреті шегінде тауарларды таңбалау мен олардың қадағалану қағидаларын әзірлеу және бекіту;</w:t>
      </w:r>
    </w:p>
    <w:bookmarkEnd w:id="64"/>
    <w:bookmarkStart w:name="z62" w:id="65"/>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алдын ала талдау рәсімін жүргізу;</w:t>
      </w:r>
    </w:p>
    <w:bookmarkEnd w:id="65"/>
    <w:bookmarkStart w:name="z63" w:id="66"/>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66"/>
    <w:bookmarkStart w:name="z64" w:id="67"/>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67"/>
    <w:bookmarkStart w:name="z65" w:id="68"/>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68"/>
    <w:bookmarkStart w:name="z66" w:id="69"/>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69"/>
    <w:bookmarkStart w:name="z67" w:id="70"/>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сараптама кеңесінің құрамын әзірлеу және бекіту;</w:t>
      </w:r>
    </w:p>
    <w:bookmarkEnd w:id="70"/>
    <w:bookmarkStart w:name="z68" w:id="71"/>
    <w:p>
      <w:pPr>
        <w:spacing w:after="0"/>
        <w:ind w:left="0"/>
        <w:jc w:val="both"/>
      </w:pPr>
      <w:r>
        <w:rPr>
          <w:rFonts w:ascii="Times New Roman"/>
          <w:b w:val="false"/>
          <w:i w:val="false"/>
          <w:color w:val="000000"/>
          <w:sz w:val="28"/>
        </w:rPr>
        <w:t>
      19) Қоғамдық кеңес құру;</w:t>
      </w:r>
    </w:p>
    <w:bookmarkEnd w:id="71"/>
    <w:bookmarkStart w:name="z69" w:id="72"/>
    <w:p>
      <w:pPr>
        <w:spacing w:after="0"/>
        <w:ind w:left="0"/>
        <w:jc w:val="both"/>
      </w:pPr>
      <w:r>
        <w:rPr>
          <w:rFonts w:ascii="Times New Roman"/>
          <w:b w:val="false"/>
          <w:i w:val="false"/>
          <w:color w:val="000000"/>
          <w:sz w:val="28"/>
        </w:rPr>
        <w:t>
      20) Қоғамдық кеңестің ұсынымдарын қарау;</w:t>
      </w:r>
    </w:p>
    <w:bookmarkEnd w:id="72"/>
    <w:bookmarkStart w:name="z70" w:id="73"/>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73"/>
    <w:bookmarkStart w:name="z71" w:id="74"/>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74"/>
    <w:bookmarkStart w:name="z72" w:id="75"/>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75"/>
    <w:bookmarkStart w:name="z73" w:id="76"/>
    <w:p>
      <w:pPr>
        <w:spacing w:after="0"/>
        <w:ind w:left="0"/>
        <w:jc w:val="both"/>
      </w:pPr>
      <w:r>
        <w:rPr>
          <w:rFonts w:ascii="Times New Roman"/>
          <w:b w:val="false"/>
          <w:i w:val="false"/>
          <w:color w:val="000000"/>
          <w:sz w:val="28"/>
        </w:rPr>
        <w:t>
      24) Қоғамдық кеңестің құрамын әзірлеу және бекіту;</w:t>
      </w:r>
    </w:p>
    <w:bookmarkEnd w:id="76"/>
    <w:bookmarkStart w:name="z74" w:id="77"/>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77"/>
    <w:bookmarkStart w:name="z75" w:id="78"/>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78"/>
    <w:bookmarkStart w:name="z76" w:id="79"/>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79"/>
    <w:bookmarkStart w:name="z77" w:id="80"/>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80"/>
    <w:bookmarkStart w:name="z78" w:id="81"/>
    <w:p>
      <w:pPr>
        <w:spacing w:after="0"/>
        <w:ind w:left="0"/>
        <w:jc w:val="both"/>
      </w:pPr>
      <w:r>
        <w:rPr>
          <w:rFonts w:ascii="Times New Roman"/>
          <w:b w:val="false"/>
          <w:i w:val="false"/>
          <w:color w:val="000000"/>
          <w:sz w:val="28"/>
        </w:rPr>
        <w:t>
      29)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81"/>
    <w:p>
      <w:pPr>
        <w:spacing w:after="0"/>
        <w:ind w:left="0"/>
        <w:jc w:val="both"/>
      </w:pPr>
      <w:r>
        <w:rPr>
          <w:rFonts w:ascii="Times New Roman"/>
          <w:b w:val="false"/>
          <w:i w:val="false"/>
          <w:color w:val="000000"/>
          <w:sz w:val="28"/>
        </w:rPr>
        <w:t xml:space="preserve">
      29-1)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азаматтардың петицияларын қарау;</w:t>
      </w:r>
    </w:p>
    <w:bookmarkStart w:name="z79" w:id="82"/>
    <w:p>
      <w:pPr>
        <w:spacing w:after="0"/>
        <w:ind w:left="0"/>
        <w:jc w:val="both"/>
      </w:pPr>
      <w:r>
        <w:rPr>
          <w:rFonts w:ascii="Times New Roman"/>
          <w:b w:val="false"/>
          <w:i w:val="false"/>
          <w:color w:val="000000"/>
          <w:sz w:val="28"/>
        </w:rPr>
        <w:t>
      30) мемлекеттік кызметтер көрсету тәртібін айқындайтын заңға тәуелді нормативтік құқықтық актілерді әзірлеу және бекіту;</w:t>
      </w:r>
    </w:p>
    <w:bookmarkEnd w:id="82"/>
    <w:bookmarkStart w:name="z80" w:id="83"/>
    <w:p>
      <w:pPr>
        <w:spacing w:after="0"/>
        <w:ind w:left="0"/>
        <w:jc w:val="both"/>
      </w:pPr>
      <w:r>
        <w:rPr>
          <w:rFonts w:ascii="Times New Roman"/>
          <w:b w:val="false"/>
          <w:i w:val="false"/>
          <w:color w:val="000000"/>
          <w:sz w:val="28"/>
        </w:rPr>
        <w:t>
      31)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83"/>
    <w:bookmarkStart w:name="z81" w:id="84"/>
    <w:p>
      <w:pPr>
        <w:spacing w:after="0"/>
        <w:ind w:left="0"/>
        <w:jc w:val="both"/>
      </w:pPr>
      <w:r>
        <w:rPr>
          <w:rFonts w:ascii="Times New Roman"/>
          <w:b w:val="false"/>
          <w:i w:val="false"/>
          <w:color w:val="000000"/>
          <w:sz w:val="28"/>
        </w:rPr>
        <w:t>
      32) халықаралық ұйымдармен және (немесе) шет мемлекеттермен Қазақстан Республикасының халықаралық шарттарын жасасу;</w:t>
      </w:r>
    </w:p>
    <w:bookmarkEnd w:id="84"/>
    <w:bookmarkStart w:name="z82" w:id="85"/>
    <w:p>
      <w:pPr>
        <w:spacing w:after="0"/>
        <w:ind w:left="0"/>
        <w:jc w:val="both"/>
      </w:pPr>
      <w:r>
        <w:rPr>
          <w:rFonts w:ascii="Times New Roman"/>
          <w:b w:val="false"/>
          <w:i w:val="false"/>
          <w:color w:val="000000"/>
          <w:sz w:val="28"/>
        </w:rPr>
        <w:t>
      33) реттелетін салаларда кадрлар қажеттілігін айқындау;</w:t>
      </w:r>
    </w:p>
    <w:bookmarkEnd w:id="85"/>
    <w:bookmarkStart w:name="z83" w:id="86"/>
    <w:p>
      <w:pPr>
        <w:spacing w:after="0"/>
        <w:ind w:left="0"/>
        <w:jc w:val="both"/>
      </w:pPr>
      <w:r>
        <w:rPr>
          <w:rFonts w:ascii="Times New Roman"/>
          <w:b w:val="false"/>
          <w:i w:val="false"/>
          <w:color w:val="000000"/>
          <w:sz w:val="28"/>
        </w:rPr>
        <w:t>
      34)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86"/>
    <w:p>
      <w:pPr>
        <w:spacing w:after="0"/>
        <w:ind w:left="0"/>
        <w:jc w:val="both"/>
      </w:pPr>
      <w:r>
        <w:rPr>
          <w:rFonts w:ascii="Times New Roman"/>
          <w:b w:val="false"/>
          <w:i w:val="false"/>
          <w:color w:val="000000"/>
          <w:sz w:val="28"/>
        </w:rPr>
        <w:t>
      34-1) бюджеттік жоспарлау жөніндегі орталық уәкілетті органмен келісу бойынша зерттеулердің, консалтингтік көрсетілетін қызметтердің құнын айқындау қағидаларын әзірлеу және бекіту;</w:t>
      </w:r>
    </w:p>
    <w:p>
      <w:pPr>
        <w:spacing w:after="0"/>
        <w:ind w:left="0"/>
        <w:jc w:val="both"/>
      </w:pPr>
      <w:r>
        <w:rPr>
          <w:rFonts w:ascii="Times New Roman"/>
          <w:b w:val="false"/>
          <w:i w:val="false"/>
          <w:color w:val="000000"/>
          <w:sz w:val="28"/>
        </w:rPr>
        <w:t>
      34-2) бюджеттік субсидияларды төлеу қағидаларын бюджеттік жоспарлау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34-3) лизинг шарты шеңберінде жүзеге асырылатын күрделі шығыстардың құны мен нысанасын айқындау қағидаларын бюджеттік жоспарлау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34-4) мемлекеттік тапсырманың құнын айқындау қағидаларын бюджеттік жоспарлау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34-5) мемлекеттік органның даму жоспарын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әзірлеу және бекіту;</w:t>
      </w:r>
    </w:p>
    <w:p>
      <w:pPr>
        <w:spacing w:after="0"/>
        <w:ind w:left="0"/>
        <w:jc w:val="both"/>
      </w:pPr>
      <w:r>
        <w:rPr>
          <w:rFonts w:ascii="Times New Roman"/>
          <w:b w:val="false"/>
          <w:i w:val="false"/>
          <w:color w:val="000000"/>
          <w:sz w:val="28"/>
        </w:rPr>
        <w:t>
      34-6) облыстың, республикалық маңызы бар қаланың, астананың даму жоспарының жобаларын келісу;</w:t>
      </w:r>
    </w:p>
    <w:p>
      <w:pPr>
        <w:spacing w:after="0"/>
        <w:ind w:left="0"/>
        <w:jc w:val="both"/>
      </w:pPr>
      <w:r>
        <w:rPr>
          <w:rFonts w:ascii="Times New Roman"/>
          <w:b w:val="false"/>
          <w:i w:val="false"/>
          <w:color w:val="000000"/>
          <w:sz w:val="28"/>
        </w:rPr>
        <w:t>
      34-7) республикалық бюджеттен шығыстар жоспарланатын квазимемлекеттік сектор субъектілерінің іс-шаралар жоспарларының немесе даму жоспарларының жобаларын келісу;</w:t>
      </w:r>
    </w:p>
    <w:p>
      <w:pPr>
        <w:spacing w:after="0"/>
        <w:ind w:left="0"/>
        <w:jc w:val="both"/>
      </w:pPr>
      <w:r>
        <w:rPr>
          <w:rFonts w:ascii="Times New Roman"/>
          <w:b w:val="false"/>
          <w:i w:val="false"/>
          <w:color w:val="000000"/>
          <w:sz w:val="28"/>
        </w:rPr>
        <w:t>
      34-8) бюджетті жоспарлау және атқару кезеңдерінде нәтижелерді басқаруды жүзеге асыру;</w:t>
      </w:r>
    </w:p>
    <w:p>
      <w:pPr>
        <w:spacing w:after="0"/>
        <w:ind w:left="0"/>
        <w:jc w:val="both"/>
      </w:pPr>
      <w:r>
        <w:rPr>
          <w:rFonts w:ascii="Times New Roman"/>
          <w:b w:val="false"/>
          <w:i w:val="false"/>
          <w:color w:val="000000"/>
          <w:sz w:val="28"/>
        </w:rPr>
        <w:t>
      34-9) бюджеттік заңнамаға сәйкес мақсаты мен тақырыбына қарай шығыстарға шолуды жүргізу;</w:t>
      </w:r>
    </w:p>
    <w:p>
      <w:pPr>
        <w:spacing w:after="0"/>
        <w:ind w:left="0"/>
        <w:jc w:val="both"/>
      </w:pPr>
      <w:r>
        <w:rPr>
          <w:rFonts w:ascii="Times New Roman"/>
          <w:b w:val="false"/>
          <w:i w:val="false"/>
          <w:color w:val="000000"/>
          <w:sz w:val="28"/>
        </w:rPr>
        <w:t>
      34-10) бюджет заңнамасына сәйкес мониторингтеуді жүзеге асыру;</w:t>
      </w:r>
    </w:p>
    <w:p>
      <w:pPr>
        <w:spacing w:after="0"/>
        <w:ind w:left="0"/>
        <w:jc w:val="both"/>
      </w:pPr>
      <w:r>
        <w:rPr>
          <w:rFonts w:ascii="Times New Roman"/>
          <w:b w:val="false"/>
          <w:i w:val="false"/>
          <w:color w:val="000000"/>
          <w:sz w:val="28"/>
        </w:rPr>
        <w:t>
      34-11) әлеуметтік-экономикалық даму болжамын әзірлеу тәртібіне сәйкес әлеуметтік-экономикалық даму болжамы көрсеткіштерінің есеп-қисаптарын әдіснамалық қамтамасыз етуді жүзеге асыру;</w:t>
      </w:r>
    </w:p>
    <w:p>
      <w:pPr>
        <w:spacing w:after="0"/>
        <w:ind w:left="0"/>
        <w:jc w:val="both"/>
      </w:pPr>
      <w:r>
        <w:rPr>
          <w:rFonts w:ascii="Times New Roman"/>
          <w:b w:val="false"/>
          <w:i w:val="false"/>
          <w:color w:val="000000"/>
          <w:sz w:val="28"/>
        </w:rPr>
        <w:t>
      34-12 заттай нормаларды бюджеттік жоспарлау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34-13) көлік инфрақұрылымының ең төменгі стандарттарын әзірлеу және бекіту;</w:t>
      </w:r>
    </w:p>
    <w:p>
      <w:pPr>
        <w:spacing w:after="0"/>
        <w:ind w:left="0"/>
        <w:jc w:val="both"/>
      </w:pPr>
      <w:r>
        <w:rPr>
          <w:rFonts w:ascii="Times New Roman"/>
          <w:b w:val="false"/>
          <w:i w:val="false"/>
          <w:color w:val="000000"/>
          <w:sz w:val="28"/>
        </w:rPr>
        <w:t>
      34-14) жергілікті бюджеттердің күрделі шығындары мен дамытуға арналған шығындарын қаржыландырудың салалық әдістемелерін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әзірлеу және бекіту;</w:t>
      </w:r>
    </w:p>
    <w:p>
      <w:pPr>
        <w:spacing w:after="0"/>
        <w:ind w:left="0"/>
        <w:jc w:val="both"/>
      </w:pPr>
      <w:r>
        <w:rPr>
          <w:rFonts w:ascii="Times New Roman"/>
          <w:b w:val="false"/>
          <w:i w:val="false"/>
          <w:color w:val="000000"/>
          <w:sz w:val="28"/>
        </w:rPr>
        <w:t>
      34-15) байланысты гранттарды тартуға арналған өтінімдерді жергілікті өкілді және атқарушы органдардың өтінімдерін ескере отырып, бюджет саясаты жөніндегі орталық уәкілетті органға ұсыну;</w:t>
      </w:r>
    </w:p>
    <w:p>
      <w:pPr>
        <w:spacing w:after="0"/>
        <w:ind w:left="0"/>
        <w:jc w:val="both"/>
      </w:pPr>
      <w:r>
        <w:rPr>
          <w:rFonts w:ascii="Times New Roman"/>
          <w:b w:val="false"/>
          <w:i w:val="false"/>
          <w:color w:val="000000"/>
          <w:sz w:val="28"/>
        </w:rPr>
        <w:t>
      34-16)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бекіту;</w:t>
      </w:r>
    </w:p>
    <w:p>
      <w:pPr>
        <w:spacing w:after="0"/>
        <w:ind w:left="0"/>
        <w:jc w:val="both"/>
      </w:pPr>
      <w:r>
        <w:rPr>
          <w:rFonts w:ascii="Times New Roman"/>
          <w:b w:val="false"/>
          <w:i w:val="false"/>
          <w:color w:val="000000"/>
          <w:sz w:val="28"/>
        </w:rPr>
        <w:t>
      34-17)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34-18)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және бекіту;</w:t>
      </w:r>
    </w:p>
    <w:p>
      <w:pPr>
        <w:spacing w:after="0"/>
        <w:ind w:left="0"/>
        <w:jc w:val="both"/>
      </w:pPr>
      <w:r>
        <w:rPr>
          <w:rFonts w:ascii="Times New Roman"/>
          <w:b w:val="false"/>
          <w:i w:val="false"/>
          <w:color w:val="000000"/>
          <w:sz w:val="28"/>
        </w:rPr>
        <w:t>
      34-19) республикалық мемлекеттік-жекешелік әріптестік жобаларына қатысты жекеше әріптесті айқындау жөніндегі конкурсты (аукционды) және тікелей келіссөздерді ұйымдастыруды жүзеге асыру, оның ішінде қажет болған кезде конкурстық құжаттаманы әзірлеу үшін білікті заңды тұлғаларды тарту;</w:t>
      </w:r>
    </w:p>
    <w:p>
      <w:pPr>
        <w:spacing w:after="0"/>
        <w:ind w:left="0"/>
        <w:jc w:val="both"/>
      </w:pPr>
      <w:r>
        <w:rPr>
          <w:rFonts w:ascii="Times New Roman"/>
          <w:b w:val="false"/>
          <w:i w:val="false"/>
          <w:color w:val="000000"/>
          <w:sz w:val="28"/>
        </w:rPr>
        <w:t>
      34-20)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p>
      <w:pPr>
        <w:spacing w:after="0"/>
        <w:ind w:left="0"/>
        <w:jc w:val="both"/>
      </w:pPr>
      <w:r>
        <w:rPr>
          <w:rFonts w:ascii="Times New Roman"/>
          <w:b w:val="false"/>
          <w:i w:val="false"/>
          <w:color w:val="000000"/>
          <w:sz w:val="28"/>
        </w:rPr>
        <w:t>
      34-21) тиісті салада республикалық мемлекеттік-жекешелік әріптестік жобасы бойынша мемлекеттік-жекешелік әріптестік шартын жасасу;</w:t>
      </w:r>
    </w:p>
    <w:p>
      <w:pPr>
        <w:spacing w:after="0"/>
        <w:ind w:left="0"/>
        <w:jc w:val="both"/>
      </w:pPr>
      <w:r>
        <w:rPr>
          <w:rFonts w:ascii="Times New Roman"/>
          <w:b w:val="false"/>
          <w:i w:val="false"/>
          <w:color w:val="000000"/>
          <w:sz w:val="28"/>
        </w:rPr>
        <w:t>
      34-22) республикалық мемлекеттік-жекешелік әріптестік жобаларының іске асырылу мониторингін жүзеге асыру және мониторинг нәтижелерін мемлекеттік жоспарлау жөніндегі орталық уәкілетті органға жіберу;</w:t>
      </w:r>
    </w:p>
    <w:p>
      <w:pPr>
        <w:spacing w:after="0"/>
        <w:ind w:left="0"/>
        <w:jc w:val="both"/>
      </w:pPr>
      <w:r>
        <w:rPr>
          <w:rFonts w:ascii="Times New Roman"/>
          <w:b w:val="false"/>
          <w:i w:val="false"/>
          <w:color w:val="000000"/>
          <w:sz w:val="28"/>
        </w:rPr>
        <w:t>
      34-23) мемлекеттік мүлікті басқару жөніндегі уәкілетті мемлекеттік органға республикалық мемлекеттік-жекешелік әріптестік жобалары шеңберінде жасалған мемлекеттік-жекешелік әріптестік шарттары жөнінде ақпарат беру және бұл ақпаратты өзінің ресми интернет-ресурсында жариялау;</w:t>
      </w:r>
    </w:p>
    <w:p>
      <w:pPr>
        <w:spacing w:after="0"/>
        <w:ind w:left="0"/>
        <w:jc w:val="both"/>
      </w:pPr>
      <w:r>
        <w:rPr>
          <w:rFonts w:ascii="Times New Roman"/>
          <w:b w:val="false"/>
          <w:i w:val="false"/>
          <w:color w:val="000000"/>
          <w:sz w:val="28"/>
        </w:rPr>
        <w:t>
      34-24) мемлекеттік-жекешелік әріптестік шарттары негізінде құрылған мемлекеттік-жекешелік әріптестік объектілерін республикалық меншікке беруді ұйымдастыру;</w:t>
      </w:r>
    </w:p>
    <w:p>
      <w:pPr>
        <w:spacing w:after="0"/>
        <w:ind w:left="0"/>
        <w:jc w:val="both"/>
      </w:pPr>
      <w:r>
        <w:rPr>
          <w:rFonts w:ascii="Times New Roman"/>
          <w:b w:val="false"/>
          <w:i w:val="false"/>
          <w:color w:val="000000"/>
          <w:sz w:val="28"/>
        </w:rPr>
        <w:t>
      34-25) республикалық меншікке жататын мемлекеттік-жекешелік әріптестік объектілері бойынша бұрын жасалған мемлекеттік-жекешелік әріптестік шарты мерзімінен бұрын тоқтатылған жағдайда жаңа жекеше әріптестерді тартуды ұйымдастыруды жүзеге асыру;</w:t>
      </w:r>
    </w:p>
    <w:p>
      <w:pPr>
        <w:spacing w:after="0"/>
        <w:ind w:left="0"/>
        <w:jc w:val="both"/>
      </w:pPr>
      <w:r>
        <w:rPr>
          <w:rFonts w:ascii="Times New Roman"/>
          <w:b w:val="false"/>
          <w:i w:val="false"/>
          <w:color w:val="000000"/>
          <w:sz w:val="28"/>
        </w:rPr>
        <w:t>
      34-26) табиғи монополиялар салаларында басшылықты жүзеге асыратын уәкілетті органмен мемлекеттік-жекешелік әріптестік жобасына бизнес-жоспарды, мемлекеттік-жекешелік әріптестік жобасының техникалық-экономикалық негіздемесін, мемлекеттік-жекешелік әріптестік жобасының конкурстық (аукциондық) құжаттамасын, мемлекеттік-жекешелік әріптестік шарттарының жобаларын, оның ішінде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келісу;</w:t>
      </w:r>
    </w:p>
    <w:p>
      <w:pPr>
        <w:spacing w:after="0"/>
        <w:ind w:left="0"/>
        <w:jc w:val="both"/>
      </w:pPr>
      <w:r>
        <w:rPr>
          <w:rFonts w:ascii="Times New Roman"/>
          <w:b w:val="false"/>
          <w:i w:val="false"/>
          <w:color w:val="000000"/>
          <w:sz w:val="28"/>
        </w:rPr>
        <w:t>
      34-27) жекеше әріптестердің мемлекеттік функциялардың іске асырылуын қамтамасыз етуін көздейтін жобалар бойынша мемлекеттік-жекешелік әріптестіктің республикалық жобасына бизнес-жоспарды, мемлекеттік-жекешелік әріптестіктің республикалық жобасының конкурстық (аукциондық) құжаттамасын, оның ішінде оларға бәсекелестікті қорғау және монополистік қызметті шектеу саласына қатысты бөлігінде өзгерістер және (немесе) толықтырулар енгізу кезінде Қазақстан Республикасының заңнамасында белгіленген тәртіппен монополияға қарсы органмен келісу;</w:t>
      </w:r>
    </w:p>
    <w:p>
      <w:pPr>
        <w:spacing w:after="0"/>
        <w:ind w:left="0"/>
        <w:jc w:val="both"/>
      </w:pPr>
      <w:r>
        <w:rPr>
          <w:rFonts w:ascii="Times New Roman"/>
          <w:b w:val="false"/>
          <w:i w:val="false"/>
          <w:color w:val="000000"/>
          <w:sz w:val="28"/>
        </w:rPr>
        <w:t>
      34-28) бюджет саясаты жөніндегі орталық уәкілетті орган бекітетін қағидаларға сәйкес жекеше әріптесті айқындау жөніндегі тікелей келіссөздер кезінде республикалық мемлекеттік-жекешелік әріптестік жобасының конкурстық (аукциондық) құжаттамасына салалық қорытынды, мемлекеттік-жекешелік әріптестік жобасына бизнес-жоспар дайындауды жүзеге асыру;</w:t>
      </w:r>
    </w:p>
    <w:p>
      <w:pPr>
        <w:spacing w:after="0"/>
        <w:ind w:left="0"/>
        <w:jc w:val="both"/>
      </w:pPr>
      <w:r>
        <w:rPr>
          <w:rFonts w:ascii="Times New Roman"/>
          <w:b w:val="false"/>
          <w:i w:val="false"/>
          <w:color w:val="000000"/>
          <w:sz w:val="28"/>
        </w:rPr>
        <w:t>
      34-29) мемлекеттік-жекешелік әріптестік жобалары бойынша жекеше әріптесті айқындау қағидаларын бюджет саясаты жөніндегі орталық уәкілетті органмен келісу бойынша әзірлеу және бекіту;</w:t>
      </w:r>
    </w:p>
    <w:bookmarkStart w:name="z84" w:id="87"/>
    <w:p>
      <w:pPr>
        <w:spacing w:after="0"/>
        <w:ind w:left="0"/>
        <w:jc w:val="both"/>
      </w:pPr>
      <w:r>
        <w:rPr>
          <w:rFonts w:ascii="Times New Roman"/>
          <w:b w:val="false"/>
          <w:i w:val="false"/>
          <w:color w:val="000000"/>
          <w:sz w:val="28"/>
        </w:rPr>
        <w:t>
      35) жаңа магистральдық жолдарды салу бойынша шешімдер қабылдау;</w:t>
      </w:r>
    </w:p>
    <w:bookmarkEnd w:id="87"/>
    <w:bookmarkStart w:name="z85" w:id="88"/>
    <w:p>
      <w:pPr>
        <w:spacing w:after="0"/>
        <w:ind w:left="0"/>
        <w:jc w:val="both"/>
      </w:pPr>
      <w:r>
        <w:rPr>
          <w:rFonts w:ascii="Times New Roman"/>
          <w:b w:val="false"/>
          <w:i w:val="false"/>
          <w:color w:val="000000"/>
          <w:sz w:val="28"/>
        </w:rPr>
        <w:t>
      36) магистральдық темiржол желiсiн пайдалану қағидаларын әзірлеу және бекiту;</w:t>
      </w:r>
    </w:p>
    <w:bookmarkEnd w:id="88"/>
    <w:bookmarkStart w:name="z86" w:id="89"/>
    <w:p>
      <w:pPr>
        <w:spacing w:after="0"/>
        <w:ind w:left="0"/>
        <w:jc w:val="both"/>
      </w:pPr>
      <w:r>
        <w:rPr>
          <w:rFonts w:ascii="Times New Roman"/>
          <w:b w:val="false"/>
          <w:i w:val="false"/>
          <w:color w:val="000000"/>
          <w:sz w:val="28"/>
        </w:rPr>
        <w:t>
      37) жолаушыларды, багажды, жүк-багажды және пошта жөнелтілімдерін теміржол көлігімен тасымалдау қағидаларын әзірлеу және бекіту;</w:t>
      </w:r>
    </w:p>
    <w:bookmarkEnd w:id="89"/>
    <w:bookmarkStart w:name="z87" w:id="90"/>
    <w:p>
      <w:pPr>
        <w:spacing w:after="0"/>
        <w:ind w:left="0"/>
        <w:jc w:val="both"/>
      </w:pPr>
      <w:r>
        <w:rPr>
          <w:rFonts w:ascii="Times New Roman"/>
          <w:b w:val="false"/>
          <w:i w:val="false"/>
          <w:color w:val="000000"/>
          <w:sz w:val="28"/>
        </w:rPr>
        <w:t>
      38)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90"/>
    <w:bookmarkStart w:name="z88" w:id="91"/>
    <w:p>
      <w:pPr>
        <w:spacing w:after="0"/>
        <w:ind w:left="0"/>
        <w:jc w:val="both"/>
      </w:pPr>
      <w:r>
        <w:rPr>
          <w:rFonts w:ascii="Times New Roman"/>
          <w:b w:val="false"/>
          <w:i w:val="false"/>
          <w:color w:val="000000"/>
          <w:sz w:val="28"/>
        </w:rPr>
        <w:t>
      39) вагондар мен локомотивтерді сатып алуға кредит беру және қаржылық лизингі кезінде сыйақы мөлшерлемесін субсидиялауға арналған үлгілік шартты әзірлеу және бекіту;</w:t>
      </w:r>
    </w:p>
    <w:bookmarkEnd w:id="91"/>
    <w:bookmarkStart w:name="z89" w:id="92"/>
    <w:p>
      <w:pPr>
        <w:spacing w:after="0"/>
        <w:ind w:left="0"/>
        <w:jc w:val="both"/>
      </w:pPr>
      <w:r>
        <w:rPr>
          <w:rFonts w:ascii="Times New Roman"/>
          <w:b w:val="false"/>
          <w:i w:val="false"/>
          <w:color w:val="000000"/>
          <w:sz w:val="28"/>
        </w:rPr>
        <w:t>
      40)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92"/>
    <w:bookmarkStart w:name="z90" w:id="93"/>
    <w:p>
      <w:pPr>
        <w:spacing w:after="0"/>
        <w:ind w:left="0"/>
        <w:jc w:val="both"/>
      </w:pPr>
      <w:r>
        <w:rPr>
          <w:rFonts w:ascii="Times New Roman"/>
          <w:b w:val="false"/>
          <w:i w:val="false"/>
          <w:color w:val="000000"/>
          <w:sz w:val="28"/>
        </w:rPr>
        <w:t>
      41)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93"/>
    <w:bookmarkStart w:name="z91" w:id="94"/>
    <w:p>
      <w:pPr>
        <w:spacing w:after="0"/>
        <w:ind w:left="0"/>
        <w:jc w:val="both"/>
      </w:pPr>
      <w:r>
        <w:rPr>
          <w:rFonts w:ascii="Times New Roman"/>
          <w:b w:val="false"/>
          <w:i w:val="false"/>
          <w:color w:val="000000"/>
          <w:sz w:val="28"/>
        </w:rPr>
        <w:t>
      42)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94"/>
    <w:bookmarkStart w:name="z92" w:id="95"/>
    <w:p>
      <w:pPr>
        <w:spacing w:after="0"/>
        <w:ind w:left="0"/>
        <w:jc w:val="both"/>
      </w:pPr>
      <w:r>
        <w:rPr>
          <w:rFonts w:ascii="Times New Roman"/>
          <w:b w:val="false"/>
          <w:i w:val="false"/>
          <w:color w:val="000000"/>
          <w:sz w:val="28"/>
        </w:rPr>
        <w:t>
      43)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95"/>
    <w:bookmarkStart w:name="z93" w:id="96"/>
    <w:p>
      <w:pPr>
        <w:spacing w:after="0"/>
        <w:ind w:left="0"/>
        <w:jc w:val="both"/>
      </w:pPr>
      <w:r>
        <w:rPr>
          <w:rFonts w:ascii="Times New Roman"/>
          <w:b w:val="false"/>
          <w:i w:val="false"/>
          <w:color w:val="000000"/>
          <w:sz w:val="28"/>
        </w:rPr>
        <w:t>
      44) вагондар мен локомотивтерді сатып алуға кредит беру және қаржылық лизинг кезінде сыйақы мөлшерлемесін субсидиялау қағидаларын әзірлеу және бекіту;</w:t>
      </w:r>
    </w:p>
    <w:bookmarkEnd w:id="96"/>
    <w:bookmarkStart w:name="z94" w:id="97"/>
    <w:p>
      <w:pPr>
        <w:spacing w:after="0"/>
        <w:ind w:left="0"/>
        <w:jc w:val="both"/>
      </w:pPr>
      <w:r>
        <w:rPr>
          <w:rFonts w:ascii="Times New Roman"/>
          <w:b w:val="false"/>
          <w:i w:val="false"/>
          <w:color w:val="000000"/>
          <w:sz w:val="28"/>
        </w:rPr>
        <w:t>
      45) вагондар мен локомотивтерді сатып алуға кредит беру және қаржылық лизинг кезінде сыйақы мөлшерлемесін субсидиялау;</w:t>
      </w:r>
    </w:p>
    <w:bookmarkEnd w:id="97"/>
    <w:bookmarkStart w:name="z95" w:id="98"/>
    <w:p>
      <w:pPr>
        <w:spacing w:after="0"/>
        <w:ind w:left="0"/>
        <w:jc w:val="both"/>
      </w:pPr>
      <w:r>
        <w:rPr>
          <w:rFonts w:ascii="Times New Roman"/>
          <w:b w:val="false"/>
          <w:i w:val="false"/>
          <w:color w:val="000000"/>
          <w:sz w:val="28"/>
        </w:rPr>
        <w:t>
      46) темiржол көлiгiмен жолаушылар, багаж, жүк, жүк-багаж және пошта жөнелтiлiмдерiн тасымалдау тәртiбін және шарттарын белгілеу;</w:t>
      </w:r>
    </w:p>
    <w:bookmarkEnd w:id="98"/>
    <w:bookmarkStart w:name="z96" w:id="99"/>
    <w:p>
      <w:pPr>
        <w:spacing w:after="0"/>
        <w:ind w:left="0"/>
        <w:jc w:val="both"/>
      </w:pPr>
      <w:r>
        <w:rPr>
          <w:rFonts w:ascii="Times New Roman"/>
          <w:b w:val="false"/>
          <w:i w:val="false"/>
          <w:color w:val="000000"/>
          <w:sz w:val="28"/>
        </w:rPr>
        <w:t>
      47) мемлекеттік меншік болып табылатын теміржол арқылы теміржол қатынасын тоқтату тәртібін белгілеу;</w:t>
      </w:r>
    </w:p>
    <w:bookmarkEnd w:id="99"/>
    <w:bookmarkStart w:name="z97" w:id="100"/>
    <w:p>
      <w:pPr>
        <w:spacing w:after="0"/>
        <w:ind w:left="0"/>
        <w:jc w:val="both"/>
      </w:pPr>
      <w:r>
        <w:rPr>
          <w:rFonts w:ascii="Times New Roman"/>
          <w:b w:val="false"/>
          <w:i w:val="false"/>
          <w:color w:val="000000"/>
          <w:sz w:val="28"/>
        </w:rPr>
        <w:t>
      48) жылжымалы құрамды және жылжымалы құрамның кепілін міндетті мемлекеттік тіркеу (қайта тіркеу) тәртібін белгілеу;</w:t>
      </w:r>
    </w:p>
    <w:bookmarkEnd w:id="100"/>
    <w:bookmarkStart w:name="z98" w:id="101"/>
    <w:p>
      <w:pPr>
        <w:spacing w:after="0"/>
        <w:ind w:left="0"/>
        <w:jc w:val="both"/>
      </w:pPr>
      <w:r>
        <w:rPr>
          <w:rFonts w:ascii="Times New Roman"/>
          <w:b w:val="false"/>
          <w:i w:val="false"/>
          <w:color w:val="000000"/>
          <w:sz w:val="28"/>
        </w:rPr>
        <w:t>
      49) бюджеттік жоспарлау жөніндегі орталық уәкілетті органмен келісу бойынша темiржол көлiгiндегі мемлекеттiк бақылау жұмыскерлерiн нысанды киiммен (погонсыз) қамтамасыз етудің заттай нормаларын әзірлеу және бекіту;</w:t>
      </w:r>
    </w:p>
    <w:bookmarkEnd w:id="101"/>
    <w:bookmarkStart w:name="z99" w:id="102"/>
    <w:p>
      <w:pPr>
        <w:spacing w:after="0"/>
        <w:ind w:left="0"/>
        <w:jc w:val="both"/>
      </w:pPr>
      <w:r>
        <w:rPr>
          <w:rFonts w:ascii="Times New Roman"/>
          <w:b w:val="false"/>
          <w:i w:val="false"/>
          <w:color w:val="000000"/>
          <w:sz w:val="28"/>
        </w:rPr>
        <w:t>
      50) темiржол көлiгiмен тасымалдау кезiнде жүктiң әскерилендiрiлген күзетiн қамтамасыз ету тәртібін айқындау;</w:t>
      </w:r>
    </w:p>
    <w:bookmarkEnd w:id="102"/>
    <w:bookmarkStart w:name="z100" w:id="103"/>
    <w:p>
      <w:pPr>
        <w:spacing w:after="0"/>
        <w:ind w:left="0"/>
        <w:jc w:val="both"/>
      </w:pPr>
      <w:r>
        <w:rPr>
          <w:rFonts w:ascii="Times New Roman"/>
          <w:b w:val="false"/>
          <w:i w:val="false"/>
          <w:color w:val="000000"/>
          <w:sz w:val="28"/>
        </w:rPr>
        <w:t>
      51) арнайы тасымалды жүзеге асыру тәртібін айқындау;</w:t>
      </w:r>
    </w:p>
    <w:bookmarkEnd w:id="103"/>
    <w:bookmarkStart w:name="z101" w:id="104"/>
    <w:p>
      <w:pPr>
        <w:spacing w:after="0"/>
        <w:ind w:left="0"/>
        <w:jc w:val="both"/>
      </w:pPr>
      <w:r>
        <w:rPr>
          <w:rFonts w:ascii="Times New Roman"/>
          <w:b w:val="false"/>
          <w:i w:val="false"/>
          <w:color w:val="000000"/>
          <w:sz w:val="28"/>
        </w:rPr>
        <w:t>
      52) магистральдық темiржол желiсiне кiретiн магистральдық жолдардың тiзбесiн әзірлеу және бекiту;</w:t>
      </w:r>
    </w:p>
    <w:bookmarkEnd w:id="104"/>
    <w:bookmarkStart w:name="z102" w:id="105"/>
    <w:p>
      <w:pPr>
        <w:spacing w:after="0"/>
        <w:ind w:left="0"/>
        <w:jc w:val="both"/>
      </w:pPr>
      <w:r>
        <w:rPr>
          <w:rFonts w:ascii="Times New Roman"/>
          <w:b w:val="false"/>
          <w:i w:val="false"/>
          <w:color w:val="000000"/>
          <w:sz w:val="28"/>
        </w:rPr>
        <w:t>
      53)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105"/>
    <w:bookmarkStart w:name="z103" w:id="106"/>
    <w:p>
      <w:pPr>
        <w:spacing w:after="0"/>
        <w:ind w:left="0"/>
        <w:jc w:val="both"/>
      </w:pPr>
      <w:r>
        <w:rPr>
          <w:rFonts w:ascii="Times New Roman"/>
          <w:b w:val="false"/>
          <w:i w:val="false"/>
          <w:color w:val="000000"/>
          <w:sz w:val="28"/>
        </w:rPr>
        <w:t>
      54) жолаушыларды облысаралық және халықаралық қатынастарда тасымалдауды ұйымдастыру қағидаларын әзірлеу және бекіту;</w:t>
      </w:r>
    </w:p>
    <w:bookmarkEnd w:id="106"/>
    <w:bookmarkStart w:name="z104" w:id="107"/>
    <w:p>
      <w:pPr>
        <w:spacing w:after="0"/>
        <w:ind w:left="0"/>
        <w:jc w:val="both"/>
      </w:pPr>
      <w:r>
        <w:rPr>
          <w:rFonts w:ascii="Times New Roman"/>
          <w:b w:val="false"/>
          <w:i w:val="false"/>
          <w:color w:val="000000"/>
          <w:sz w:val="28"/>
        </w:rPr>
        <w:t>
      55) темiржол көлiгiндегi қауiпсiздiк қағидаларын әзірлеу және бекiту;</w:t>
      </w:r>
    </w:p>
    <w:bookmarkEnd w:id="107"/>
    <w:bookmarkStart w:name="z105" w:id="108"/>
    <w:p>
      <w:pPr>
        <w:spacing w:after="0"/>
        <w:ind w:left="0"/>
        <w:jc w:val="both"/>
      </w:pPr>
      <w:r>
        <w:rPr>
          <w:rFonts w:ascii="Times New Roman"/>
          <w:b w:val="false"/>
          <w:i w:val="false"/>
          <w:color w:val="000000"/>
          <w:sz w:val="28"/>
        </w:rPr>
        <w:t>
      56)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108"/>
    <w:bookmarkStart w:name="z106" w:id="109"/>
    <w:p>
      <w:pPr>
        <w:spacing w:after="0"/>
        <w:ind w:left="0"/>
        <w:jc w:val="both"/>
      </w:pPr>
      <w:r>
        <w:rPr>
          <w:rFonts w:ascii="Times New Roman"/>
          <w:b w:val="false"/>
          <w:i w:val="false"/>
          <w:color w:val="000000"/>
          <w:sz w:val="28"/>
        </w:rPr>
        <w:t>
      57)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109"/>
    <w:bookmarkStart w:name="z107" w:id="110"/>
    <w:p>
      <w:pPr>
        <w:spacing w:after="0"/>
        <w:ind w:left="0"/>
        <w:jc w:val="both"/>
      </w:pPr>
      <w:r>
        <w:rPr>
          <w:rFonts w:ascii="Times New Roman"/>
          <w:b w:val="false"/>
          <w:i w:val="false"/>
          <w:color w:val="000000"/>
          <w:sz w:val="28"/>
        </w:rPr>
        <w:t>
      58)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110"/>
    <w:bookmarkStart w:name="z108" w:id="111"/>
    <w:p>
      <w:pPr>
        <w:spacing w:after="0"/>
        <w:ind w:left="0"/>
        <w:jc w:val="both"/>
      </w:pPr>
      <w:r>
        <w:rPr>
          <w:rFonts w:ascii="Times New Roman"/>
          <w:b w:val="false"/>
          <w:i w:val="false"/>
          <w:color w:val="000000"/>
          <w:sz w:val="28"/>
        </w:rPr>
        <w:t>
      59) теміржол вокзалдары қызметін ұйымдастыру қағидаларын әзірлеу және бекіту;</w:t>
      </w:r>
    </w:p>
    <w:bookmarkEnd w:id="111"/>
    <w:bookmarkStart w:name="z109" w:id="112"/>
    <w:p>
      <w:pPr>
        <w:spacing w:after="0"/>
        <w:ind w:left="0"/>
        <w:jc w:val="both"/>
      </w:pPr>
      <w:r>
        <w:rPr>
          <w:rFonts w:ascii="Times New Roman"/>
          <w:b w:val="false"/>
          <w:i w:val="false"/>
          <w:color w:val="000000"/>
          <w:sz w:val="28"/>
        </w:rPr>
        <w:t>
      60) теміржол вокзалдарының класын айқындау әдістемесін әзірлеу және бекіту;</w:t>
      </w:r>
    </w:p>
    <w:bookmarkEnd w:id="112"/>
    <w:bookmarkStart w:name="z110" w:id="113"/>
    <w:p>
      <w:pPr>
        <w:spacing w:after="0"/>
        <w:ind w:left="0"/>
        <w:jc w:val="both"/>
      </w:pPr>
      <w:r>
        <w:rPr>
          <w:rFonts w:ascii="Times New Roman"/>
          <w:b w:val="false"/>
          <w:i w:val="false"/>
          <w:color w:val="000000"/>
          <w:sz w:val="28"/>
        </w:rPr>
        <w:t>
      61)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113"/>
    <w:bookmarkStart w:name="z111" w:id="114"/>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114"/>
    <w:bookmarkStart w:name="z112" w:id="115"/>
    <w:p>
      <w:pPr>
        <w:spacing w:after="0"/>
        <w:ind w:left="0"/>
        <w:jc w:val="both"/>
      </w:pPr>
      <w:r>
        <w:rPr>
          <w:rFonts w:ascii="Times New Roman"/>
          <w:b w:val="false"/>
          <w:i w:val="false"/>
          <w:color w:val="000000"/>
          <w:sz w:val="28"/>
        </w:rPr>
        <w:t>
      63) теміржолды жаңғыртуға кредит беру және қаржылық лизинг кезінде сыйақы мөлшерлемелерін субсидиялау қағидаларын әзірлеу және бекіту;</w:t>
      </w:r>
    </w:p>
    <w:bookmarkEnd w:id="115"/>
    <w:bookmarkStart w:name="z113" w:id="116"/>
    <w:p>
      <w:pPr>
        <w:spacing w:after="0"/>
        <w:ind w:left="0"/>
        <w:jc w:val="both"/>
      </w:pPr>
      <w:r>
        <w:rPr>
          <w:rFonts w:ascii="Times New Roman"/>
          <w:b w:val="false"/>
          <w:i w:val="false"/>
          <w:color w:val="000000"/>
          <w:sz w:val="28"/>
        </w:rPr>
        <w:t>
      64)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116"/>
    <w:bookmarkStart w:name="z114" w:id="117"/>
    <w:p>
      <w:pPr>
        <w:spacing w:after="0"/>
        <w:ind w:left="0"/>
        <w:jc w:val="both"/>
      </w:pPr>
      <w:r>
        <w:rPr>
          <w:rFonts w:ascii="Times New Roman"/>
          <w:b w:val="false"/>
          <w:i w:val="false"/>
          <w:color w:val="000000"/>
          <w:sz w:val="28"/>
        </w:rPr>
        <w:t>
      65)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117"/>
    <w:bookmarkStart w:name="z115" w:id="118"/>
    <w:p>
      <w:pPr>
        <w:spacing w:after="0"/>
        <w:ind w:left="0"/>
        <w:jc w:val="both"/>
      </w:pPr>
      <w:r>
        <w:rPr>
          <w:rFonts w:ascii="Times New Roman"/>
          <w:b w:val="false"/>
          <w:i w:val="false"/>
          <w:color w:val="000000"/>
          <w:sz w:val="28"/>
        </w:rPr>
        <w:t>
      66) теміржол көлігін техникалық пайдалану қағидаларын әзірлеу және бекіту;</w:t>
      </w:r>
    </w:p>
    <w:bookmarkEnd w:id="118"/>
    <w:bookmarkStart w:name="z116" w:id="119"/>
    <w:p>
      <w:pPr>
        <w:spacing w:after="0"/>
        <w:ind w:left="0"/>
        <w:jc w:val="both"/>
      </w:pPr>
      <w:r>
        <w:rPr>
          <w:rFonts w:ascii="Times New Roman"/>
          <w:b w:val="false"/>
          <w:i w:val="false"/>
          <w:color w:val="000000"/>
          <w:sz w:val="28"/>
        </w:rPr>
        <w:t>
      67) әлеуметтік маңызы бар облысаралық жолаушылар қатынастарының тізбесін айқындау;</w:t>
      </w:r>
    </w:p>
    <w:bookmarkEnd w:id="119"/>
    <w:bookmarkStart w:name="z117" w:id="120"/>
    <w:p>
      <w:pPr>
        <w:spacing w:after="0"/>
        <w:ind w:left="0"/>
        <w:jc w:val="both"/>
      </w:pPr>
      <w:r>
        <w:rPr>
          <w:rFonts w:ascii="Times New Roman"/>
          <w:b w:val="false"/>
          <w:i w:val="false"/>
          <w:color w:val="000000"/>
          <w:sz w:val="28"/>
        </w:rPr>
        <w:t>
      68) магистральдық теміржол желісі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0"/>
    <w:bookmarkStart w:name="z118" w:id="121"/>
    <w:p>
      <w:pPr>
        <w:spacing w:after="0"/>
        <w:ind w:left="0"/>
        <w:jc w:val="both"/>
      </w:pPr>
      <w:r>
        <w:rPr>
          <w:rFonts w:ascii="Times New Roman"/>
          <w:b w:val="false"/>
          <w:i w:val="false"/>
          <w:color w:val="000000"/>
          <w:sz w:val="28"/>
        </w:rPr>
        <w:t>
      69) мемлекет меншігіндегі магистральдық, станциялық жолдар және магистральдық теміржол желісінің өзге де объектілері Ұлттық инфрақұрылым операторына беріле отырып, Ұлттық теміржол компаниясына беру үшін ұлттық басқарушы холдингке беру шарттары мен тәртібін белгілеу;</w:t>
      </w:r>
    </w:p>
    <w:bookmarkEnd w:id="121"/>
    <w:bookmarkStart w:name="z119" w:id="122"/>
    <w:p>
      <w:pPr>
        <w:spacing w:after="0"/>
        <w:ind w:left="0"/>
        <w:jc w:val="both"/>
      </w:pPr>
      <w:r>
        <w:rPr>
          <w:rFonts w:ascii="Times New Roman"/>
          <w:b w:val="false"/>
          <w:i w:val="false"/>
          <w:color w:val="000000"/>
          <w:sz w:val="28"/>
        </w:rPr>
        <w:t>
      70) Қазақстан Республикасының теміржол көлігі туралы заңнамасында көзделген уақытша теңгерімдеуші төлемді есептеу және төлеу қағидаларын келісу;</w:t>
      </w:r>
    </w:p>
    <w:bookmarkEnd w:id="122"/>
    <w:bookmarkStart w:name="z120" w:id="123"/>
    <w:p>
      <w:pPr>
        <w:spacing w:after="0"/>
        <w:ind w:left="0"/>
        <w:jc w:val="both"/>
      </w:pPr>
      <w:r>
        <w:rPr>
          <w:rFonts w:ascii="Times New Roman"/>
          <w:b w:val="false"/>
          <w:i w:val="false"/>
          <w:color w:val="000000"/>
          <w:sz w:val="28"/>
        </w:rPr>
        <w:t>
      71)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23"/>
    <w:bookmarkStart w:name="z121" w:id="124"/>
    <w:p>
      <w:pPr>
        <w:spacing w:after="0"/>
        <w:ind w:left="0"/>
        <w:jc w:val="both"/>
      </w:pPr>
      <w:r>
        <w:rPr>
          <w:rFonts w:ascii="Times New Roman"/>
          <w:b w:val="false"/>
          <w:i w:val="false"/>
          <w:color w:val="000000"/>
          <w:sz w:val="28"/>
        </w:rPr>
        <w:t>
      72) механикалық көлік құралдары мен олардың тіркемелерін міндетті техникалық қарап-тексерудің бірыңғай ақпараттық жүйесінің операторын белгілеу;</w:t>
      </w:r>
    </w:p>
    <w:bookmarkEnd w:id="124"/>
    <w:bookmarkStart w:name="z122" w:id="125"/>
    <w:p>
      <w:pPr>
        <w:spacing w:after="0"/>
        <w:ind w:left="0"/>
        <w:jc w:val="both"/>
      </w:pPr>
      <w:r>
        <w:rPr>
          <w:rFonts w:ascii="Times New Roman"/>
          <w:b w:val="false"/>
          <w:i w:val="false"/>
          <w:color w:val="000000"/>
          <w:sz w:val="28"/>
        </w:rPr>
        <w:t>
      73) астанада автомобиль көлігімен жолаушылар мен багажды тасымалдау қағидаларын келісу;</w:t>
      </w:r>
    </w:p>
    <w:bookmarkEnd w:id="125"/>
    <w:bookmarkStart w:name="z123" w:id="126"/>
    <w:p>
      <w:pPr>
        <w:spacing w:after="0"/>
        <w:ind w:left="0"/>
        <w:jc w:val="both"/>
      </w:pPr>
      <w:r>
        <w:rPr>
          <w:rFonts w:ascii="Times New Roman"/>
          <w:b w:val="false"/>
          <w:i w:val="false"/>
          <w:color w:val="000000"/>
          <w:sz w:val="28"/>
        </w:rPr>
        <w:t>
      74) Қарулы Күштердің басқа да әскерлер мен әскери құрылымдардың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76) міндетті техникалық қарап-тексеруді жүргізу бойынша көрсетілетін қызметтердің құнын айқындау әдістемесін әзірлеу және бекіту;</w:t>
      </w:r>
    </w:p>
    <w:bookmarkEnd w:id="127"/>
    <w:bookmarkStart w:name="z126" w:id="128"/>
    <w:p>
      <w:pPr>
        <w:spacing w:after="0"/>
        <w:ind w:left="0"/>
        <w:jc w:val="both"/>
      </w:pPr>
      <w:r>
        <w:rPr>
          <w:rFonts w:ascii="Times New Roman"/>
          <w:b w:val="false"/>
          <w:i w:val="false"/>
          <w:color w:val="000000"/>
          <w:sz w:val="28"/>
        </w:rPr>
        <w:t>
      77) авария мен апат кезінде шұғыл шақыру жүйесі операторының функциясын жүзеге асыратын заңды тұлғаны айқындау;</w:t>
      </w:r>
    </w:p>
    <w:bookmarkEnd w:id="128"/>
    <w:bookmarkStart w:name="z127" w:id="129"/>
    <w:p>
      <w:pPr>
        <w:spacing w:after="0"/>
        <w:ind w:left="0"/>
        <w:jc w:val="both"/>
      </w:pPr>
      <w:r>
        <w:rPr>
          <w:rFonts w:ascii="Times New Roman"/>
          <w:b w:val="false"/>
          <w:i w:val="false"/>
          <w:color w:val="000000"/>
          <w:sz w:val="28"/>
        </w:rPr>
        <w:t>
      78) авария мен апат кезінде шұғыл шақыру жүйесін ұйымдастыру және пайдалану қағидаларын әзірлеу және бекіту;</w:t>
      </w:r>
    </w:p>
    <w:bookmarkEnd w:id="129"/>
    <w:bookmarkStart w:name="z128" w:id="130"/>
    <w:p>
      <w:pPr>
        <w:spacing w:after="0"/>
        <w:ind w:left="0"/>
        <w:jc w:val="both"/>
      </w:pPr>
      <w:r>
        <w:rPr>
          <w:rFonts w:ascii="Times New Roman"/>
          <w:b w:val="false"/>
          <w:i w:val="false"/>
          <w:color w:val="000000"/>
          <w:sz w:val="28"/>
        </w:rPr>
        <w:t>
      79) автомобиль көлігімен жолаушылар мен багажды тасымалдау қағидаларын әзірлеу және бекіту;</w:t>
      </w:r>
    </w:p>
    <w:bookmarkEnd w:id="130"/>
    <w:bookmarkStart w:name="z129" w:id="131"/>
    <w:p>
      <w:pPr>
        <w:spacing w:after="0"/>
        <w:ind w:left="0"/>
        <w:jc w:val="both"/>
      </w:pPr>
      <w:r>
        <w:rPr>
          <w:rFonts w:ascii="Times New Roman"/>
          <w:b w:val="false"/>
          <w:i w:val="false"/>
          <w:color w:val="000000"/>
          <w:sz w:val="28"/>
        </w:rPr>
        <w:t>
      80) жүргiзушiлердiң еңбегi мен тынығуын ұйымдастыру, сондай-ақ тахографтарды қолдану қағидаларын әзірлеу және бекіту;</w:t>
      </w:r>
    </w:p>
    <w:bookmarkEnd w:id="131"/>
    <w:bookmarkStart w:name="z130" w:id="132"/>
    <w:p>
      <w:pPr>
        <w:spacing w:after="0"/>
        <w:ind w:left="0"/>
        <w:jc w:val="both"/>
      </w:pPr>
      <w:r>
        <w:rPr>
          <w:rFonts w:ascii="Times New Roman"/>
          <w:b w:val="false"/>
          <w:i w:val="false"/>
          <w:color w:val="000000"/>
          <w:sz w:val="28"/>
        </w:rPr>
        <w:t>
      81)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132"/>
    <w:p>
      <w:pPr>
        <w:spacing w:after="0"/>
        <w:ind w:left="0"/>
        <w:jc w:val="both"/>
      </w:pPr>
      <w:r>
        <w:rPr>
          <w:rFonts w:ascii="Times New Roman"/>
          <w:b w:val="false"/>
          <w:i w:val="false"/>
          <w:color w:val="000000"/>
          <w:sz w:val="28"/>
        </w:rPr>
        <w:t>
      81-1) тасымалдаушылардың жолаушыларды әлеуметтік маңызы бар тасымалдауды жүзеге асыруына байланысты залалдарын бюджет қаражаты есебінен субсидиялаудың үлгілік шартын әзірлеу және бекіту;</w:t>
      </w:r>
    </w:p>
    <w:bookmarkStart w:name="z131" w:id="133"/>
    <w:p>
      <w:pPr>
        <w:spacing w:after="0"/>
        <w:ind w:left="0"/>
        <w:jc w:val="both"/>
      </w:pPr>
      <w:r>
        <w:rPr>
          <w:rFonts w:ascii="Times New Roman"/>
          <w:b w:val="false"/>
          <w:i w:val="false"/>
          <w:color w:val="000000"/>
          <w:sz w:val="28"/>
        </w:rPr>
        <w:t>
      82) автомобиль көлігімен жүктерді тасымалдау қағидаларын әзірлеу және бекіту;</w:t>
      </w:r>
    </w:p>
    <w:bookmarkEnd w:id="133"/>
    <w:bookmarkStart w:name="z132" w:id="134"/>
    <w:p>
      <w:pPr>
        <w:spacing w:after="0"/>
        <w:ind w:left="0"/>
        <w:jc w:val="both"/>
      </w:pPr>
      <w:r>
        <w:rPr>
          <w:rFonts w:ascii="Times New Roman"/>
          <w:b w:val="false"/>
          <w:i w:val="false"/>
          <w:color w:val="000000"/>
          <w:sz w:val="28"/>
        </w:rPr>
        <w:t>
      83) автомобиль көлігімен қауіпті жүктерді тасымалдау қағидаларын әзірлеу және бекіту;</w:t>
      </w:r>
    </w:p>
    <w:bookmarkEnd w:id="134"/>
    <w:bookmarkStart w:name="z133" w:id="135"/>
    <w:p>
      <w:pPr>
        <w:spacing w:after="0"/>
        <w:ind w:left="0"/>
        <w:jc w:val="both"/>
      </w:pPr>
      <w:r>
        <w:rPr>
          <w:rFonts w:ascii="Times New Roman"/>
          <w:b w:val="false"/>
          <w:i w:val="false"/>
          <w:color w:val="000000"/>
          <w:sz w:val="28"/>
        </w:rPr>
        <w:t>
      84) автокөлiк құралдарын техникалық пайдалану қағидаларын әзірлеу және бекiту;</w:t>
      </w:r>
    </w:p>
    <w:bookmarkEnd w:id="135"/>
    <w:bookmarkStart w:name="z134" w:id="136"/>
    <w:p>
      <w:pPr>
        <w:spacing w:after="0"/>
        <w:ind w:left="0"/>
        <w:jc w:val="both"/>
      </w:pPr>
      <w:r>
        <w:rPr>
          <w:rFonts w:ascii="Times New Roman"/>
          <w:b w:val="false"/>
          <w:i w:val="false"/>
          <w:color w:val="000000"/>
          <w:sz w:val="28"/>
        </w:rPr>
        <w:t>
      85) Қазақстан Республикасының халықаралық қатынастағы автомобиль тасымалында рұқсат беру жүйесін қолдану қағидаларын әзірлеу және бекіту;</w:t>
      </w:r>
    </w:p>
    <w:bookmarkEnd w:id="136"/>
    <w:bookmarkStart w:name="z257" w:id="137"/>
    <w:p>
      <w:pPr>
        <w:spacing w:after="0"/>
        <w:ind w:left="0"/>
        <w:jc w:val="both"/>
      </w:pPr>
      <w:r>
        <w:rPr>
          <w:rFonts w:ascii="Times New Roman"/>
          <w:b w:val="false"/>
          <w:i w:val="false"/>
          <w:color w:val="000000"/>
          <w:sz w:val="28"/>
        </w:rPr>
        <w:t>
      85-1)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37"/>
    <w:bookmarkStart w:name="z135" w:id="138"/>
    <w:p>
      <w:pPr>
        <w:spacing w:after="0"/>
        <w:ind w:left="0"/>
        <w:jc w:val="both"/>
      </w:pPr>
      <w:r>
        <w:rPr>
          <w:rFonts w:ascii="Times New Roman"/>
          <w:b w:val="false"/>
          <w:i w:val="false"/>
          <w:color w:val="000000"/>
          <w:sz w:val="28"/>
        </w:rPr>
        <w:t>
      86)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138"/>
    <w:bookmarkStart w:name="z136" w:id="139"/>
    <w:p>
      <w:pPr>
        <w:spacing w:after="0"/>
        <w:ind w:left="0"/>
        <w:jc w:val="both"/>
      </w:pPr>
      <w:r>
        <w:rPr>
          <w:rFonts w:ascii="Times New Roman"/>
          <w:b w:val="false"/>
          <w:i w:val="false"/>
          <w:color w:val="000000"/>
          <w:sz w:val="28"/>
        </w:rPr>
        <w:t>
      87)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139"/>
    <w:bookmarkStart w:name="z137" w:id="140"/>
    <w:p>
      <w:pPr>
        <w:spacing w:after="0"/>
        <w:ind w:left="0"/>
        <w:jc w:val="both"/>
      </w:pPr>
      <w:r>
        <w:rPr>
          <w:rFonts w:ascii="Times New Roman"/>
          <w:b w:val="false"/>
          <w:i w:val="false"/>
          <w:color w:val="000000"/>
          <w:sz w:val="28"/>
        </w:rPr>
        <w:t>
      88) автоматтандырылған өлшеу станцияларының жұмысын ұйымдастыру қағидаларын әзірлеу және бекіту;</w:t>
      </w:r>
    </w:p>
    <w:bookmarkEnd w:id="140"/>
    <w:bookmarkStart w:name="z138" w:id="141"/>
    <w:p>
      <w:pPr>
        <w:spacing w:after="0"/>
        <w:ind w:left="0"/>
        <w:jc w:val="both"/>
      </w:pPr>
      <w:r>
        <w:rPr>
          <w:rFonts w:ascii="Times New Roman"/>
          <w:b w:val="false"/>
          <w:i w:val="false"/>
          <w:color w:val="000000"/>
          <w:sz w:val="28"/>
        </w:rPr>
        <w:t>
      89) автомобиль көлігі құралдарының салмағын өлшеу станцияларының жұмысын ұйымдастыру қағидаларын әзірлеу және бекіту;</w:t>
      </w:r>
    </w:p>
    <w:bookmarkEnd w:id="141"/>
    <w:bookmarkStart w:name="z139" w:id="142"/>
    <w:p>
      <w:pPr>
        <w:spacing w:after="0"/>
        <w:ind w:left="0"/>
        <w:jc w:val="both"/>
      </w:pPr>
      <w:r>
        <w:rPr>
          <w:rFonts w:ascii="Times New Roman"/>
          <w:b w:val="false"/>
          <w:i w:val="false"/>
          <w:color w:val="000000"/>
          <w:sz w:val="28"/>
        </w:rPr>
        <w:t>
      90) автоматтандырылған өлшеу станцияларының тізілімін жүргізу;</w:t>
      </w:r>
    </w:p>
    <w:bookmarkEnd w:id="142"/>
    <w:bookmarkStart w:name="z140" w:id="143"/>
    <w:p>
      <w:pPr>
        <w:spacing w:after="0"/>
        <w:ind w:left="0"/>
        <w:jc w:val="both"/>
      </w:pPr>
      <w:r>
        <w:rPr>
          <w:rFonts w:ascii="Times New Roman"/>
          <w:b w:val="false"/>
          <w:i w:val="false"/>
          <w:color w:val="000000"/>
          <w:sz w:val="28"/>
        </w:rPr>
        <w:t>
      91) қалалық рельсті көліктегі қауіпсіздік қағидаларын әзірлеу және бекіту;</w:t>
      </w:r>
    </w:p>
    <w:bookmarkEnd w:id="143"/>
    <w:bookmarkStart w:name="z141" w:id="144"/>
    <w:p>
      <w:pPr>
        <w:spacing w:after="0"/>
        <w:ind w:left="0"/>
        <w:jc w:val="both"/>
      </w:pPr>
      <w:r>
        <w:rPr>
          <w:rFonts w:ascii="Times New Roman"/>
          <w:b w:val="false"/>
          <w:i w:val="false"/>
          <w:color w:val="000000"/>
          <w:sz w:val="28"/>
        </w:rPr>
        <w:t>
      92) төтенше жағдайларды жоюға тасымалдаушыларды тарту тәртiбiн айқындау;</w:t>
      </w:r>
    </w:p>
    <w:bookmarkEnd w:id="144"/>
    <w:bookmarkStart w:name="z142" w:id="145"/>
    <w:p>
      <w:pPr>
        <w:spacing w:after="0"/>
        <w:ind w:left="0"/>
        <w:jc w:val="both"/>
      </w:pPr>
      <w:r>
        <w:rPr>
          <w:rFonts w:ascii="Times New Roman"/>
          <w:b w:val="false"/>
          <w:i w:val="false"/>
          <w:color w:val="000000"/>
          <w:sz w:val="28"/>
        </w:rPr>
        <w:t>
      93) жолаушылар мен багажды автомобильмен тұрақты тасымалдауды ұйымдастырудың үлгілік шартын әзірлеу және бекіту;</w:t>
      </w:r>
    </w:p>
    <w:bookmarkEnd w:id="145"/>
    <w:bookmarkStart w:name="z143" w:id="146"/>
    <w:p>
      <w:pPr>
        <w:spacing w:after="0"/>
        <w:ind w:left="0"/>
        <w:jc w:val="both"/>
      </w:pPr>
      <w:r>
        <w:rPr>
          <w:rFonts w:ascii="Times New Roman"/>
          <w:b w:val="false"/>
          <w:i w:val="false"/>
          <w:color w:val="000000"/>
          <w:sz w:val="28"/>
        </w:rPr>
        <w:t>
      94)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146"/>
    <w:bookmarkStart w:name="z144" w:id="147"/>
    <w:p>
      <w:pPr>
        <w:spacing w:after="0"/>
        <w:ind w:left="0"/>
        <w:jc w:val="both"/>
      </w:pPr>
      <w:r>
        <w:rPr>
          <w:rFonts w:ascii="Times New Roman"/>
          <w:b w:val="false"/>
          <w:i w:val="false"/>
          <w:color w:val="000000"/>
          <w:sz w:val="28"/>
        </w:rPr>
        <w:t>
      95)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147"/>
    <w:p>
      <w:pPr>
        <w:spacing w:after="0"/>
        <w:ind w:left="0"/>
        <w:jc w:val="both"/>
      </w:pPr>
      <w:r>
        <w:rPr>
          <w:rFonts w:ascii="Times New Roman"/>
          <w:b w:val="false"/>
          <w:i w:val="false"/>
          <w:color w:val="000000"/>
          <w:sz w:val="28"/>
        </w:rPr>
        <w:t>
      95-1) Түркістан қаласының аумағы арқылы транзиттік автомобиль көлігі жүрісінің схемалары мен тәртібін айқындауды келісу;</w:t>
      </w:r>
    </w:p>
    <w:bookmarkStart w:name="z145" w:id="148"/>
    <w:p>
      <w:pPr>
        <w:spacing w:after="0"/>
        <w:ind w:left="0"/>
        <w:jc w:val="both"/>
      </w:pPr>
      <w:r>
        <w:rPr>
          <w:rFonts w:ascii="Times New Roman"/>
          <w:b w:val="false"/>
          <w:i w:val="false"/>
          <w:color w:val="000000"/>
          <w:sz w:val="28"/>
        </w:rPr>
        <w:t>
      96) автомобильмен тасымалдаушыларға автомобильмен халықаралық жүк тасымалын жүзеге асыруға рұқсат беру қағидаларын әзірлеу және бекiту;</w:t>
      </w:r>
    </w:p>
    <w:bookmarkEnd w:id="148"/>
    <w:bookmarkStart w:name="z146" w:id="149"/>
    <w:p>
      <w:pPr>
        <w:spacing w:after="0"/>
        <w:ind w:left="0"/>
        <w:jc w:val="both"/>
      </w:pPr>
      <w:r>
        <w:rPr>
          <w:rFonts w:ascii="Times New Roman"/>
          <w:b w:val="false"/>
          <w:i w:val="false"/>
          <w:color w:val="000000"/>
          <w:sz w:val="28"/>
        </w:rPr>
        <w:t>
      97) Қазақстан Республикасының аумағында автокөлiк құралдарымен тасымалдауға жол берiлетiн қауiптi жүктердiң тiзбесiн әзірлеу және бекiту;</w:t>
      </w:r>
    </w:p>
    <w:bookmarkEnd w:id="149"/>
    <w:bookmarkStart w:name="z147" w:id="150"/>
    <w:p>
      <w:pPr>
        <w:spacing w:after="0"/>
        <w:ind w:left="0"/>
        <w:jc w:val="both"/>
      </w:pPr>
      <w:r>
        <w:rPr>
          <w:rFonts w:ascii="Times New Roman"/>
          <w:b w:val="false"/>
          <w:i w:val="false"/>
          <w:color w:val="000000"/>
          <w:sz w:val="28"/>
        </w:rPr>
        <w:t>
      98) кемелер мен оларға құқықтарды мемлекеттік тіркеу қағидаларын әзірлеу және бекіту;</w:t>
      </w:r>
    </w:p>
    <w:bookmarkEnd w:id="150"/>
    <w:bookmarkStart w:name="z148" w:id="151"/>
    <w:p>
      <w:pPr>
        <w:spacing w:after="0"/>
        <w:ind w:left="0"/>
        <w:jc w:val="both"/>
      </w:pPr>
      <w:r>
        <w:rPr>
          <w:rFonts w:ascii="Times New Roman"/>
          <w:b w:val="false"/>
          <w:i w:val="false"/>
          <w:color w:val="000000"/>
          <w:sz w:val="28"/>
        </w:rPr>
        <w:t>
      99) жолаушыларды, багажды және жүкті тасымалдау қағидаларын әзірлеу және бекіту;</w:t>
      </w:r>
    </w:p>
    <w:bookmarkEnd w:id="151"/>
    <w:bookmarkStart w:name="z258" w:id="152"/>
    <w:p>
      <w:pPr>
        <w:spacing w:after="0"/>
        <w:ind w:left="0"/>
        <w:jc w:val="both"/>
      </w:pPr>
      <w:r>
        <w:rPr>
          <w:rFonts w:ascii="Times New Roman"/>
          <w:b w:val="false"/>
          <w:i w:val="false"/>
          <w:color w:val="000000"/>
          <w:sz w:val="28"/>
        </w:rPr>
        <w:t>
      100) кеме жүргізушілерді шағын көлемді кемені басқару құқығына аттестаттау қағидаларын әзірлеу және бекіту;</w:t>
      </w:r>
    </w:p>
    <w:bookmarkEnd w:id="152"/>
    <w:bookmarkStart w:name="z259" w:id="153"/>
    <w:p>
      <w:pPr>
        <w:spacing w:after="0"/>
        <w:ind w:left="0"/>
        <w:jc w:val="both"/>
      </w:pPr>
      <w:r>
        <w:rPr>
          <w:rFonts w:ascii="Times New Roman"/>
          <w:b w:val="false"/>
          <w:i w:val="false"/>
          <w:color w:val="000000"/>
          <w:sz w:val="28"/>
        </w:rPr>
        <w:t>
      101) кемелермен тасымалдауға арналған қауіпті жүктердің тізбесін әзірлеу және бекiту;</w:t>
      </w:r>
    </w:p>
    <w:bookmarkEnd w:id="153"/>
    <w:bookmarkStart w:name="z260" w:id="154"/>
    <w:p>
      <w:pPr>
        <w:spacing w:after="0"/>
        <w:ind w:left="0"/>
        <w:jc w:val="both"/>
      </w:pPr>
      <w:r>
        <w:rPr>
          <w:rFonts w:ascii="Times New Roman"/>
          <w:b w:val="false"/>
          <w:i w:val="false"/>
          <w:color w:val="000000"/>
          <w:sz w:val="28"/>
        </w:rPr>
        <w:t>
      102) теңіз портының мiндеттi түрде көрсететін қызметтерінің тiзбесiн айқындау;</w:t>
      </w:r>
    </w:p>
    <w:bookmarkEnd w:id="154"/>
    <w:bookmarkStart w:name="z261" w:id="155"/>
    <w:p>
      <w:pPr>
        <w:spacing w:after="0"/>
        <w:ind w:left="0"/>
        <w:jc w:val="both"/>
      </w:pPr>
      <w:r>
        <w:rPr>
          <w:rFonts w:ascii="Times New Roman"/>
          <w:b w:val="false"/>
          <w:i w:val="false"/>
          <w:color w:val="000000"/>
          <w:sz w:val="28"/>
        </w:rPr>
        <w:t>
      103) ішкі су жолдарымен жүзу қағидаларын әзірлеу және бекіту;</w:t>
      </w:r>
    </w:p>
    <w:bookmarkEnd w:id="155"/>
    <w:bookmarkStart w:name="z262" w:id="156"/>
    <w:p>
      <w:pPr>
        <w:spacing w:after="0"/>
        <w:ind w:left="0"/>
        <w:jc w:val="both"/>
      </w:pPr>
      <w:r>
        <w:rPr>
          <w:rFonts w:ascii="Times New Roman"/>
          <w:b w:val="false"/>
          <w:i w:val="false"/>
          <w:color w:val="000000"/>
          <w:sz w:val="28"/>
        </w:rPr>
        <w:t>
      104) кәсіби диплом үлгілерін, кәсіби диплом растамасын, теңізшілерге диплом беру қағидаларын әзірлеу және бекіту;</w:t>
      </w:r>
    </w:p>
    <w:bookmarkEnd w:id="156"/>
    <w:bookmarkStart w:name="z263" w:id="157"/>
    <w:p>
      <w:pPr>
        <w:spacing w:after="0"/>
        <w:ind w:left="0"/>
        <w:jc w:val="both"/>
      </w:pPr>
      <w:r>
        <w:rPr>
          <w:rFonts w:ascii="Times New Roman"/>
          <w:b w:val="false"/>
          <w:i w:val="false"/>
          <w:color w:val="000000"/>
          <w:sz w:val="28"/>
        </w:rPr>
        <w:t>
      105) теңіздегі кеме қатынасы аясында навигация және байланыс саласындағы қызметтерді ұсыну жөніндегі уәкілетті ұйымды айқындау;</w:t>
      </w:r>
    </w:p>
    <w:bookmarkEnd w:id="157"/>
    <w:bookmarkStart w:name="z264" w:id="158"/>
    <w:p>
      <w:pPr>
        <w:spacing w:after="0"/>
        <w:ind w:left="0"/>
        <w:jc w:val="both"/>
      </w:pPr>
      <w:r>
        <w:rPr>
          <w:rFonts w:ascii="Times New Roman"/>
          <w:b w:val="false"/>
          <w:i w:val="false"/>
          <w:color w:val="000000"/>
          <w:sz w:val="28"/>
        </w:rPr>
        <w:t>
      106) теңізде жүзу кітапшасының үлгісін, оны ресімдеу және беру тәртібін әзірлеу және бекіту;</w:t>
      </w:r>
    </w:p>
    <w:bookmarkEnd w:id="158"/>
    <w:bookmarkStart w:name="z265" w:id="159"/>
    <w:p>
      <w:pPr>
        <w:spacing w:after="0"/>
        <w:ind w:left="0"/>
        <w:jc w:val="both"/>
      </w:pPr>
      <w:r>
        <w:rPr>
          <w:rFonts w:ascii="Times New Roman"/>
          <w:b w:val="false"/>
          <w:i w:val="false"/>
          <w:color w:val="000000"/>
          <w:sz w:val="28"/>
        </w:rPr>
        <w:t>
      107)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159"/>
    <w:bookmarkStart w:name="z266" w:id="160"/>
    <w:p>
      <w:pPr>
        <w:spacing w:after="0"/>
        <w:ind w:left="0"/>
        <w:jc w:val="both"/>
      </w:pPr>
      <w:r>
        <w:rPr>
          <w:rFonts w:ascii="Times New Roman"/>
          <w:b w:val="false"/>
          <w:i w:val="false"/>
          <w:color w:val="000000"/>
          <w:sz w:val="28"/>
        </w:rPr>
        <w:t>
      108)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160"/>
    <w:bookmarkStart w:name="z267" w:id="161"/>
    <w:p>
      <w:pPr>
        <w:spacing w:after="0"/>
        <w:ind w:left="0"/>
        <w:jc w:val="both"/>
      </w:pPr>
      <w:r>
        <w:rPr>
          <w:rFonts w:ascii="Times New Roman"/>
          <w:b w:val="false"/>
          <w:i w:val="false"/>
          <w:color w:val="000000"/>
          <w:sz w:val="28"/>
        </w:rPr>
        <w:t>
      109)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әзірлеу және бекіту;</w:t>
      </w:r>
    </w:p>
    <w:bookmarkEnd w:id="161"/>
    <w:bookmarkStart w:name="z268" w:id="162"/>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162"/>
    <w:bookmarkStart w:name="z269" w:id="163"/>
    <w:p>
      <w:pPr>
        <w:spacing w:after="0"/>
        <w:ind w:left="0"/>
        <w:jc w:val="both"/>
      </w:pPr>
      <w:r>
        <w:rPr>
          <w:rFonts w:ascii="Times New Roman"/>
          <w:b w:val="false"/>
          <w:i w:val="false"/>
          <w:color w:val="000000"/>
          <w:sz w:val="28"/>
        </w:rPr>
        <w:t>
      111)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163"/>
    <w:bookmarkStart w:name="z270" w:id="164"/>
    <w:p>
      <w:pPr>
        <w:spacing w:after="0"/>
        <w:ind w:left="0"/>
        <w:jc w:val="both"/>
      </w:pPr>
      <w:r>
        <w:rPr>
          <w:rFonts w:ascii="Times New Roman"/>
          <w:b w:val="false"/>
          <w:i w:val="false"/>
          <w:color w:val="000000"/>
          <w:sz w:val="28"/>
        </w:rPr>
        <w:t>
      112)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164"/>
    <w:bookmarkStart w:name="z271" w:id="165"/>
    <w:p>
      <w:pPr>
        <w:spacing w:after="0"/>
        <w:ind w:left="0"/>
        <w:jc w:val="both"/>
      </w:pPr>
      <w:r>
        <w:rPr>
          <w:rFonts w:ascii="Times New Roman"/>
          <w:b w:val="false"/>
          <w:i w:val="false"/>
          <w:color w:val="000000"/>
          <w:sz w:val="28"/>
        </w:rPr>
        <w:t>
      113)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165"/>
    <w:bookmarkStart w:name="z272" w:id="166"/>
    <w:p>
      <w:pPr>
        <w:spacing w:after="0"/>
        <w:ind w:left="0"/>
        <w:jc w:val="both"/>
      </w:pPr>
      <w:r>
        <w:rPr>
          <w:rFonts w:ascii="Times New Roman"/>
          <w:b w:val="false"/>
          <w:i w:val="false"/>
          <w:color w:val="000000"/>
          <w:sz w:val="28"/>
        </w:rPr>
        <w:t>
      114) навигациялық орталықтың көрсететін қызметтерін пайдалану тарифтерін (бағасын) әзірлеу және бекіту;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6" w:id="167"/>
    <w:p>
      <w:pPr>
        <w:spacing w:after="0"/>
        <w:ind w:left="0"/>
        <w:jc w:val="both"/>
      </w:pPr>
      <w:r>
        <w:rPr>
          <w:rFonts w:ascii="Times New Roman"/>
          <w:b w:val="false"/>
          <w:i w:val="false"/>
          <w:color w:val="000000"/>
          <w:sz w:val="28"/>
        </w:rPr>
        <w:t>
      118) теңiз кемелерiн жабдықтау жөнiндегi қағидаларды әзірлеу және бекiту;</w:t>
      </w:r>
    </w:p>
    <w:bookmarkEnd w:id="167"/>
    <w:bookmarkStart w:name="z277" w:id="168"/>
    <w:p>
      <w:pPr>
        <w:spacing w:after="0"/>
        <w:ind w:left="0"/>
        <w:jc w:val="both"/>
      </w:pPr>
      <w:r>
        <w:rPr>
          <w:rFonts w:ascii="Times New Roman"/>
          <w:b w:val="false"/>
          <w:i w:val="false"/>
          <w:color w:val="000000"/>
          <w:sz w:val="28"/>
        </w:rPr>
        <w:t>
      119)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168"/>
    <w:bookmarkStart w:name="z278" w:id="169"/>
    <w:p>
      <w:pPr>
        <w:spacing w:after="0"/>
        <w:ind w:left="0"/>
        <w:jc w:val="both"/>
      </w:pPr>
      <w:r>
        <w:rPr>
          <w:rFonts w:ascii="Times New Roman"/>
          <w:b w:val="false"/>
          <w:i w:val="false"/>
          <w:color w:val="000000"/>
          <w:sz w:val="28"/>
        </w:rPr>
        <w:t>
      120) кемелермен болған авариялық жағдайларды тергеп-тексеру қағидаларын әзірлеу және бекіту;</w:t>
      </w:r>
    </w:p>
    <w:bookmarkEnd w:id="169"/>
    <w:bookmarkStart w:name="z279" w:id="170"/>
    <w:p>
      <w:pPr>
        <w:spacing w:after="0"/>
        <w:ind w:left="0"/>
        <w:jc w:val="both"/>
      </w:pPr>
      <w:r>
        <w:rPr>
          <w:rFonts w:ascii="Times New Roman"/>
          <w:b w:val="false"/>
          <w:i w:val="false"/>
          <w:color w:val="000000"/>
          <w:sz w:val="28"/>
        </w:rPr>
        <w:t>
      121)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170"/>
    <w:bookmarkStart w:name="z280" w:id="171"/>
    <w:p>
      <w:pPr>
        <w:spacing w:after="0"/>
        <w:ind w:left="0"/>
        <w:jc w:val="both"/>
      </w:pPr>
      <w:r>
        <w:rPr>
          <w:rFonts w:ascii="Times New Roman"/>
          <w:b w:val="false"/>
          <w:i w:val="false"/>
          <w:color w:val="000000"/>
          <w:sz w:val="28"/>
        </w:rPr>
        <w:t>
      122)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71"/>
    <w:bookmarkStart w:name="z281" w:id="172"/>
    <w:p>
      <w:pPr>
        <w:spacing w:after="0"/>
        <w:ind w:left="0"/>
        <w:jc w:val="both"/>
      </w:pPr>
      <w:r>
        <w:rPr>
          <w:rFonts w:ascii="Times New Roman"/>
          <w:b w:val="false"/>
          <w:i w:val="false"/>
          <w:color w:val="000000"/>
          <w:sz w:val="28"/>
        </w:rPr>
        <w:t>
      123) кеме кітабында мемлекеттік тіркелуге жататын кемелердегі көлік оқиғаларын тергеп-тексеру;</w:t>
      </w:r>
    </w:p>
    <w:bookmarkEnd w:id="172"/>
    <w:bookmarkStart w:name="z282" w:id="173"/>
    <w:p>
      <w:pPr>
        <w:spacing w:after="0"/>
        <w:ind w:left="0"/>
        <w:jc w:val="both"/>
      </w:pPr>
      <w:r>
        <w:rPr>
          <w:rFonts w:ascii="Times New Roman"/>
          <w:b w:val="false"/>
          <w:i w:val="false"/>
          <w:color w:val="000000"/>
          <w:sz w:val="28"/>
        </w:rPr>
        <w:t>
      124) кеме құжаттарының тізбесін, кеме құжаттарын жүргізу қағидаларын және кеме құжаттарына қойылатын талаптарды әзірлеу және бекіту;</w:t>
      </w:r>
    </w:p>
    <w:bookmarkEnd w:id="173"/>
    <w:bookmarkStart w:name="z283" w:id="174"/>
    <w:p>
      <w:pPr>
        <w:spacing w:after="0"/>
        <w:ind w:left="0"/>
        <w:jc w:val="both"/>
      </w:pPr>
      <w:r>
        <w:rPr>
          <w:rFonts w:ascii="Times New Roman"/>
          <w:b w:val="false"/>
          <w:i w:val="false"/>
          <w:color w:val="000000"/>
          <w:sz w:val="28"/>
        </w:rPr>
        <w:t>
      125)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174"/>
    <w:bookmarkStart w:name="z284" w:id="175"/>
    <w:p>
      <w:pPr>
        <w:spacing w:after="0"/>
        <w:ind w:left="0"/>
        <w:jc w:val="both"/>
      </w:pPr>
      <w:r>
        <w:rPr>
          <w:rFonts w:ascii="Times New Roman"/>
          <w:b w:val="false"/>
          <w:i w:val="false"/>
          <w:color w:val="000000"/>
          <w:sz w:val="28"/>
        </w:rPr>
        <w:t>
      126)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175"/>
    <w:bookmarkStart w:name="z285" w:id="176"/>
    <w:p>
      <w:pPr>
        <w:spacing w:after="0"/>
        <w:ind w:left="0"/>
        <w:jc w:val="both"/>
      </w:pPr>
      <w:r>
        <w:rPr>
          <w:rFonts w:ascii="Times New Roman"/>
          <w:b w:val="false"/>
          <w:i w:val="false"/>
          <w:color w:val="000000"/>
          <w:sz w:val="28"/>
        </w:rPr>
        <w:t>
      126-1) шетелдіктер мен азаматтығы жоқ адамдар Қазақстан Республикасының Мемлекеттік туын көтеріп жүзетін кеме экипажының құрамына кіре алатын жағдайларды халықтың көші-қоны мәселелері жөніндегі уәкілетті органмен келісу бойынша айқындау;</w:t>
      </w:r>
    </w:p>
    <w:bookmarkEnd w:id="176"/>
    <w:bookmarkStart w:name="z286" w:id="177"/>
    <w:p>
      <w:pPr>
        <w:spacing w:after="0"/>
        <w:ind w:left="0"/>
        <w:jc w:val="both"/>
      </w:pPr>
      <w:r>
        <w:rPr>
          <w:rFonts w:ascii="Times New Roman"/>
          <w:b w:val="false"/>
          <w:i w:val="false"/>
          <w:color w:val="000000"/>
          <w:sz w:val="28"/>
        </w:rPr>
        <w:t>
      127) кеме кітабында мемлекеттік тіркелуге жататын кемелердегі көліктік оқиғаларды тергеп-тексеру қағидаларын әзірлеу және бекіту;</w:t>
      </w:r>
    </w:p>
    <w:bookmarkEnd w:id="177"/>
    <w:bookmarkStart w:name="z287" w:id="178"/>
    <w:p>
      <w:pPr>
        <w:spacing w:after="0"/>
        <w:ind w:left="0"/>
        <w:jc w:val="both"/>
      </w:pPr>
      <w:r>
        <w:rPr>
          <w:rFonts w:ascii="Times New Roman"/>
          <w:b w:val="false"/>
          <w:i w:val="false"/>
          <w:color w:val="000000"/>
          <w:sz w:val="28"/>
        </w:rPr>
        <w:t>
      128) шағын көлемді кемені және олар тоқтауға арналған базаларды (құрылыстарды) пайдалану қағидаларын әзірлеу және бекіту;</w:t>
      </w:r>
    </w:p>
    <w:bookmarkEnd w:id="178"/>
    <w:bookmarkStart w:name="z288" w:id="179"/>
    <w:p>
      <w:pPr>
        <w:spacing w:after="0"/>
        <w:ind w:left="0"/>
        <w:jc w:val="both"/>
      </w:pPr>
      <w:r>
        <w:rPr>
          <w:rFonts w:ascii="Times New Roman"/>
          <w:b w:val="false"/>
          <w:i w:val="false"/>
          <w:color w:val="000000"/>
          <w:sz w:val="28"/>
        </w:rPr>
        <w:t>
      129) кеме тарихын үздіксіз тіркеу журналын жүргізу тәртібі мен нысанын әзірлеу және бекіту;</w:t>
      </w:r>
    </w:p>
    <w:bookmarkEnd w:id="179"/>
    <w:bookmarkStart w:name="z289" w:id="180"/>
    <w:p>
      <w:pPr>
        <w:spacing w:after="0"/>
        <w:ind w:left="0"/>
        <w:jc w:val="both"/>
      </w:pPr>
      <w:r>
        <w:rPr>
          <w:rFonts w:ascii="Times New Roman"/>
          <w:b w:val="false"/>
          <w:i w:val="false"/>
          <w:color w:val="000000"/>
          <w:sz w:val="28"/>
        </w:rPr>
        <w:t>
      130) Қазақстан Республикасының теңіз көлігі кемелеріндегі қызмет жарғысын әзірлеу және бекіту;</w:t>
      </w:r>
    </w:p>
    <w:bookmarkEnd w:id="180"/>
    <w:bookmarkStart w:name="z290" w:id="181"/>
    <w:p>
      <w:pPr>
        <w:spacing w:after="0"/>
        <w:ind w:left="0"/>
        <w:jc w:val="both"/>
      </w:pPr>
      <w:r>
        <w:rPr>
          <w:rFonts w:ascii="Times New Roman"/>
          <w:b w:val="false"/>
          <w:i w:val="false"/>
          <w:color w:val="000000"/>
          <w:sz w:val="28"/>
        </w:rPr>
        <w:t>
      131)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181"/>
    <w:bookmarkStart w:name="z291" w:id="182"/>
    <w:p>
      <w:pPr>
        <w:spacing w:after="0"/>
        <w:ind w:left="0"/>
        <w:jc w:val="both"/>
      </w:pPr>
      <w:r>
        <w:rPr>
          <w:rFonts w:ascii="Times New Roman"/>
          <w:b w:val="false"/>
          <w:i w:val="false"/>
          <w:color w:val="000000"/>
          <w:sz w:val="28"/>
        </w:rPr>
        <w:t>
      132) теңiз порттарын салу үшiн оларды орналастыру тәртiбiн айқындау;</w:t>
      </w:r>
    </w:p>
    <w:bookmarkEnd w:id="182"/>
    <w:bookmarkStart w:name="z292" w:id="183"/>
    <w:p>
      <w:pPr>
        <w:spacing w:after="0"/>
        <w:ind w:left="0"/>
        <w:jc w:val="both"/>
      </w:pPr>
      <w:r>
        <w:rPr>
          <w:rFonts w:ascii="Times New Roman"/>
          <w:b w:val="false"/>
          <w:i w:val="false"/>
          <w:color w:val="000000"/>
          <w:sz w:val="28"/>
        </w:rPr>
        <w:t>
      133) бюджеттік жоспарлау жөніндегі орталық уәкілетті органмен келісу бойынша теңіз көлігіндегі мемлекеттік бақылау жұмыскерлерін нысанды киіммен (погонсыз) қамтамасыз етудің заттай нормаларын әзірлеу және бекіту;</w:t>
      </w:r>
    </w:p>
    <w:bookmarkEnd w:id="183"/>
    <w:bookmarkStart w:name="z293" w:id="184"/>
    <w:p>
      <w:pPr>
        <w:spacing w:after="0"/>
        <w:ind w:left="0"/>
        <w:jc w:val="both"/>
      </w:pPr>
      <w:r>
        <w:rPr>
          <w:rFonts w:ascii="Times New Roman"/>
          <w:b w:val="false"/>
          <w:i w:val="false"/>
          <w:color w:val="000000"/>
          <w:sz w:val="28"/>
        </w:rPr>
        <w:t>
      134)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184"/>
    <w:bookmarkStart w:name="z294" w:id="185"/>
    <w:p>
      <w:pPr>
        <w:spacing w:after="0"/>
        <w:ind w:left="0"/>
        <w:jc w:val="both"/>
      </w:pPr>
      <w:r>
        <w:rPr>
          <w:rFonts w:ascii="Times New Roman"/>
          <w:b w:val="false"/>
          <w:i w:val="false"/>
          <w:color w:val="000000"/>
          <w:sz w:val="28"/>
        </w:rPr>
        <w:t>
      135) палубалы шағын көлемді кемелерді техникалық қадағалау қағидаларын әзірлеу және бекіту;</w:t>
      </w:r>
    </w:p>
    <w:bookmarkEnd w:id="185"/>
    <w:bookmarkStart w:name="z295" w:id="186"/>
    <w:p>
      <w:pPr>
        <w:spacing w:after="0"/>
        <w:ind w:left="0"/>
        <w:jc w:val="both"/>
      </w:pPr>
      <w:r>
        <w:rPr>
          <w:rFonts w:ascii="Times New Roman"/>
          <w:b w:val="false"/>
          <w:i w:val="false"/>
          <w:color w:val="000000"/>
          <w:sz w:val="28"/>
        </w:rPr>
        <w:t>
      136) ішкi су жолдарын пайдалану қағидаларын әзірлеу және бекiту;</w:t>
      </w:r>
    </w:p>
    <w:bookmarkEnd w:id="186"/>
    <w:bookmarkStart w:name="z296" w:id="187"/>
    <w:p>
      <w:pPr>
        <w:spacing w:after="0"/>
        <w:ind w:left="0"/>
        <w:jc w:val="both"/>
      </w:pPr>
      <w:r>
        <w:rPr>
          <w:rFonts w:ascii="Times New Roman"/>
          <w:b w:val="false"/>
          <w:i w:val="false"/>
          <w:color w:val="000000"/>
          <w:sz w:val="28"/>
        </w:rPr>
        <w:t>
      137) кеменi, оның ішінде шағын көлемді кемені және оған құқықтарды мемлекеттiк тiркеу қағидаларын әзірлеу және бекiту;</w:t>
      </w:r>
    </w:p>
    <w:bookmarkEnd w:id="187"/>
    <w:bookmarkStart w:name="z297" w:id="188"/>
    <w:p>
      <w:pPr>
        <w:spacing w:after="0"/>
        <w:ind w:left="0"/>
        <w:jc w:val="both"/>
      </w:pPr>
      <w:r>
        <w:rPr>
          <w:rFonts w:ascii="Times New Roman"/>
          <w:b w:val="false"/>
          <w:i w:val="false"/>
          <w:color w:val="000000"/>
          <w:sz w:val="28"/>
        </w:rPr>
        <w:t>
      138) жағалау белдеуiн пайдалану тәртiбiн айқындау;</w:t>
      </w:r>
    </w:p>
    <w:bookmarkEnd w:id="188"/>
    <w:bookmarkStart w:name="z298" w:id="189"/>
    <w:p>
      <w:pPr>
        <w:spacing w:after="0"/>
        <w:ind w:left="0"/>
        <w:jc w:val="both"/>
      </w:pPr>
      <w:r>
        <w:rPr>
          <w:rFonts w:ascii="Times New Roman"/>
          <w:b w:val="false"/>
          <w:i w:val="false"/>
          <w:color w:val="000000"/>
          <w:sz w:val="28"/>
        </w:rPr>
        <w:t>
      139) кемелердi лоцмандық алып өтудi жүзеге асыру тәртiбiн айқындау;</w:t>
      </w:r>
    </w:p>
    <w:bookmarkEnd w:id="189"/>
    <w:bookmarkStart w:name="z299" w:id="190"/>
    <w:p>
      <w:pPr>
        <w:spacing w:after="0"/>
        <w:ind w:left="0"/>
        <w:jc w:val="both"/>
      </w:pPr>
      <w:r>
        <w:rPr>
          <w:rFonts w:ascii="Times New Roman"/>
          <w:b w:val="false"/>
          <w:i w:val="false"/>
          <w:color w:val="000000"/>
          <w:sz w:val="28"/>
        </w:rPr>
        <w:t>
      140)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190"/>
    <w:bookmarkStart w:name="z300" w:id="191"/>
    <w:p>
      <w:pPr>
        <w:spacing w:after="0"/>
        <w:ind w:left="0"/>
        <w:jc w:val="both"/>
      </w:pPr>
      <w:r>
        <w:rPr>
          <w:rFonts w:ascii="Times New Roman"/>
          <w:b w:val="false"/>
          <w:i w:val="false"/>
          <w:color w:val="000000"/>
          <w:sz w:val="28"/>
        </w:rPr>
        <w:t>
      141) қауiптi жүктердi тасымалдау қағидаларын әзірлеу және бекiту;</w:t>
      </w:r>
    </w:p>
    <w:bookmarkEnd w:id="191"/>
    <w:bookmarkStart w:name="z301" w:id="192"/>
    <w:p>
      <w:pPr>
        <w:spacing w:after="0"/>
        <w:ind w:left="0"/>
        <w:jc w:val="both"/>
      </w:pPr>
      <w:r>
        <w:rPr>
          <w:rFonts w:ascii="Times New Roman"/>
          <w:b w:val="false"/>
          <w:i w:val="false"/>
          <w:color w:val="000000"/>
          <w:sz w:val="28"/>
        </w:rPr>
        <w:t>
      142) "Ішкі су көлігі туралы" Қазақстан Республикасының Заңына сәйкес кемелер экипаждарының ең аз құрамына қойылатын талаптарды белгілеу;</w:t>
      </w:r>
    </w:p>
    <w:bookmarkEnd w:id="192"/>
    <w:bookmarkStart w:name="z302" w:id="193"/>
    <w:p>
      <w:pPr>
        <w:spacing w:after="0"/>
        <w:ind w:left="0"/>
        <w:jc w:val="both"/>
      </w:pPr>
      <w:r>
        <w:rPr>
          <w:rFonts w:ascii="Times New Roman"/>
          <w:b w:val="false"/>
          <w:i w:val="false"/>
          <w:color w:val="000000"/>
          <w:sz w:val="28"/>
        </w:rPr>
        <w:t>
      143) кемелердің портқа кіру және порттан шығу, кемелердің порт акваториясы мен порттағы тұрақ шегінде жүзуі қағидаларын әзірлеу және бекіту;</w:t>
      </w:r>
    </w:p>
    <w:bookmarkEnd w:id="193"/>
    <w:bookmarkStart w:name="z303" w:id="194"/>
    <w:p>
      <w:pPr>
        <w:spacing w:after="0"/>
        <w:ind w:left="0"/>
        <w:jc w:val="both"/>
      </w:pPr>
      <w:r>
        <w:rPr>
          <w:rFonts w:ascii="Times New Roman"/>
          <w:b w:val="false"/>
          <w:i w:val="false"/>
          <w:color w:val="000000"/>
          <w:sz w:val="28"/>
        </w:rPr>
        <w:t>
      144)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194"/>
    <w:bookmarkStart w:name="z304" w:id="195"/>
    <w:p>
      <w:pPr>
        <w:spacing w:after="0"/>
        <w:ind w:left="0"/>
        <w:jc w:val="both"/>
      </w:pPr>
      <w:r>
        <w:rPr>
          <w:rFonts w:ascii="Times New Roman"/>
          <w:b w:val="false"/>
          <w:i w:val="false"/>
          <w:color w:val="000000"/>
          <w:sz w:val="28"/>
        </w:rPr>
        <w:t>
      145) ішкі су көлігінде жолаушыларды, багажды және жүктерді тасымалдау қағидаларын әзірлеу және бекіту;</w:t>
      </w:r>
    </w:p>
    <w:bookmarkEnd w:id="195"/>
    <w:bookmarkStart w:name="z305" w:id="196"/>
    <w:p>
      <w:pPr>
        <w:spacing w:after="0"/>
        <w:ind w:left="0"/>
        <w:jc w:val="both"/>
      </w:pPr>
      <w:r>
        <w:rPr>
          <w:rFonts w:ascii="Times New Roman"/>
          <w:b w:val="false"/>
          <w:i w:val="false"/>
          <w:color w:val="000000"/>
          <w:sz w:val="28"/>
        </w:rPr>
        <w:t>
      146)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196"/>
    <w:bookmarkStart w:name="z306" w:id="197"/>
    <w:p>
      <w:pPr>
        <w:spacing w:after="0"/>
        <w:ind w:left="0"/>
        <w:jc w:val="both"/>
      </w:pPr>
      <w:r>
        <w:rPr>
          <w:rFonts w:ascii="Times New Roman"/>
          <w:b w:val="false"/>
          <w:i w:val="false"/>
          <w:color w:val="000000"/>
          <w:sz w:val="28"/>
        </w:rPr>
        <w:t>
      147) ішкі суда жүзетін кемелерді техникалық пайдалану қағидаларын әзірлеу және бекіту;</w:t>
      </w:r>
    </w:p>
    <w:bookmarkEnd w:id="197"/>
    <w:bookmarkStart w:name="z307" w:id="198"/>
    <w:p>
      <w:pPr>
        <w:spacing w:after="0"/>
        <w:ind w:left="0"/>
        <w:jc w:val="both"/>
      </w:pPr>
      <w:r>
        <w:rPr>
          <w:rFonts w:ascii="Times New Roman"/>
          <w:b w:val="false"/>
          <w:i w:val="false"/>
          <w:color w:val="000000"/>
          <w:sz w:val="28"/>
        </w:rPr>
        <w:t>
      148) "Ішкі су көлігі туралы" Қазақстан Республикасының Заңына сәйкес кемелердегі қызмет жарғысын әзірлеу және бекіту;</w:t>
      </w:r>
    </w:p>
    <w:bookmarkEnd w:id="198"/>
    <w:bookmarkStart w:name="z308" w:id="199"/>
    <w:p>
      <w:pPr>
        <w:spacing w:after="0"/>
        <w:ind w:left="0"/>
        <w:jc w:val="both"/>
      </w:pPr>
      <w:r>
        <w:rPr>
          <w:rFonts w:ascii="Times New Roman"/>
          <w:b w:val="false"/>
          <w:i w:val="false"/>
          <w:color w:val="000000"/>
          <w:sz w:val="28"/>
        </w:rPr>
        <w:t>
      149) кемелерді, салдарды және өзге де жүзу объектілерін сүйреу қағидаларын әзірлеу және бекіту;</w:t>
      </w:r>
    </w:p>
    <w:bookmarkEnd w:id="199"/>
    <w:bookmarkStart w:name="z309" w:id="200"/>
    <w:p>
      <w:pPr>
        <w:spacing w:after="0"/>
        <w:ind w:left="0"/>
        <w:jc w:val="both"/>
      </w:pPr>
      <w:r>
        <w:rPr>
          <w:rFonts w:ascii="Times New Roman"/>
          <w:b w:val="false"/>
          <w:i w:val="false"/>
          <w:color w:val="000000"/>
          <w:sz w:val="28"/>
        </w:rPr>
        <w:t>
      150) кеме қатынайтын гидротехникалық құрылыстарды (шлюздерді) техникалық пайдалану, тексеру және жөндеу қағидаларын әзірлеу және бекіту;</w:t>
      </w:r>
    </w:p>
    <w:bookmarkEnd w:id="200"/>
    <w:bookmarkStart w:name="z310" w:id="201"/>
    <w:p>
      <w:pPr>
        <w:spacing w:after="0"/>
        <w:ind w:left="0"/>
        <w:jc w:val="both"/>
      </w:pPr>
      <w:r>
        <w:rPr>
          <w:rFonts w:ascii="Times New Roman"/>
          <w:b w:val="false"/>
          <w:i w:val="false"/>
          <w:color w:val="000000"/>
          <w:sz w:val="28"/>
        </w:rPr>
        <w:t>
      151) бюджеттік жоспарлау жөніндегі орталық уәкілетті органмен келісу бойынша нысанды киім (погонсыз) киiп жүруге құқығы бар мемлекеттiк қадағалау жұмыскерлерiн қамтамасыз етудің заттай нормаларын әзірлеу және бекіту;</w:t>
      </w:r>
    </w:p>
    <w:bookmarkEnd w:id="201"/>
    <w:bookmarkStart w:name="z311" w:id="202"/>
    <w:p>
      <w:pPr>
        <w:spacing w:after="0"/>
        <w:ind w:left="0"/>
        <w:jc w:val="both"/>
      </w:pPr>
      <w:r>
        <w:rPr>
          <w:rFonts w:ascii="Times New Roman"/>
          <w:b w:val="false"/>
          <w:i w:val="false"/>
          <w:color w:val="000000"/>
          <w:sz w:val="28"/>
        </w:rPr>
        <w:t>
      152) палубалы шағын көлемді кемелерді техникалық қадағалауды жүзеге асыру қағидаларын әзірлеу және бекіту;</w:t>
      </w:r>
    </w:p>
    <w:bookmarkEnd w:id="202"/>
    <w:bookmarkStart w:name="z312" w:id="203"/>
    <w:p>
      <w:pPr>
        <w:spacing w:after="0"/>
        <w:ind w:left="0"/>
        <w:jc w:val="both"/>
      </w:pPr>
      <w:r>
        <w:rPr>
          <w:rFonts w:ascii="Times New Roman"/>
          <w:b w:val="false"/>
          <w:i w:val="false"/>
          <w:color w:val="000000"/>
          <w:sz w:val="28"/>
        </w:rPr>
        <w:t>
      153) кемелерді және порт құралдарын күзету жөніндегі қағидалар мен талаптарды әзірлеу және бекіту;</w:t>
      </w:r>
    </w:p>
    <w:bookmarkEnd w:id="203"/>
    <w:bookmarkStart w:name="z313" w:id="204"/>
    <w:p>
      <w:pPr>
        <w:spacing w:after="0"/>
        <w:ind w:left="0"/>
        <w:jc w:val="both"/>
      </w:pPr>
      <w:r>
        <w:rPr>
          <w:rFonts w:ascii="Times New Roman"/>
          <w:b w:val="false"/>
          <w:i w:val="false"/>
          <w:color w:val="000000"/>
          <w:sz w:val="28"/>
        </w:rPr>
        <w:t>
      154) шағын көлемді кемелердің жүзу аудандарының разрядына қарай су бассейндерінің тізбесін әзірлеу және бекіту;</w:t>
      </w:r>
    </w:p>
    <w:bookmarkEnd w:id="204"/>
    <w:bookmarkStart w:name="z314" w:id="205"/>
    <w:p>
      <w:pPr>
        <w:spacing w:after="0"/>
        <w:ind w:left="0"/>
        <w:jc w:val="both"/>
      </w:pPr>
      <w:r>
        <w:rPr>
          <w:rFonts w:ascii="Times New Roman"/>
          <w:b w:val="false"/>
          <w:i w:val="false"/>
          <w:color w:val="000000"/>
          <w:sz w:val="28"/>
        </w:rPr>
        <w:t>
      155) Қазақстан Республикасының аумағы бойынша транзиттік жолаушылар қатынасына тыйым салу туралы шешімдер қабылдау;</w:t>
      </w:r>
    </w:p>
    <w:bookmarkEnd w:id="205"/>
    <w:bookmarkStart w:name="z315" w:id="206"/>
    <w:p>
      <w:pPr>
        <w:spacing w:after="0"/>
        <w:ind w:left="0"/>
        <w:jc w:val="both"/>
      </w:pPr>
      <w:r>
        <w:rPr>
          <w:rFonts w:ascii="Times New Roman"/>
          <w:b w:val="false"/>
          <w:i w:val="false"/>
          <w:color w:val="000000"/>
          <w:sz w:val="28"/>
        </w:rPr>
        <w:t>
      156) Қазақстан Республикасының аумағына (аумағынан) багажды және жүкті әкелуге, әкетуге, олардың транзитіне тыйым салу туралы шешімдер қабылдау;</w:t>
      </w:r>
    </w:p>
    <w:bookmarkEnd w:id="206"/>
    <w:bookmarkStart w:name="z316" w:id="207"/>
    <w:p>
      <w:pPr>
        <w:spacing w:after="0"/>
        <w:ind w:left="0"/>
        <w:jc w:val="both"/>
      </w:pPr>
      <w:r>
        <w:rPr>
          <w:rFonts w:ascii="Times New Roman"/>
          <w:b w:val="false"/>
          <w:i w:val="false"/>
          <w:color w:val="000000"/>
          <w:sz w:val="28"/>
        </w:rPr>
        <w:t>
      157) білім беру саласындағы уәкілетті органмен және (немесе) ғылым және жоғары білім беру саласындағы уәкілетті органмен келісу бойынша су көлігі саласындағы мамандықтар бойынша үлгілік оқу бағдарламаларын бекіту;</w:t>
      </w:r>
    </w:p>
    <w:bookmarkEnd w:id="207"/>
    <w:bookmarkStart w:name="z317" w:id="208"/>
    <w:p>
      <w:pPr>
        <w:spacing w:after="0"/>
        <w:ind w:left="0"/>
        <w:jc w:val="both"/>
      </w:pPr>
      <w:r>
        <w:rPr>
          <w:rFonts w:ascii="Times New Roman"/>
          <w:b w:val="false"/>
          <w:i w:val="false"/>
          <w:color w:val="000000"/>
          <w:sz w:val="28"/>
        </w:rPr>
        <w:t>
      158)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208"/>
    <w:bookmarkStart w:name="z318" w:id="209"/>
    <w:p>
      <w:pPr>
        <w:spacing w:after="0"/>
        <w:ind w:left="0"/>
        <w:jc w:val="both"/>
      </w:pPr>
      <w:r>
        <w:rPr>
          <w:rFonts w:ascii="Times New Roman"/>
          <w:b w:val="false"/>
          <w:i w:val="false"/>
          <w:color w:val="000000"/>
          <w:sz w:val="28"/>
        </w:rPr>
        <w:t>
      159) аралас тасымалдар қағидаларын әзірлеу және бекіту;</w:t>
      </w:r>
    </w:p>
    <w:bookmarkEnd w:id="209"/>
    <w:bookmarkStart w:name="z319" w:id="210"/>
    <w:p>
      <w:pPr>
        <w:spacing w:after="0"/>
        <w:ind w:left="0"/>
        <w:jc w:val="both"/>
      </w:pPr>
      <w:r>
        <w:rPr>
          <w:rFonts w:ascii="Times New Roman"/>
          <w:b w:val="false"/>
          <w:i w:val="false"/>
          <w:color w:val="000000"/>
          <w:sz w:val="28"/>
        </w:rPr>
        <w:t>
      160)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210"/>
    <w:bookmarkStart w:name="z320" w:id="211"/>
    <w:p>
      <w:pPr>
        <w:spacing w:after="0"/>
        <w:ind w:left="0"/>
        <w:jc w:val="both"/>
      </w:pPr>
      <w:r>
        <w:rPr>
          <w:rFonts w:ascii="Times New Roman"/>
          <w:b w:val="false"/>
          <w:i w:val="false"/>
          <w:color w:val="000000"/>
          <w:sz w:val="28"/>
        </w:rPr>
        <w:t>
      161)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211"/>
    <w:bookmarkStart w:name="z321" w:id="212"/>
    <w:p>
      <w:pPr>
        <w:spacing w:after="0"/>
        <w:ind w:left="0"/>
        <w:jc w:val="both"/>
      </w:pPr>
      <w:r>
        <w:rPr>
          <w:rFonts w:ascii="Times New Roman"/>
          <w:b w:val="false"/>
          <w:i w:val="false"/>
          <w:color w:val="000000"/>
          <w:sz w:val="28"/>
        </w:rPr>
        <w:t>
      162)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212"/>
    <w:bookmarkStart w:name="z322" w:id="213"/>
    <w:p>
      <w:pPr>
        <w:spacing w:after="0"/>
        <w:ind w:left="0"/>
        <w:jc w:val="both"/>
      </w:pPr>
      <w:r>
        <w:rPr>
          <w:rFonts w:ascii="Times New Roman"/>
          <w:b w:val="false"/>
          <w:i w:val="false"/>
          <w:color w:val="000000"/>
          <w:sz w:val="28"/>
        </w:rPr>
        <w:t>
      163) Қазақстан Республикасының аумағында жүк көлігі құралдарын өлшеудің халықаралық сертификатын қолдану қағидаларын әзірлеу және бекіту;</w:t>
      </w:r>
    </w:p>
    <w:bookmarkEnd w:id="213"/>
    <w:bookmarkStart w:name="z323" w:id="214"/>
    <w:p>
      <w:pPr>
        <w:spacing w:after="0"/>
        <w:ind w:left="0"/>
        <w:jc w:val="both"/>
      </w:pPr>
      <w:r>
        <w:rPr>
          <w:rFonts w:ascii="Times New Roman"/>
          <w:b w:val="false"/>
          <w:i w:val="false"/>
          <w:color w:val="000000"/>
          <w:sz w:val="28"/>
        </w:rPr>
        <w:t>
      164) көліктік бақылау бекеттерінің жұмысын ұйымдастыру тәртібін әзірлеу және бекіту;</w:t>
      </w:r>
    </w:p>
    <w:bookmarkEnd w:id="214"/>
    <w:bookmarkStart w:name="z324" w:id="215"/>
    <w:p>
      <w:pPr>
        <w:spacing w:after="0"/>
        <w:ind w:left="0"/>
        <w:jc w:val="both"/>
      </w:pPr>
      <w:r>
        <w:rPr>
          <w:rFonts w:ascii="Times New Roman"/>
          <w:b w:val="false"/>
          <w:i w:val="false"/>
          <w:color w:val="000000"/>
          <w:sz w:val="28"/>
        </w:rPr>
        <w:t>
      165) автомобиль көлігімен мүгедектігі бар адамдарды тасымалдау жөнінде қызметтер көрсету қағидаларын әзірлеу және бекіту;</w:t>
      </w:r>
    </w:p>
    <w:bookmarkEnd w:id="215"/>
    <w:bookmarkStart w:name="z325" w:id="216"/>
    <w:p>
      <w:pPr>
        <w:spacing w:after="0"/>
        <w:ind w:left="0"/>
        <w:jc w:val="both"/>
      </w:pPr>
      <w:r>
        <w:rPr>
          <w:rFonts w:ascii="Times New Roman"/>
          <w:b w:val="false"/>
          <w:i w:val="false"/>
          <w:color w:val="000000"/>
          <w:sz w:val="28"/>
        </w:rPr>
        <w:t>
      166) арнайы автоматтандырылған өлшеу құралдарын пайдалану қағидаларын әзірлеу және бекіту;</w:t>
      </w:r>
    </w:p>
    <w:bookmarkEnd w:id="216"/>
    <w:bookmarkStart w:name="z326" w:id="217"/>
    <w:p>
      <w:pPr>
        <w:spacing w:after="0"/>
        <w:ind w:left="0"/>
        <w:jc w:val="both"/>
      </w:pPr>
      <w:r>
        <w:rPr>
          <w:rFonts w:ascii="Times New Roman"/>
          <w:b w:val="false"/>
          <w:i w:val="false"/>
          <w:color w:val="000000"/>
          <w:sz w:val="28"/>
        </w:rPr>
        <w:t>
      167) қалалық рельсті көлікті күтіп-ұстау, техникалық қызмет көрсету және жөндеу тәртібін әзірлеу және бекіту;</w:t>
      </w:r>
    </w:p>
    <w:bookmarkEnd w:id="217"/>
    <w:p>
      <w:pPr>
        <w:spacing w:after="0"/>
        <w:ind w:left="0"/>
        <w:jc w:val="both"/>
      </w:pPr>
      <w:r>
        <w:rPr>
          <w:rFonts w:ascii="Times New Roman"/>
          <w:b w:val="false"/>
          <w:i w:val="false"/>
          <w:color w:val="000000"/>
          <w:sz w:val="28"/>
        </w:rPr>
        <w:t>
      167-1) республикалық маңызы бар қалада, астанада қалалық рельсті көлікті мемлекет кепілдігімен тартылған қарыздар есебінен дамыту кезінде көлік кәсіпорнының осы қарызды өтеуге және оған қызмет көрсетуге арналған шығындарын субсидиялау қағидаларын әзірлеу және бекіту;</w:t>
      </w:r>
    </w:p>
    <w:bookmarkStart w:name="z327" w:id="218"/>
    <w:p>
      <w:pPr>
        <w:spacing w:after="0"/>
        <w:ind w:left="0"/>
        <w:jc w:val="both"/>
      </w:pPr>
      <w:r>
        <w:rPr>
          <w:rFonts w:ascii="Times New Roman"/>
          <w:b w:val="false"/>
          <w:i w:val="false"/>
          <w:color w:val="000000"/>
          <w:sz w:val="28"/>
        </w:rPr>
        <w:t>
      168) көлік құжаттарын басқарудың бірыңғай жүйесін ұйымдастыру және пайдалану қағидаларын әзірлеу және бекіту;</w:t>
      </w:r>
    </w:p>
    <w:bookmarkEnd w:id="218"/>
    <w:bookmarkStart w:name="z328" w:id="219"/>
    <w:p>
      <w:pPr>
        <w:spacing w:after="0"/>
        <w:ind w:left="0"/>
        <w:jc w:val="both"/>
      </w:pPr>
      <w:r>
        <w:rPr>
          <w:rFonts w:ascii="Times New Roman"/>
          <w:b w:val="false"/>
          <w:i w:val="false"/>
          <w:color w:val="000000"/>
          <w:sz w:val="28"/>
        </w:rPr>
        <w:t>
      169)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219"/>
    <w:bookmarkStart w:name="z329" w:id="220"/>
    <w:p>
      <w:pPr>
        <w:spacing w:after="0"/>
        <w:ind w:left="0"/>
        <w:jc w:val="both"/>
      </w:pPr>
      <w:r>
        <w:rPr>
          <w:rFonts w:ascii="Times New Roman"/>
          <w:b w:val="false"/>
          <w:i w:val="false"/>
          <w:color w:val="000000"/>
          <w:sz w:val="28"/>
        </w:rPr>
        <w:t>
      170)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20"/>
    <w:bookmarkStart w:name="z330" w:id="221"/>
    <w:p>
      <w:pPr>
        <w:spacing w:after="0"/>
        <w:ind w:left="0"/>
        <w:jc w:val="both"/>
      </w:pPr>
      <w:r>
        <w:rPr>
          <w:rFonts w:ascii="Times New Roman"/>
          <w:b w:val="false"/>
          <w:i w:val="false"/>
          <w:color w:val="000000"/>
          <w:sz w:val="28"/>
        </w:rPr>
        <w:t>
      171)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221"/>
    <w:bookmarkStart w:name="z331" w:id="222"/>
    <w:p>
      <w:pPr>
        <w:spacing w:after="0"/>
        <w:ind w:left="0"/>
        <w:jc w:val="both"/>
      </w:pPr>
      <w:r>
        <w:rPr>
          <w:rFonts w:ascii="Times New Roman"/>
          <w:b w:val="false"/>
          <w:i w:val="false"/>
          <w:color w:val="000000"/>
          <w:sz w:val="28"/>
        </w:rPr>
        <w:t>
      172)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22"/>
    <w:bookmarkStart w:name="z332" w:id="223"/>
    <w:p>
      <w:pPr>
        <w:spacing w:after="0"/>
        <w:ind w:left="0"/>
        <w:jc w:val="both"/>
      </w:pPr>
      <w:r>
        <w:rPr>
          <w:rFonts w:ascii="Times New Roman"/>
          <w:b w:val="false"/>
          <w:i w:val="false"/>
          <w:color w:val="000000"/>
          <w:sz w:val="28"/>
        </w:rPr>
        <w:t>
      173) жол қызметі саласында ғылыми зерттеулер жүргізу;</w:t>
      </w:r>
    </w:p>
    <w:bookmarkEnd w:id="223"/>
    <w:bookmarkStart w:name="z333" w:id="224"/>
    <w:p>
      <w:pPr>
        <w:spacing w:after="0"/>
        <w:ind w:left="0"/>
        <w:jc w:val="both"/>
      </w:pPr>
      <w:r>
        <w:rPr>
          <w:rFonts w:ascii="Times New Roman"/>
          <w:b w:val="false"/>
          <w:i w:val="false"/>
          <w:color w:val="000000"/>
          <w:sz w:val="28"/>
        </w:rPr>
        <w:t>
      174) қолданыстағы автомобиль жолдарын орташа жөндеу үшін техникалық құжаттамаға ведомстволық сараптама жүргізу тәртібін белгілеу;</w:t>
      </w:r>
    </w:p>
    <w:bookmarkEnd w:id="224"/>
    <w:bookmarkStart w:name="z334" w:id="225"/>
    <w:p>
      <w:pPr>
        <w:spacing w:after="0"/>
        <w:ind w:left="0"/>
        <w:jc w:val="both"/>
      </w:pPr>
      <w:r>
        <w:rPr>
          <w:rFonts w:ascii="Times New Roman"/>
          <w:b w:val="false"/>
          <w:i w:val="false"/>
          <w:color w:val="000000"/>
          <w:sz w:val="28"/>
        </w:rPr>
        <w:t>
      175)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225"/>
    <w:bookmarkStart w:name="z335" w:id="226"/>
    <w:p>
      <w:pPr>
        <w:spacing w:after="0"/>
        <w:ind w:left="0"/>
        <w:jc w:val="both"/>
      </w:pPr>
      <w:r>
        <w:rPr>
          <w:rFonts w:ascii="Times New Roman"/>
          <w:b w:val="false"/>
          <w:i w:val="false"/>
          <w:color w:val="000000"/>
          <w:sz w:val="28"/>
        </w:rPr>
        <w:t>
      176)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226"/>
    <w:bookmarkStart w:name="z336" w:id="227"/>
    <w:p>
      <w:pPr>
        <w:spacing w:after="0"/>
        <w:ind w:left="0"/>
        <w:jc w:val="both"/>
      </w:pPr>
      <w:r>
        <w:rPr>
          <w:rFonts w:ascii="Times New Roman"/>
          <w:b w:val="false"/>
          <w:i w:val="false"/>
          <w:color w:val="000000"/>
          <w:sz w:val="28"/>
        </w:rPr>
        <w:t>
      177) автомобиль жолдарын орташа жөндеуге арналған техникалық құжаттамаға ведомстволық сараптама жүргізу қағидаларын әзірлеу және бекіту;</w:t>
      </w:r>
    </w:p>
    <w:bookmarkEnd w:id="227"/>
    <w:bookmarkStart w:name="z337" w:id="228"/>
    <w:p>
      <w:pPr>
        <w:spacing w:after="0"/>
        <w:ind w:left="0"/>
        <w:jc w:val="both"/>
      </w:pPr>
      <w:r>
        <w:rPr>
          <w:rFonts w:ascii="Times New Roman"/>
          <w:b w:val="false"/>
          <w:i w:val="false"/>
          <w:color w:val="000000"/>
          <w:sz w:val="28"/>
        </w:rPr>
        <w:t>
      178) автомобиль жолдарының жол инфрақұрылымы қауіпсіздігінің мониторингі қағидаларын әзірлеу және бекіту;</w:t>
      </w:r>
    </w:p>
    <w:bookmarkEnd w:id="228"/>
    <w:bookmarkStart w:name="z338" w:id="229"/>
    <w:p>
      <w:pPr>
        <w:spacing w:after="0"/>
        <w:ind w:left="0"/>
        <w:jc w:val="both"/>
      </w:pPr>
      <w:r>
        <w:rPr>
          <w:rFonts w:ascii="Times New Roman"/>
          <w:b w:val="false"/>
          <w:i w:val="false"/>
          <w:color w:val="000000"/>
          <w:sz w:val="28"/>
        </w:rPr>
        <w:t>
      179) жұмыстар мен материалдардың сапасына сараптама жүргізу, сондай-ақ автомобиль жолдарының жол активтерін басқару жөніндегі жұмыстар мен көрсетілетін қызметтердің құнын айқындау әдістемесін әзірлеу және бекіту;</w:t>
      </w:r>
    </w:p>
    <w:bookmarkEnd w:id="229"/>
    <w:bookmarkStart w:name="z339" w:id="230"/>
    <w:p>
      <w:pPr>
        <w:spacing w:after="0"/>
        <w:ind w:left="0"/>
        <w:jc w:val="both"/>
      </w:pPr>
      <w:r>
        <w:rPr>
          <w:rFonts w:ascii="Times New Roman"/>
          <w:b w:val="false"/>
          <w:i w:val="false"/>
          <w:color w:val="000000"/>
          <w:sz w:val="28"/>
        </w:rPr>
        <w:t>
      180) жол дерекқорын қалыптастыру және жүргізу қағидаларын әзірлеу және бекіту;</w:t>
      </w:r>
    </w:p>
    <w:bookmarkEnd w:id="230"/>
    <w:p>
      <w:pPr>
        <w:spacing w:after="0"/>
        <w:ind w:left="0"/>
        <w:jc w:val="both"/>
      </w:pPr>
      <w:r>
        <w:rPr>
          <w:rFonts w:ascii="Times New Roman"/>
          <w:b w:val="false"/>
          <w:i w:val="false"/>
          <w:color w:val="000000"/>
          <w:sz w:val="28"/>
        </w:rPr>
        <w:t>
      180-1)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материалдардың сапасына Жол активтерінің сапасы ұлттық орталығының сараптама жүргізуін ұйымдастыру;</w:t>
      </w:r>
    </w:p>
    <w:p>
      <w:pPr>
        <w:spacing w:after="0"/>
        <w:ind w:left="0"/>
        <w:jc w:val="both"/>
      </w:pPr>
      <w:r>
        <w:rPr>
          <w:rFonts w:ascii="Times New Roman"/>
          <w:b w:val="false"/>
          <w:i w:val="false"/>
          <w:color w:val="000000"/>
          <w:sz w:val="28"/>
        </w:rPr>
        <w:t>
      180-2)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p>
      <w:pPr>
        <w:spacing w:after="0"/>
        <w:ind w:left="0"/>
        <w:jc w:val="both"/>
      </w:pPr>
      <w:r>
        <w:rPr>
          <w:rFonts w:ascii="Times New Roman"/>
          <w:b w:val="false"/>
          <w:i w:val="false"/>
          <w:color w:val="000000"/>
          <w:sz w:val="28"/>
        </w:rPr>
        <w:t>
      180-3)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мемлекеттік-жекешелік әріптестік туралы заңнамасына сәйкес автожол саласының нормативтік-техникалық базасын жетілдіру бойынша жұмыстарды ұйымдастыру;</w:t>
      </w:r>
    </w:p>
    <w:bookmarkStart w:name="z340" w:id="231"/>
    <w:p>
      <w:pPr>
        <w:spacing w:after="0"/>
        <w:ind w:left="0"/>
        <w:jc w:val="both"/>
      </w:pPr>
      <w:r>
        <w:rPr>
          <w:rFonts w:ascii="Times New Roman"/>
          <w:b w:val="false"/>
          <w:i w:val="false"/>
          <w:color w:val="000000"/>
          <w:sz w:val="28"/>
        </w:rPr>
        <w:t>
      181)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 жолдарының, электрмен жабдықтау, сигнализация, байланыс объектілерінің, құрылғылардың, жабдықтардың, үйлердің, құрылыстардың, ғимараттардың және өзге де объектілердің тізбесін әзірлеу және бекіту;</w:t>
      </w:r>
    </w:p>
    <w:bookmarkEnd w:id="231"/>
    <w:bookmarkStart w:name="z341" w:id="232"/>
    <w:p>
      <w:pPr>
        <w:spacing w:after="0"/>
        <w:ind w:left="0"/>
        <w:jc w:val="both"/>
      </w:pPr>
      <w:r>
        <w:rPr>
          <w:rFonts w:ascii="Times New Roman"/>
          <w:b w:val="false"/>
          <w:i w:val="false"/>
          <w:color w:val="000000"/>
          <w:sz w:val="28"/>
        </w:rPr>
        <w:t>
      182)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232"/>
    <w:bookmarkStart w:name="z342" w:id="233"/>
    <w:p>
      <w:pPr>
        <w:spacing w:after="0"/>
        <w:ind w:left="0"/>
        <w:jc w:val="both"/>
      </w:pPr>
      <w:r>
        <w:rPr>
          <w:rFonts w:ascii="Times New Roman"/>
          <w:b w:val="false"/>
          <w:i w:val="false"/>
          <w:color w:val="000000"/>
          <w:sz w:val="28"/>
        </w:rPr>
        <w:t>
      183) теміржол көлігімен тасымалдау кезінде әскерилендірілген күзет алып жүруге тиіс жүктердің тізбесін әзірлеу және бекіту;</w:t>
      </w:r>
    </w:p>
    <w:bookmarkEnd w:id="233"/>
    <w:bookmarkStart w:name="z343" w:id="234"/>
    <w:p>
      <w:pPr>
        <w:spacing w:after="0"/>
        <w:ind w:left="0"/>
        <w:jc w:val="both"/>
      </w:pPr>
      <w:r>
        <w:rPr>
          <w:rFonts w:ascii="Times New Roman"/>
          <w:b w:val="false"/>
          <w:i w:val="false"/>
          <w:color w:val="000000"/>
          <w:sz w:val="28"/>
        </w:rPr>
        <w:t>
      184) теміржол көлігі жұмыскерлерін кәсіби үздік белгімен марапаттау тәртібін әзірлеу және бекіту;</w:t>
      </w:r>
    </w:p>
    <w:bookmarkEnd w:id="234"/>
    <w:bookmarkStart w:name="z344" w:id="235"/>
    <w:p>
      <w:pPr>
        <w:spacing w:after="0"/>
        <w:ind w:left="0"/>
        <w:jc w:val="both"/>
      </w:pPr>
      <w:r>
        <w:rPr>
          <w:rFonts w:ascii="Times New Roman"/>
          <w:b w:val="false"/>
          <w:i w:val="false"/>
          <w:color w:val="000000"/>
          <w:sz w:val="28"/>
        </w:rPr>
        <w:t>
      185) экспедитор қызметін көрсету тәртібін айқындау;</w:t>
      </w:r>
    </w:p>
    <w:bookmarkEnd w:id="235"/>
    <w:bookmarkStart w:name="z345" w:id="236"/>
    <w:p>
      <w:pPr>
        <w:spacing w:after="0"/>
        <w:ind w:left="0"/>
        <w:jc w:val="both"/>
      </w:pPr>
      <w:r>
        <w:rPr>
          <w:rFonts w:ascii="Times New Roman"/>
          <w:b w:val="false"/>
          <w:i w:val="false"/>
          <w:color w:val="000000"/>
          <w:sz w:val="28"/>
        </w:rPr>
        <w:t>
      186) вагондар (контейнерлер) операторлары ұсынатын қызметтер тәртiбiн айқындау;</w:t>
      </w:r>
    </w:p>
    <w:bookmarkEnd w:id="236"/>
    <w:bookmarkStart w:name="z346" w:id="237"/>
    <w:p>
      <w:pPr>
        <w:spacing w:after="0"/>
        <w:ind w:left="0"/>
        <w:jc w:val="both"/>
      </w:pPr>
      <w:r>
        <w:rPr>
          <w:rFonts w:ascii="Times New Roman"/>
          <w:b w:val="false"/>
          <w:i w:val="false"/>
          <w:color w:val="000000"/>
          <w:sz w:val="28"/>
        </w:rPr>
        <w:t>
      187) локомотивтік тартқыш қызметтерін көрсету тәртібін айқындау;</w:t>
      </w:r>
    </w:p>
    <w:bookmarkEnd w:id="237"/>
    <w:bookmarkStart w:name="z347" w:id="238"/>
    <w:p>
      <w:pPr>
        <w:spacing w:after="0"/>
        <w:ind w:left="0"/>
        <w:jc w:val="both"/>
      </w:pPr>
      <w:r>
        <w:rPr>
          <w:rFonts w:ascii="Times New Roman"/>
          <w:b w:val="false"/>
          <w:i w:val="false"/>
          <w:color w:val="000000"/>
          <w:sz w:val="28"/>
        </w:rPr>
        <w:t>
      188) тасымалдау процесіне қатысушылардың өзара технологиялық іс-қимыл жасау қағидаларын әзірлеу және бекіту;</w:t>
      </w:r>
    </w:p>
    <w:bookmarkEnd w:id="238"/>
    <w:bookmarkStart w:name="z348" w:id="239"/>
    <w:p>
      <w:pPr>
        <w:spacing w:after="0"/>
        <w:ind w:left="0"/>
        <w:jc w:val="both"/>
      </w:pPr>
      <w:r>
        <w:rPr>
          <w:rFonts w:ascii="Times New Roman"/>
          <w:b w:val="false"/>
          <w:i w:val="false"/>
          <w:color w:val="000000"/>
          <w:sz w:val="28"/>
        </w:rPr>
        <w:t>
      189)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239"/>
    <w:bookmarkStart w:name="z349" w:id="240"/>
    <w:p>
      <w:pPr>
        <w:spacing w:after="0"/>
        <w:ind w:left="0"/>
        <w:jc w:val="both"/>
      </w:pPr>
      <w:r>
        <w:rPr>
          <w:rFonts w:ascii="Times New Roman"/>
          <w:b w:val="false"/>
          <w:i w:val="false"/>
          <w:color w:val="000000"/>
          <w:sz w:val="28"/>
        </w:rPr>
        <w:t>
      190)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240"/>
    <w:bookmarkStart w:name="z350" w:id="241"/>
    <w:p>
      <w:pPr>
        <w:spacing w:after="0"/>
        <w:ind w:left="0"/>
        <w:jc w:val="both"/>
      </w:pPr>
      <w:r>
        <w:rPr>
          <w:rFonts w:ascii="Times New Roman"/>
          <w:b w:val="false"/>
          <w:i w:val="false"/>
          <w:color w:val="000000"/>
          <w:sz w:val="28"/>
        </w:rPr>
        <w:t>
      191) теміржолдарды техникалық пайдалану, қызмет көрсету және жөндеу қағидаларын әзірлеу және бекіту;</w:t>
      </w:r>
    </w:p>
    <w:bookmarkEnd w:id="241"/>
    <w:bookmarkStart w:name="z351" w:id="242"/>
    <w:p>
      <w:pPr>
        <w:spacing w:after="0"/>
        <w:ind w:left="0"/>
        <w:jc w:val="both"/>
      </w:pPr>
      <w:r>
        <w:rPr>
          <w:rFonts w:ascii="Times New Roman"/>
          <w:b w:val="false"/>
          <w:i w:val="false"/>
          <w:color w:val="000000"/>
          <w:sz w:val="28"/>
        </w:rPr>
        <w:t>
      192) жаңадан салынып жатқан жолдардың жұмыс iстеп тұрған кiрме жолдарға жалғасуын келісу тәртібін әзірлеу және бекіту;</w:t>
      </w:r>
    </w:p>
    <w:bookmarkEnd w:id="242"/>
    <w:bookmarkStart w:name="z352" w:id="243"/>
    <w:p>
      <w:pPr>
        <w:spacing w:after="0"/>
        <w:ind w:left="0"/>
        <w:jc w:val="both"/>
      </w:pPr>
      <w:r>
        <w:rPr>
          <w:rFonts w:ascii="Times New Roman"/>
          <w:b w:val="false"/>
          <w:i w:val="false"/>
          <w:color w:val="000000"/>
          <w:sz w:val="28"/>
        </w:rPr>
        <w:t>
      193)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243"/>
    <w:bookmarkStart w:name="z353" w:id="244"/>
    <w:p>
      <w:pPr>
        <w:spacing w:after="0"/>
        <w:ind w:left="0"/>
        <w:jc w:val="both"/>
      </w:pPr>
      <w:r>
        <w:rPr>
          <w:rFonts w:ascii="Times New Roman"/>
          <w:b w:val="false"/>
          <w:i w:val="false"/>
          <w:color w:val="000000"/>
          <w:sz w:val="28"/>
        </w:rPr>
        <w:t>
      194) жолаушылар пойыздарын тексеруді тағайындау туралы актіні есепке алу журналын жүргізу тәртібі мен оның нысанын әзірлеу және бекіту;</w:t>
      </w:r>
    </w:p>
    <w:bookmarkEnd w:id="244"/>
    <w:bookmarkStart w:name="z354" w:id="245"/>
    <w:p>
      <w:pPr>
        <w:spacing w:after="0"/>
        <w:ind w:left="0"/>
        <w:jc w:val="both"/>
      </w:pPr>
      <w:r>
        <w:rPr>
          <w:rFonts w:ascii="Times New Roman"/>
          <w:b w:val="false"/>
          <w:i w:val="false"/>
          <w:color w:val="000000"/>
          <w:sz w:val="28"/>
        </w:rPr>
        <w:t>
      195)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245"/>
    <w:bookmarkStart w:name="z355" w:id="246"/>
    <w:p>
      <w:pPr>
        <w:spacing w:after="0"/>
        <w:ind w:left="0"/>
        <w:jc w:val="both"/>
      </w:pPr>
      <w:r>
        <w:rPr>
          <w:rFonts w:ascii="Times New Roman"/>
          <w:b w:val="false"/>
          <w:i w:val="false"/>
          <w:color w:val="000000"/>
          <w:sz w:val="28"/>
        </w:rPr>
        <w:t>
      196)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246"/>
    <w:bookmarkStart w:name="z356" w:id="247"/>
    <w:p>
      <w:pPr>
        <w:spacing w:after="0"/>
        <w:ind w:left="0"/>
        <w:jc w:val="both"/>
      </w:pPr>
      <w:r>
        <w:rPr>
          <w:rFonts w:ascii="Times New Roman"/>
          <w:b w:val="false"/>
          <w:i w:val="false"/>
          <w:color w:val="000000"/>
          <w:sz w:val="28"/>
        </w:rPr>
        <w:t>
      197) жолаушылар пойыздарының құрамындағы жылжымалы құрамды тіркеу және оның бағытпен жүруінің тәртібі мен шарттарын айқындау;</w:t>
      </w:r>
    </w:p>
    <w:bookmarkEnd w:id="247"/>
    <w:bookmarkStart w:name="z357" w:id="248"/>
    <w:p>
      <w:pPr>
        <w:spacing w:after="0"/>
        <w:ind w:left="0"/>
        <w:jc w:val="both"/>
      </w:pPr>
      <w:r>
        <w:rPr>
          <w:rFonts w:ascii="Times New Roman"/>
          <w:b w:val="false"/>
          <w:i w:val="false"/>
          <w:color w:val="000000"/>
          <w:sz w:val="28"/>
        </w:rPr>
        <w:t>
      198)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248"/>
    <w:bookmarkStart w:name="z358" w:id="249"/>
    <w:p>
      <w:pPr>
        <w:spacing w:after="0"/>
        <w:ind w:left="0"/>
        <w:jc w:val="both"/>
      </w:pPr>
      <w:r>
        <w:rPr>
          <w:rFonts w:ascii="Times New Roman"/>
          <w:b w:val="false"/>
          <w:i w:val="false"/>
          <w:color w:val="000000"/>
          <w:sz w:val="28"/>
        </w:rPr>
        <w:t>
      199)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249"/>
    <w:bookmarkStart w:name="z359" w:id="250"/>
    <w:p>
      <w:pPr>
        <w:spacing w:after="0"/>
        <w:ind w:left="0"/>
        <w:jc w:val="both"/>
      </w:pPr>
      <w:r>
        <w:rPr>
          <w:rFonts w:ascii="Times New Roman"/>
          <w:b w:val="false"/>
          <w:i w:val="false"/>
          <w:color w:val="000000"/>
          <w:sz w:val="28"/>
        </w:rPr>
        <w:t>
      200) жылжымалы құрамды, арнайы жылжымалы құрамды сыныптау тізбесін әзірлеу және бекіту;</w:t>
      </w:r>
    </w:p>
    <w:bookmarkEnd w:id="250"/>
    <w:bookmarkStart w:name="z360" w:id="251"/>
    <w:p>
      <w:pPr>
        <w:spacing w:after="0"/>
        <w:ind w:left="0"/>
        <w:jc w:val="both"/>
      </w:pPr>
      <w:r>
        <w:rPr>
          <w:rFonts w:ascii="Times New Roman"/>
          <w:b w:val="false"/>
          <w:i w:val="false"/>
          <w:color w:val="000000"/>
          <w:sz w:val="28"/>
        </w:rPr>
        <w:t>
      201) пойыздардың қозғалысы және теміржол көлігіндегі маневрлік жұмыс жөніндегі нұсқаулықты әзірлеу және бекіту;</w:t>
      </w:r>
    </w:p>
    <w:bookmarkEnd w:id="251"/>
    <w:bookmarkStart w:name="z361" w:id="252"/>
    <w:p>
      <w:pPr>
        <w:spacing w:after="0"/>
        <w:ind w:left="0"/>
        <w:jc w:val="both"/>
      </w:pPr>
      <w:r>
        <w:rPr>
          <w:rFonts w:ascii="Times New Roman"/>
          <w:b w:val="false"/>
          <w:i w:val="false"/>
          <w:color w:val="000000"/>
          <w:sz w:val="28"/>
        </w:rPr>
        <w:t>
      202) жылжымалы құрамның қызмет ету мерзімдерін ұзарту қағидаларын әзірлеу және бекіту;</w:t>
      </w:r>
    </w:p>
    <w:bookmarkEnd w:id="252"/>
    <w:bookmarkStart w:name="z362" w:id="253"/>
    <w:p>
      <w:pPr>
        <w:spacing w:after="0"/>
        <w:ind w:left="0"/>
        <w:jc w:val="both"/>
      </w:pPr>
      <w:r>
        <w:rPr>
          <w:rFonts w:ascii="Times New Roman"/>
          <w:b w:val="false"/>
          <w:i w:val="false"/>
          <w:color w:val="000000"/>
          <w:sz w:val="28"/>
        </w:rPr>
        <w:t>
      203) теміржол өткелдерін техникалық пайдалану, қызмет көрсету және жөндеу қағидаларын әзірлеу және бекіту;</w:t>
      </w:r>
    </w:p>
    <w:bookmarkEnd w:id="253"/>
    <w:bookmarkStart w:name="z363" w:id="254"/>
    <w:p>
      <w:pPr>
        <w:spacing w:after="0"/>
        <w:ind w:left="0"/>
        <w:jc w:val="both"/>
      </w:pPr>
      <w:r>
        <w:rPr>
          <w:rFonts w:ascii="Times New Roman"/>
          <w:b w:val="false"/>
          <w:i w:val="false"/>
          <w:color w:val="000000"/>
          <w:sz w:val="28"/>
        </w:rPr>
        <w:t>
      204) нысанды киім (погонсыз) киіп жүруге құқығы бар теміржол көлігіндегі мемлекеттік бақылау жұмыскерлері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254"/>
    <w:bookmarkStart w:name="z364" w:id="255"/>
    <w:p>
      <w:pPr>
        <w:spacing w:after="0"/>
        <w:ind w:left="0"/>
        <w:jc w:val="both"/>
      </w:pPr>
      <w:r>
        <w:rPr>
          <w:rFonts w:ascii="Times New Roman"/>
          <w:b w:val="false"/>
          <w:i w:val="false"/>
          <w:color w:val="000000"/>
          <w:sz w:val="28"/>
        </w:rPr>
        <w:t>
      205)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255"/>
    <w:bookmarkStart w:name="z365" w:id="256"/>
    <w:p>
      <w:pPr>
        <w:spacing w:after="0"/>
        <w:ind w:left="0"/>
        <w:jc w:val="both"/>
      </w:pPr>
      <w:r>
        <w:rPr>
          <w:rFonts w:ascii="Times New Roman"/>
          <w:b w:val="false"/>
          <w:i w:val="false"/>
          <w:color w:val="000000"/>
          <w:sz w:val="28"/>
        </w:rPr>
        <w:t>
      206) Қазақстан Республикасының аумағында жолаушылар поезында жылжымалы құрамның рельстен шығып кетуіне алып келген теміржол көлігіндегі оқиғаларды, апаттарды, аварияларды тергеп-тексеру;</w:t>
      </w:r>
    </w:p>
    <w:bookmarkEnd w:id="256"/>
    <w:bookmarkStart w:name="z366" w:id="257"/>
    <w:p>
      <w:pPr>
        <w:spacing w:after="0"/>
        <w:ind w:left="0"/>
        <w:jc w:val="both"/>
      </w:pPr>
      <w:r>
        <w:rPr>
          <w:rFonts w:ascii="Times New Roman"/>
          <w:b w:val="false"/>
          <w:i w:val="false"/>
          <w:color w:val="000000"/>
          <w:sz w:val="28"/>
        </w:rPr>
        <w:t>
      207) пойыздар қозғалысына байланысты терминдерді әзірлеу және бекіту;</w:t>
      </w:r>
    </w:p>
    <w:bookmarkEnd w:id="257"/>
    <w:bookmarkStart w:name="z367" w:id="258"/>
    <w:p>
      <w:pPr>
        <w:spacing w:after="0"/>
        <w:ind w:left="0"/>
        <w:jc w:val="both"/>
      </w:pPr>
      <w:r>
        <w:rPr>
          <w:rFonts w:ascii="Times New Roman"/>
          <w:b w:val="false"/>
          <w:i w:val="false"/>
          <w:color w:val="000000"/>
          <w:sz w:val="28"/>
        </w:rPr>
        <w:t>
      208) Қазақстан Республикасында теміржол көлігіндегі жол жүру құжаттарын (билеттерді) сатуды ұйымдастыру қағидаларын әзірлеу және бекіту;</w:t>
      </w:r>
    </w:p>
    <w:bookmarkEnd w:id="258"/>
    <w:bookmarkStart w:name="z368" w:id="259"/>
    <w:p>
      <w:pPr>
        <w:spacing w:after="0"/>
        <w:ind w:left="0"/>
        <w:jc w:val="both"/>
      </w:pPr>
      <w:r>
        <w:rPr>
          <w:rFonts w:ascii="Times New Roman"/>
          <w:b w:val="false"/>
          <w:i w:val="false"/>
          <w:color w:val="000000"/>
          <w:sz w:val="28"/>
        </w:rPr>
        <w:t>
      209)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259"/>
    <w:bookmarkStart w:name="z369" w:id="260"/>
    <w:p>
      <w:pPr>
        <w:spacing w:after="0"/>
        <w:ind w:left="0"/>
        <w:jc w:val="both"/>
      </w:pPr>
      <w:r>
        <w:rPr>
          <w:rFonts w:ascii="Times New Roman"/>
          <w:b w:val="false"/>
          <w:i w:val="false"/>
          <w:color w:val="000000"/>
          <w:sz w:val="28"/>
        </w:rPr>
        <w:t>
      210) теміржол вокзалдарының тізбесін олардың сыныбына сәйкес әзірлеу және бекіту;</w:t>
      </w:r>
    </w:p>
    <w:bookmarkEnd w:id="260"/>
    <w:bookmarkStart w:name="z370" w:id="261"/>
    <w:p>
      <w:pPr>
        <w:spacing w:after="0"/>
        <w:ind w:left="0"/>
        <w:jc w:val="both"/>
      </w:pPr>
      <w:r>
        <w:rPr>
          <w:rFonts w:ascii="Times New Roman"/>
          <w:b w:val="false"/>
          <w:i w:val="false"/>
          <w:color w:val="000000"/>
          <w:sz w:val="28"/>
        </w:rPr>
        <w:t>
      211)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61"/>
    <w:bookmarkStart w:name="z371" w:id="262"/>
    <w:p>
      <w:pPr>
        <w:spacing w:after="0"/>
        <w:ind w:left="0"/>
        <w:jc w:val="both"/>
      </w:pPr>
      <w:r>
        <w:rPr>
          <w:rFonts w:ascii="Times New Roman"/>
          <w:b w:val="false"/>
          <w:i w:val="false"/>
          <w:color w:val="000000"/>
          <w:sz w:val="28"/>
        </w:rPr>
        <w:t>
      212)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62"/>
    <w:bookmarkStart w:name="z372" w:id="263"/>
    <w:p>
      <w:pPr>
        <w:spacing w:after="0"/>
        <w:ind w:left="0"/>
        <w:jc w:val="both"/>
      </w:pPr>
      <w:r>
        <w:rPr>
          <w:rFonts w:ascii="Times New Roman"/>
          <w:b w:val="false"/>
          <w:i w:val="false"/>
          <w:color w:val="000000"/>
          <w:sz w:val="28"/>
        </w:rPr>
        <w:t>
      213)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263"/>
    <w:bookmarkStart w:name="z373" w:id="264"/>
    <w:p>
      <w:pPr>
        <w:spacing w:after="0"/>
        <w:ind w:left="0"/>
        <w:jc w:val="both"/>
      </w:pPr>
      <w:r>
        <w:rPr>
          <w:rFonts w:ascii="Times New Roman"/>
          <w:b w:val="false"/>
          <w:i w:val="false"/>
          <w:color w:val="000000"/>
          <w:sz w:val="28"/>
        </w:rPr>
        <w:t>
      214)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264"/>
    <w:bookmarkStart w:name="z374" w:id="265"/>
    <w:p>
      <w:pPr>
        <w:spacing w:after="0"/>
        <w:ind w:left="0"/>
        <w:jc w:val="both"/>
      </w:pPr>
      <w:r>
        <w:rPr>
          <w:rFonts w:ascii="Times New Roman"/>
          <w:b w:val="false"/>
          <w:i w:val="false"/>
          <w:color w:val="000000"/>
          <w:sz w:val="28"/>
        </w:rPr>
        <w:t>
      215)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265"/>
    <w:bookmarkStart w:name="z375" w:id="266"/>
    <w:p>
      <w:pPr>
        <w:spacing w:after="0"/>
        <w:ind w:left="0"/>
        <w:jc w:val="both"/>
      </w:pPr>
      <w:r>
        <w:rPr>
          <w:rFonts w:ascii="Times New Roman"/>
          <w:b w:val="false"/>
          <w:i w:val="false"/>
          <w:color w:val="000000"/>
          <w:sz w:val="28"/>
        </w:rPr>
        <w:t>
      216) жолаушылар тасымалдаушыларының әлеуметтік маңызы бар жолаушылар қатынастарына жатпайтын жаңа теміржол қатынастарын ашуын келісу;</w:t>
      </w:r>
    </w:p>
    <w:bookmarkEnd w:id="266"/>
    <w:bookmarkStart w:name="z376" w:id="267"/>
    <w:p>
      <w:pPr>
        <w:spacing w:after="0"/>
        <w:ind w:left="0"/>
        <w:jc w:val="both"/>
      </w:pPr>
      <w:r>
        <w:rPr>
          <w:rFonts w:ascii="Times New Roman"/>
          <w:b w:val="false"/>
          <w:i w:val="false"/>
          <w:color w:val="000000"/>
          <w:sz w:val="28"/>
        </w:rPr>
        <w:t>
      217) теміржол көлігінде қолданылатын бірыңғай есепке алу-есептеу уақытын белгілеу;</w:t>
      </w:r>
    </w:p>
    <w:bookmarkEnd w:id="267"/>
    <w:bookmarkStart w:name="z377" w:id="268"/>
    <w:p>
      <w:pPr>
        <w:spacing w:after="0"/>
        <w:ind w:left="0"/>
        <w:jc w:val="both"/>
      </w:pPr>
      <w:r>
        <w:rPr>
          <w:rFonts w:ascii="Times New Roman"/>
          <w:b w:val="false"/>
          <w:i w:val="false"/>
          <w:color w:val="000000"/>
          <w:sz w:val="28"/>
        </w:rPr>
        <w:t>
      218) теңіз портының капитанын лауазымға тағайындау және босату;</w:t>
      </w:r>
    </w:p>
    <w:bookmarkEnd w:id="268"/>
    <w:bookmarkStart w:name="z378" w:id="269"/>
    <w:p>
      <w:pPr>
        <w:spacing w:after="0"/>
        <w:ind w:left="0"/>
        <w:jc w:val="both"/>
      </w:pPr>
      <w:r>
        <w:rPr>
          <w:rFonts w:ascii="Times New Roman"/>
          <w:b w:val="false"/>
          <w:i w:val="false"/>
          <w:color w:val="000000"/>
          <w:sz w:val="28"/>
        </w:rPr>
        <w:t>
      219) нысанды киiм (погонсыз) берілетін теңіз көлігіндегі мемлекеттік бақылау жұмыскерлері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269"/>
    <w:bookmarkStart w:name="z379" w:id="270"/>
    <w:p>
      <w:pPr>
        <w:spacing w:after="0"/>
        <w:ind w:left="0"/>
        <w:jc w:val="both"/>
      </w:pPr>
      <w:r>
        <w:rPr>
          <w:rFonts w:ascii="Times New Roman"/>
          <w:b w:val="false"/>
          <w:i w:val="false"/>
          <w:color w:val="000000"/>
          <w:sz w:val="28"/>
        </w:rPr>
        <w:t>
      220) теңіз лоцмандарына арналған біліктілік талаптарын белгілеу;</w:t>
      </w:r>
    </w:p>
    <w:bookmarkEnd w:id="270"/>
    <w:bookmarkStart w:name="z380" w:id="271"/>
    <w:p>
      <w:pPr>
        <w:spacing w:after="0"/>
        <w:ind w:left="0"/>
        <w:jc w:val="both"/>
      </w:pPr>
      <w:r>
        <w:rPr>
          <w:rFonts w:ascii="Times New Roman"/>
          <w:b w:val="false"/>
          <w:i w:val="false"/>
          <w:color w:val="000000"/>
          <w:sz w:val="28"/>
        </w:rPr>
        <w:t>
      221)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271"/>
    <w:bookmarkStart w:name="z381" w:id="272"/>
    <w:p>
      <w:pPr>
        <w:spacing w:after="0"/>
        <w:ind w:left="0"/>
        <w:jc w:val="both"/>
      </w:pPr>
      <w:r>
        <w:rPr>
          <w:rFonts w:ascii="Times New Roman"/>
          <w:b w:val="false"/>
          <w:i w:val="false"/>
          <w:color w:val="000000"/>
          <w:sz w:val="28"/>
        </w:rPr>
        <w:t>
      222) актілер нысандарын, оларды жасау тәртібін және актілерді жасауды талап етпейтін жағдайларды куәландыру қағидаларын әзірлеу және бекіту;</w:t>
      </w:r>
    </w:p>
    <w:bookmarkEnd w:id="272"/>
    <w:bookmarkStart w:name="z382" w:id="273"/>
    <w:p>
      <w:pPr>
        <w:spacing w:after="0"/>
        <w:ind w:left="0"/>
        <w:jc w:val="both"/>
      </w:pPr>
      <w:r>
        <w:rPr>
          <w:rFonts w:ascii="Times New Roman"/>
          <w:b w:val="false"/>
          <w:i w:val="false"/>
          <w:color w:val="000000"/>
          <w:sz w:val="28"/>
        </w:rPr>
        <w:t>
      223) теңіз кемелерінің экипаждарын азық-түлікпен қамтамасыз ету қағидаларын әзірлеу және бекіту;</w:t>
      </w:r>
    </w:p>
    <w:bookmarkEnd w:id="273"/>
    <w:bookmarkStart w:name="z383" w:id="274"/>
    <w:p>
      <w:pPr>
        <w:spacing w:after="0"/>
        <w:ind w:left="0"/>
        <w:jc w:val="both"/>
      </w:pPr>
      <w:r>
        <w:rPr>
          <w:rFonts w:ascii="Times New Roman"/>
          <w:b w:val="false"/>
          <w:i w:val="false"/>
          <w:color w:val="000000"/>
          <w:sz w:val="28"/>
        </w:rPr>
        <w:t>
      224) теңіз кемелерін сыныптау және жасау қағидаларын әзірлеу және бекіту;</w:t>
      </w:r>
    </w:p>
    <w:bookmarkEnd w:id="274"/>
    <w:bookmarkStart w:name="z384" w:id="275"/>
    <w:p>
      <w:pPr>
        <w:spacing w:after="0"/>
        <w:ind w:left="0"/>
        <w:jc w:val="both"/>
      </w:pPr>
      <w:r>
        <w:rPr>
          <w:rFonts w:ascii="Times New Roman"/>
          <w:b w:val="false"/>
          <w:i w:val="false"/>
          <w:color w:val="000000"/>
          <w:sz w:val="28"/>
        </w:rPr>
        <w:t>
      225) теңіз кемелерінің жүк маркасы туралы қағидаларды әзірлеу және бекіту;</w:t>
      </w:r>
    </w:p>
    <w:bookmarkEnd w:id="275"/>
    <w:bookmarkStart w:name="z385" w:id="276"/>
    <w:p>
      <w:pPr>
        <w:spacing w:after="0"/>
        <w:ind w:left="0"/>
        <w:jc w:val="both"/>
      </w:pPr>
      <w:r>
        <w:rPr>
          <w:rFonts w:ascii="Times New Roman"/>
          <w:b w:val="false"/>
          <w:i w:val="false"/>
          <w:color w:val="000000"/>
          <w:sz w:val="28"/>
        </w:rPr>
        <w:t>
      226) теңіз кемелерінің жүк көтергіш құрылғыларын куәландыру қағидаларын әзірлеу және бекіту;</w:t>
      </w:r>
    </w:p>
    <w:bookmarkEnd w:id="276"/>
    <w:bookmarkStart w:name="z386" w:id="277"/>
    <w:p>
      <w:pPr>
        <w:spacing w:after="0"/>
        <w:ind w:left="0"/>
        <w:jc w:val="both"/>
      </w:pPr>
      <w:r>
        <w:rPr>
          <w:rFonts w:ascii="Times New Roman"/>
          <w:b w:val="false"/>
          <w:i w:val="false"/>
          <w:color w:val="000000"/>
          <w:sz w:val="28"/>
        </w:rPr>
        <w:t>
      227)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277"/>
    <w:bookmarkStart w:name="z387" w:id="278"/>
    <w:p>
      <w:pPr>
        <w:spacing w:after="0"/>
        <w:ind w:left="0"/>
        <w:jc w:val="both"/>
      </w:pPr>
      <w:r>
        <w:rPr>
          <w:rFonts w:ascii="Times New Roman"/>
          <w:b w:val="false"/>
          <w:i w:val="false"/>
          <w:color w:val="000000"/>
          <w:sz w:val="28"/>
        </w:rPr>
        <w:t>
      228) теңіз портының капитаны туралы ережені әзірлеу және бекіту;</w:t>
      </w:r>
    </w:p>
    <w:bookmarkEnd w:id="278"/>
    <w:bookmarkStart w:name="z388" w:id="279"/>
    <w:p>
      <w:pPr>
        <w:spacing w:after="0"/>
        <w:ind w:left="0"/>
        <w:jc w:val="both"/>
      </w:pPr>
      <w:r>
        <w:rPr>
          <w:rFonts w:ascii="Times New Roman"/>
          <w:b w:val="false"/>
          <w:i w:val="false"/>
          <w:color w:val="000000"/>
          <w:sz w:val="28"/>
        </w:rPr>
        <w:t>
      229)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279"/>
    <w:bookmarkStart w:name="z389" w:id="280"/>
    <w:p>
      <w:pPr>
        <w:spacing w:after="0"/>
        <w:ind w:left="0"/>
        <w:jc w:val="both"/>
      </w:pPr>
      <w:r>
        <w:rPr>
          <w:rFonts w:ascii="Times New Roman"/>
          <w:b w:val="false"/>
          <w:i w:val="false"/>
          <w:color w:val="000000"/>
          <w:sz w:val="28"/>
        </w:rPr>
        <w:t>
      230)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280"/>
    <w:bookmarkStart w:name="z390" w:id="281"/>
    <w:p>
      <w:pPr>
        <w:spacing w:after="0"/>
        <w:ind w:left="0"/>
        <w:jc w:val="both"/>
      </w:pPr>
      <w:r>
        <w:rPr>
          <w:rFonts w:ascii="Times New Roman"/>
          <w:b w:val="false"/>
          <w:i w:val="false"/>
          <w:color w:val="000000"/>
          <w:sz w:val="28"/>
        </w:rPr>
        <w:t>
      231) Қазақстан Республикасының Үкіметі айқындаған өкілеттіктер шегінде Қазақстан Республикасының теңіз әкімшілігі ретінде әрекет ету;</w:t>
      </w:r>
    </w:p>
    <w:bookmarkEnd w:id="281"/>
    <w:bookmarkStart w:name="z391" w:id="282"/>
    <w:p>
      <w:pPr>
        <w:spacing w:after="0"/>
        <w:ind w:left="0"/>
        <w:jc w:val="both"/>
      </w:pPr>
      <w:r>
        <w:rPr>
          <w:rFonts w:ascii="Times New Roman"/>
          <w:b w:val="false"/>
          <w:i w:val="false"/>
          <w:color w:val="000000"/>
          <w:sz w:val="28"/>
        </w:rPr>
        <w:t>
      232) Қазақстан Республикасының теңіз көлiгіндегi экспедиторлық қызметтi жүзеге асыру қағидаларын әзірлеу және бекіту;</w:t>
      </w:r>
    </w:p>
    <w:bookmarkEnd w:id="282"/>
    <w:bookmarkStart w:name="z392" w:id="283"/>
    <w:p>
      <w:pPr>
        <w:spacing w:after="0"/>
        <w:ind w:left="0"/>
        <w:jc w:val="both"/>
      </w:pPr>
      <w:r>
        <w:rPr>
          <w:rFonts w:ascii="Times New Roman"/>
          <w:b w:val="false"/>
          <w:i w:val="false"/>
          <w:color w:val="000000"/>
          <w:sz w:val="28"/>
        </w:rPr>
        <w:t>
      233) мемлекеттік кеме тізілімінің, жалға алынған шетелдік кемелер тізілімінің және кеме кітабының нысандарын әзірлеу және бекіту;</w:t>
      </w:r>
    </w:p>
    <w:bookmarkEnd w:id="283"/>
    <w:bookmarkStart w:name="z393" w:id="284"/>
    <w:p>
      <w:pPr>
        <w:spacing w:after="0"/>
        <w:ind w:left="0"/>
        <w:jc w:val="both"/>
      </w:pPr>
      <w:r>
        <w:rPr>
          <w:rFonts w:ascii="Times New Roman"/>
          <w:b w:val="false"/>
          <w:i w:val="false"/>
          <w:color w:val="000000"/>
          <w:sz w:val="28"/>
        </w:rPr>
        <w:t>
      234) лоцмандық қызмет туралы ережені әзірлеу және бекіту;</w:t>
      </w:r>
    </w:p>
    <w:bookmarkEnd w:id="284"/>
    <w:bookmarkStart w:name="z394" w:id="285"/>
    <w:p>
      <w:pPr>
        <w:spacing w:after="0"/>
        <w:ind w:left="0"/>
        <w:jc w:val="both"/>
      </w:pPr>
      <w:r>
        <w:rPr>
          <w:rFonts w:ascii="Times New Roman"/>
          <w:b w:val="false"/>
          <w:i w:val="false"/>
          <w:color w:val="000000"/>
          <w:sz w:val="28"/>
        </w:rPr>
        <w:t>
      235) ішкі су жолдары учаскелерінің тізбесін, міндетті лоцмандық алып өтуге жататын кемелердің үлгілері мен көлемін әзірлеу және бекіту;</w:t>
      </w:r>
    </w:p>
    <w:bookmarkEnd w:id="285"/>
    <w:bookmarkStart w:name="z395" w:id="286"/>
    <w:p>
      <w:pPr>
        <w:spacing w:after="0"/>
        <w:ind w:left="0"/>
        <w:jc w:val="both"/>
      </w:pPr>
      <w:r>
        <w:rPr>
          <w:rFonts w:ascii="Times New Roman"/>
          <w:b w:val="false"/>
          <w:i w:val="false"/>
          <w:color w:val="000000"/>
          <w:sz w:val="28"/>
        </w:rPr>
        <w:t>
      236) нысанды киім (погонсыз) киіп жүруге құқығы бар мемлекеттік мен қадағалау жұмыскерлері және ішкі су көлігі саласындағы жұмыскерлер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286"/>
    <w:bookmarkStart w:name="z396" w:id="287"/>
    <w:p>
      <w:pPr>
        <w:spacing w:after="0"/>
        <w:ind w:left="0"/>
        <w:jc w:val="both"/>
      </w:pPr>
      <w:r>
        <w:rPr>
          <w:rFonts w:ascii="Times New Roman"/>
          <w:b w:val="false"/>
          <w:i w:val="false"/>
          <w:color w:val="000000"/>
          <w:sz w:val="28"/>
        </w:rPr>
        <w:t>
      237) суға кеткен мүлікті көтерудің тәртібі мен мерзімдерін айқындау;</w:t>
      </w:r>
    </w:p>
    <w:bookmarkEnd w:id="287"/>
    <w:bookmarkStart w:name="z397" w:id="288"/>
    <w:p>
      <w:pPr>
        <w:spacing w:after="0"/>
        <w:ind w:left="0"/>
        <w:jc w:val="both"/>
      </w:pPr>
      <w:r>
        <w:rPr>
          <w:rFonts w:ascii="Times New Roman"/>
          <w:b w:val="false"/>
          <w:i w:val="false"/>
          <w:color w:val="000000"/>
          <w:sz w:val="28"/>
        </w:rPr>
        <w:t>
      238) кемелерді жасауды және материалдар мен бұйымдарды дайындауды техникалық байқау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239) алып тасталды - ҚР Үкіметінің 04.07.2024 </w:t>
      </w:r>
      <w:r>
        <w:rPr>
          <w:rFonts w:ascii="Times New Roman"/>
          <w:b w:val="false"/>
          <w:i w:val="false"/>
          <w:color w:val="000000"/>
          <w:sz w:val="28"/>
        </w:rPr>
        <w:t>№ 531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9" w:id="289"/>
    <w:p>
      <w:pPr>
        <w:spacing w:after="0"/>
        <w:ind w:left="0"/>
        <w:jc w:val="both"/>
      </w:pPr>
      <w:r>
        <w:rPr>
          <w:rFonts w:ascii="Times New Roman"/>
          <w:b w:val="false"/>
          <w:i w:val="false"/>
          <w:color w:val="000000"/>
          <w:sz w:val="28"/>
        </w:rPr>
        <w:t>
      240) пайдаланылатын кемелерді куәландыру қағидаларын әзірлеу және бекіту;</w:t>
      </w:r>
    </w:p>
    <w:bookmarkEnd w:id="289"/>
    <w:bookmarkStart w:name="z400" w:id="290"/>
    <w:p>
      <w:pPr>
        <w:spacing w:after="0"/>
        <w:ind w:left="0"/>
        <w:jc w:val="both"/>
      </w:pPr>
      <w:r>
        <w:rPr>
          <w:rFonts w:ascii="Times New Roman"/>
          <w:b w:val="false"/>
          <w:i w:val="false"/>
          <w:color w:val="000000"/>
          <w:sz w:val="28"/>
        </w:rPr>
        <w:t>
      241) кемелердің кеме қатынасы шлюздері арқылы өту қағидаларын әзірлеу және бекіту;</w:t>
      </w:r>
    </w:p>
    <w:bookmarkEnd w:id="290"/>
    <w:bookmarkStart w:name="z401" w:id="291"/>
    <w:p>
      <w:pPr>
        <w:spacing w:after="0"/>
        <w:ind w:left="0"/>
        <w:jc w:val="both"/>
      </w:pPr>
      <w:r>
        <w:rPr>
          <w:rFonts w:ascii="Times New Roman"/>
          <w:b w:val="false"/>
          <w:i w:val="false"/>
          <w:color w:val="000000"/>
          <w:sz w:val="28"/>
        </w:rPr>
        <w:t>
      242)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291"/>
    <w:bookmarkStart w:name="z402" w:id="292"/>
    <w:p>
      <w:pPr>
        <w:spacing w:after="0"/>
        <w:ind w:left="0"/>
        <w:jc w:val="both"/>
      </w:pPr>
      <w:r>
        <w:rPr>
          <w:rFonts w:ascii="Times New Roman"/>
          <w:b w:val="false"/>
          <w:i w:val="false"/>
          <w:color w:val="000000"/>
          <w:sz w:val="28"/>
        </w:rPr>
        <w:t>
      243) ішкі суларда жүзетін кемелерді және аралас "өзен-теңіз" суларында жүзетін кемелерді жаңарту жөніндегі қағидаларды әзірлеу және бекіту;</w:t>
      </w:r>
    </w:p>
    <w:bookmarkEnd w:id="292"/>
    <w:bookmarkStart w:name="z403" w:id="293"/>
    <w:p>
      <w:pPr>
        <w:spacing w:after="0"/>
        <w:ind w:left="0"/>
        <w:jc w:val="both"/>
      </w:pPr>
      <w:r>
        <w:rPr>
          <w:rFonts w:ascii="Times New Roman"/>
          <w:b w:val="false"/>
          <w:i w:val="false"/>
          <w:color w:val="000000"/>
          <w:sz w:val="28"/>
        </w:rPr>
        <w:t>
      244) техникалық флот кемелерін жаңарту жөніндегі қағидаларды әзірлеу және бекіту;</w:t>
      </w:r>
    </w:p>
    <w:bookmarkEnd w:id="293"/>
    <w:bookmarkStart w:name="z404" w:id="294"/>
    <w:p>
      <w:pPr>
        <w:spacing w:after="0"/>
        <w:ind w:left="0"/>
        <w:jc w:val="both"/>
      </w:pPr>
      <w:r>
        <w:rPr>
          <w:rFonts w:ascii="Times New Roman"/>
          <w:b w:val="false"/>
          <w:i w:val="false"/>
          <w:color w:val="000000"/>
          <w:sz w:val="28"/>
        </w:rPr>
        <w:t>
      245) ішкі суда жүзетін кемелерді жасау қағидаларын әзірлеу және бекіту;</w:t>
      </w:r>
    </w:p>
    <w:bookmarkEnd w:id="294"/>
    <w:bookmarkStart w:name="z405" w:id="295"/>
    <w:p>
      <w:pPr>
        <w:spacing w:after="0"/>
        <w:ind w:left="0"/>
        <w:jc w:val="both"/>
      </w:pPr>
      <w:r>
        <w:rPr>
          <w:rFonts w:ascii="Times New Roman"/>
          <w:b w:val="false"/>
          <w:i w:val="false"/>
          <w:color w:val="000000"/>
          <w:sz w:val="28"/>
        </w:rPr>
        <w:t>
      246) кемелердің командалық құрамының адамдарына арналған дипломның нысанын әзірлеу және бекіту;</w:t>
      </w:r>
    </w:p>
    <w:bookmarkEnd w:id="295"/>
    <w:bookmarkStart w:name="z406" w:id="296"/>
    <w:p>
      <w:pPr>
        <w:spacing w:after="0"/>
        <w:ind w:left="0"/>
        <w:jc w:val="both"/>
      </w:pPr>
      <w:r>
        <w:rPr>
          <w:rFonts w:ascii="Times New Roman"/>
          <w:b w:val="false"/>
          <w:i w:val="false"/>
          <w:color w:val="000000"/>
          <w:sz w:val="28"/>
        </w:rPr>
        <w:t>
      247)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296"/>
    <w:bookmarkStart w:name="z407" w:id="297"/>
    <w:p>
      <w:pPr>
        <w:spacing w:after="0"/>
        <w:ind w:left="0"/>
        <w:jc w:val="both"/>
      </w:pPr>
      <w:r>
        <w:rPr>
          <w:rFonts w:ascii="Times New Roman"/>
          <w:b w:val="false"/>
          <w:i w:val="false"/>
          <w:color w:val="000000"/>
          <w:sz w:val="28"/>
        </w:rPr>
        <w:t>
      248)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297"/>
    <w:bookmarkStart w:name="z408" w:id="298"/>
    <w:p>
      <w:pPr>
        <w:spacing w:after="0"/>
        <w:ind w:left="0"/>
        <w:jc w:val="both"/>
      </w:pPr>
      <w:r>
        <w:rPr>
          <w:rFonts w:ascii="Times New Roman"/>
          <w:b w:val="false"/>
          <w:i w:val="false"/>
          <w:color w:val="000000"/>
          <w:sz w:val="28"/>
        </w:rPr>
        <w:t>
      249) кеме қатынайтын су жолдарымен кемелердің жүзуі туралы есептілікті жасау;</w:t>
      </w:r>
    </w:p>
    <w:bookmarkEnd w:id="298"/>
    <w:bookmarkStart w:name="z409" w:id="299"/>
    <w:p>
      <w:pPr>
        <w:spacing w:after="0"/>
        <w:ind w:left="0"/>
        <w:jc w:val="both"/>
      </w:pPr>
      <w:r>
        <w:rPr>
          <w:rFonts w:ascii="Times New Roman"/>
          <w:b w:val="false"/>
          <w:i w:val="false"/>
          <w:color w:val="000000"/>
          <w:sz w:val="28"/>
        </w:rPr>
        <w:t>
      250)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299"/>
    <w:bookmarkStart w:name="z410" w:id="300"/>
    <w:p>
      <w:pPr>
        <w:spacing w:after="0"/>
        <w:ind w:left="0"/>
        <w:jc w:val="both"/>
      </w:pPr>
      <w:r>
        <w:rPr>
          <w:rFonts w:ascii="Times New Roman"/>
          <w:b w:val="false"/>
          <w:i w:val="false"/>
          <w:color w:val="000000"/>
          <w:sz w:val="28"/>
        </w:rPr>
        <w:t>
      251) теңіз кемелерін куәландыру қағидаларын әзірлеу және бекіту;</w:t>
      </w:r>
    </w:p>
    <w:bookmarkEnd w:id="300"/>
    <w:bookmarkStart w:name="z411" w:id="301"/>
    <w:p>
      <w:pPr>
        <w:spacing w:after="0"/>
        <w:ind w:left="0"/>
        <w:jc w:val="both"/>
      </w:pPr>
      <w:r>
        <w:rPr>
          <w:rFonts w:ascii="Times New Roman"/>
          <w:b w:val="false"/>
          <w:i w:val="false"/>
          <w:color w:val="000000"/>
          <w:sz w:val="28"/>
        </w:rPr>
        <w:t>
      252) суға батқан кемелерді аластағаны үшін жауапкершілікті сақтандыру немесе өзге де қаржылық қамтамасыз ету туралы куәлік беру қағидаларын және оның нысандарын әзірлеу және бекіту;</w:t>
      </w:r>
    </w:p>
    <w:bookmarkEnd w:id="301"/>
    <w:bookmarkStart w:name="z412" w:id="302"/>
    <w:p>
      <w:pPr>
        <w:spacing w:after="0"/>
        <w:ind w:left="0"/>
        <w:jc w:val="both"/>
      </w:pPr>
      <w:r>
        <w:rPr>
          <w:rFonts w:ascii="Times New Roman"/>
          <w:b w:val="false"/>
          <w:i w:val="false"/>
          <w:color w:val="000000"/>
          <w:sz w:val="28"/>
        </w:rPr>
        <w:t>
      253) суға батқан мүлікті аластау қағидаларын әзірлеу және бекіту;</w:t>
      </w:r>
    </w:p>
    <w:bookmarkEnd w:id="302"/>
    <w:bookmarkStart w:name="z413" w:id="303"/>
    <w:p>
      <w:pPr>
        <w:spacing w:after="0"/>
        <w:ind w:left="0"/>
        <w:jc w:val="both"/>
      </w:pPr>
      <w:r>
        <w:rPr>
          <w:rFonts w:ascii="Times New Roman"/>
          <w:b w:val="false"/>
          <w:i w:val="false"/>
          <w:color w:val="000000"/>
          <w:sz w:val="28"/>
        </w:rPr>
        <w:t>
      254) порттың теңіз әкімшілігіне суға батқан мүлік туралы мәліметтерді хабарлау тәртібін әзірлеу және бекіту;</w:t>
      </w:r>
    </w:p>
    <w:bookmarkEnd w:id="303"/>
    <w:bookmarkStart w:name="z414" w:id="304"/>
    <w:p>
      <w:pPr>
        <w:spacing w:after="0"/>
        <w:ind w:left="0"/>
        <w:jc w:val="both"/>
      </w:pPr>
      <w:r>
        <w:rPr>
          <w:rFonts w:ascii="Times New Roman"/>
          <w:b w:val="false"/>
          <w:i w:val="false"/>
          <w:color w:val="000000"/>
          <w:sz w:val="28"/>
        </w:rPr>
        <w:t>
      255)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304"/>
    <w:bookmarkStart w:name="z415" w:id="305"/>
    <w:p>
      <w:pPr>
        <w:spacing w:after="0"/>
        <w:ind w:left="0"/>
        <w:jc w:val="both"/>
      </w:pPr>
      <w:r>
        <w:rPr>
          <w:rFonts w:ascii="Times New Roman"/>
          <w:b w:val="false"/>
          <w:i w:val="false"/>
          <w:color w:val="000000"/>
          <w:sz w:val="28"/>
        </w:rPr>
        <w:t>
      256) қалалық рельстік көліктің көлік құралдарын мемлекеттік тіркеу тәртібін айқындау;</w:t>
      </w:r>
    </w:p>
    <w:bookmarkEnd w:id="305"/>
    <w:bookmarkStart w:name="z416" w:id="306"/>
    <w:p>
      <w:pPr>
        <w:spacing w:after="0"/>
        <w:ind w:left="0"/>
        <w:jc w:val="both"/>
      </w:pPr>
      <w:r>
        <w:rPr>
          <w:rFonts w:ascii="Times New Roman"/>
          <w:b w:val="false"/>
          <w:i w:val="false"/>
          <w:color w:val="000000"/>
          <w:sz w:val="28"/>
        </w:rPr>
        <w:t>
      257) күзетуге және алып жүруге арналған жүктердің тізбесін әзірлеу және бекіту;</w:t>
      </w:r>
    </w:p>
    <w:bookmarkEnd w:id="306"/>
    <w:bookmarkStart w:name="z417" w:id="307"/>
    <w:p>
      <w:pPr>
        <w:spacing w:after="0"/>
        <w:ind w:left="0"/>
        <w:jc w:val="both"/>
      </w:pPr>
      <w:r>
        <w:rPr>
          <w:rFonts w:ascii="Times New Roman"/>
          <w:b w:val="false"/>
          <w:i w:val="false"/>
          <w:color w:val="000000"/>
          <w:sz w:val="28"/>
        </w:rPr>
        <w:t>
      258) жүктерді теміржол көлігімен тасымалдау қағидаларын әзірлеу және бекіту;</w:t>
      </w:r>
    </w:p>
    <w:bookmarkEnd w:id="307"/>
    <w:bookmarkStart w:name="z418" w:id="308"/>
    <w:p>
      <w:pPr>
        <w:spacing w:after="0"/>
        <w:ind w:left="0"/>
        <w:jc w:val="both"/>
      </w:pPr>
      <w:r>
        <w:rPr>
          <w:rFonts w:ascii="Times New Roman"/>
          <w:b w:val="false"/>
          <w:i w:val="false"/>
          <w:color w:val="000000"/>
          <w:sz w:val="28"/>
        </w:rPr>
        <w:t>
      259) теміржол көлігіндегі жол жүрісі қауіпсіздігі бұзушылықтарын тергеп-тексеру қағидаларын әзірлеу және бекіту;</w:t>
      </w:r>
    </w:p>
    <w:bookmarkEnd w:id="308"/>
    <w:bookmarkStart w:name="z419" w:id="309"/>
    <w:p>
      <w:pPr>
        <w:spacing w:after="0"/>
        <w:ind w:left="0"/>
        <w:jc w:val="both"/>
      </w:pPr>
      <w:r>
        <w:rPr>
          <w:rFonts w:ascii="Times New Roman"/>
          <w:b w:val="false"/>
          <w:i w:val="false"/>
          <w:color w:val="000000"/>
          <w:sz w:val="28"/>
        </w:rPr>
        <w:t>
      260) қауіпсіздік сертификатының нысанын әзірлеу және бекіту;</w:t>
      </w:r>
    </w:p>
    <w:bookmarkEnd w:id="309"/>
    <w:bookmarkStart w:name="z420" w:id="310"/>
    <w:p>
      <w:pPr>
        <w:spacing w:after="0"/>
        <w:ind w:left="0"/>
        <w:jc w:val="both"/>
      </w:pPr>
      <w:r>
        <w:rPr>
          <w:rFonts w:ascii="Times New Roman"/>
          <w:b w:val="false"/>
          <w:i w:val="false"/>
          <w:color w:val="000000"/>
          <w:sz w:val="28"/>
        </w:rPr>
        <w:t>
      261) кiрме жолдар мен жанасу станциялары жұмысының бірыңғай технологиялық процестерін әзірлеу қағидаларын әзірлеу және бекіту;</w:t>
      </w:r>
    </w:p>
    <w:bookmarkEnd w:id="310"/>
    <w:bookmarkStart w:name="z421" w:id="311"/>
    <w:p>
      <w:pPr>
        <w:spacing w:after="0"/>
        <w:ind w:left="0"/>
        <w:jc w:val="both"/>
      </w:pPr>
      <w:r>
        <w:rPr>
          <w:rFonts w:ascii="Times New Roman"/>
          <w:b w:val="false"/>
          <w:i w:val="false"/>
          <w:color w:val="000000"/>
          <w:sz w:val="28"/>
        </w:rPr>
        <w:t>
      262)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311"/>
    <w:bookmarkStart w:name="z422" w:id="312"/>
    <w:p>
      <w:pPr>
        <w:spacing w:after="0"/>
        <w:ind w:left="0"/>
        <w:jc w:val="both"/>
      </w:pPr>
      <w:r>
        <w:rPr>
          <w:rFonts w:ascii="Times New Roman"/>
          <w:b w:val="false"/>
          <w:i w:val="false"/>
          <w:color w:val="000000"/>
          <w:sz w:val="28"/>
        </w:rPr>
        <w:t>
      263) жасанды құрылысжайларды техникалық пайдалану, қызмет көрсету және жөндеу қағидаларын әзірлеу және бекіту;</w:t>
      </w:r>
    </w:p>
    <w:bookmarkEnd w:id="312"/>
    <w:bookmarkStart w:name="z423" w:id="313"/>
    <w:p>
      <w:pPr>
        <w:spacing w:after="0"/>
        <w:ind w:left="0"/>
        <w:jc w:val="both"/>
      </w:pPr>
      <w:r>
        <w:rPr>
          <w:rFonts w:ascii="Times New Roman"/>
          <w:b w:val="false"/>
          <w:i w:val="false"/>
          <w:color w:val="000000"/>
          <w:sz w:val="28"/>
        </w:rPr>
        <w:t>
      264) жылжымалы құрамды техникалық пайдалану, қызмет көрсету және жөндеу қағидаларын әзірлеу және бекіту;</w:t>
      </w:r>
    </w:p>
    <w:bookmarkEnd w:id="313"/>
    <w:bookmarkStart w:name="z424" w:id="314"/>
    <w:p>
      <w:pPr>
        <w:spacing w:after="0"/>
        <w:ind w:left="0"/>
        <w:jc w:val="both"/>
      </w:pPr>
      <w:r>
        <w:rPr>
          <w:rFonts w:ascii="Times New Roman"/>
          <w:b w:val="false"/>
          <w:i w:val="false"/>
          <w:color w:val="000000"/>
          <w:sz w:val="28"/>
        </w:rPr>
        <w:t>
      265) жол жүрісі қауіпсіздігін бұзушылықтар туралы ақпараттың нысандарын әзірлеу және бекіту;</w:t>
      </w:r>
    </w:p>
    <w:bookmarkEnd w:id="314"/>
    <w:bookmarkStart w:name="z425" w:id="315"/>
    <w:p>
      <w:pPr>
        <w:spacing w:after="0"/>
        <w:ind w:left="0"/>
        <w:jc w:val="both"/>
      </w:pPr>
      <w:r>
        <w:rPr>
          <w:rFonts w:ascii="Times New Roman"/>
          <w:b w:val="false"/>
          <w:i w:val="false"/>
          <w:color w:val="000000"/>
          <w:sz w:val="28"/>
        </w:rPr>
        <w:t>
      266) кемелерді өлшеу жөніндегі қағидаларды әзірлеу және бекіту;</w:t>
      </w:r>
    </w:p>
    <w:bookmarkEnd w:id="315"/>
    <w:bookmarkStart w:name="z426" w:id="316"/>
    <w:p>
      <w:pPr>
        <w:spacing w:after="0"/>
        <w:ind w:left="0"/>
        <w:jc w:val="both"/>
      </w:pPr>
      <w:r>
        <w:rPr>
          <w:rFonts w:ascii="Times New Roman"/>
          <w:b w:val="false"/>
          <w:i w:val="false"/>
          <w:color w:val="000000"/>
          <w:sz w:val="28"/>
        </w:rPr>
        <w:t>
      267)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316"/>
    <w:bookmarkStart w:name="z427" w:id="317"/>
    <w:p>
      <w:pPr>
        <w:spacing w:after="0"/>
        <w:ind w:left="0"/>
        <w:jc w:val="both"/>
      </w:pPr>
      <w:r>
        <w:rPr>
          <w:rFonts w:ascii="Times New Roman"/>
          <w:b w:val="false"/>
          <w:i w:val="false"/>
          <w:color w:val="000000"/>
          <w:sz w:val="28"/>
        </w:rPr>
        <w:t>
      268) теңіз порты мәртебесін беру қағидаларын әзірлеу және бекіту;</w:t>
      </w:r>
    </w:p>
    <w:bookmarkEnd w:id="317"/>
    <w:bookmarkStart w:name="z428" w:id="318"/>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End w:id="318"/>
    <w:bookmarkStart w:name="z429" w:id="319"/>
    <w:p>
      <w:pPr>
        <w:spacing w:after="0"/>
        <w:ind w:left="0"/>
        <w:jc w:val="both"/>
      </w:pPr>
      <w:r>
        <w:rPr>
          <w:rFonts w:ascii="Times New Roman"/>
          <w:b w:val="false"/>
          <w:i w:val="false"/>
          <w:color w:val="000000"/>
          <w:sz w:val="28"/>
        </w:rPr>
        <w:t>
      269) теңіз портының міндетті көрсететін қызметтері үшін бағаларды (тарифтерді) қолдану қағидаларын әзірлеу және бекіту;</w:t>
      </w:r>
    </w:p>
    <w:bookmarkEnd w:id="319"/>
    <w:bookmarkStart w:name="z430" w:id="320"/>
    <w:p>
      <w:pPr>
        <w:spacing w:after="0"/>
        <w:ind w:left="0"/>
        <w:jc w:val="both"/>
      </w:pPr>
      <w:r>
        <w:rPr>
          <w:rFonts w:ascii="Times New Roman"/>
          <w:b w:val="false"/>
          <w:i w:val="false"/>
          <w:color w:val="000000"/>
          <w:sz w:val="28"/>
        </w:rPr>
        <w:t>
      270) Қазақстан Республикасының аумақтық суларында жүзу қағидаларын әзірлеу және бекіту;</w:t>
      </w:r>
    </w:p>
    <w:bookmarkEnd w:id="320"/>
    <w:bookmarkStart w:name="z431" w:id="321"/>
    <w:p>
      <w:pPr>
        <w:spacing w:after="0"/>
        <w:ind w:left="0"/>
        <w:jc w:val="both"/>
      </w:pPr>
      <w:r>
        <w:rPr>
          <w:rFonts w:ascii="Times New Roman"/>
          <w:b w:val="false"/>
          <w:i w:val="false"/>
          <w:color w:val="000000"/>
          <w:sz w:val="28"/>
        </w:rPr>
        <w:t>
      271) мемлекеттік техникалық флот кемелерінің жанар-жағармай материалдарын жұмсау (заттай мәндегі) нормаларын әзірлеу және бекіту;</w:t>
      </w:r>
    </w:p>
    <w:bookmarkEnd w:id="321"/>
    <w:bookmarkStart w:name="z432" w:id="322"/>
    <w:p>
      <w:pPr>
        <w:spacing w:after="0"/>
        <w:ind w:left="0"/>
        <w:jc w:val="both"/>
      </w:pPr>
      <w:r>
        <w:rPr>
          <w:rFonts w:ascii="Times New Roman"/>
          <w:b w:val="false"/>
          <w:i w:val="false"/>
          <w:color w:val="000000"/>
          <w:sz w:val="28"/>
        </w:rPr>
        <w:t>
      272) суға батқан мүлікті көтеру құнын айқындау әдістемесін әзірлеу және бекіту;</w:t>
      </w:r>
    </w:p>
    <w:bookmarkEnd w:id="322"/>
    <w:bookmarkStart w:name="z433" w:id="323"/>
    <w:p>
      <w:pPr>
        <w:spacing w:after="0"/>
        <w:ind w:left="0"/>
        <w:jc w:val="both"/>
      </w:pPr>
      <w:r>
        <w:rPr>
          <w:rFonts w:ascii="Times New Roman"/>
          <w:b w:val="false"/>
          <w:i w:val="false"/>
          <w:color w:val="000000"/>
          <w:sz w:val="28"/>
        </w:rPr>
        <w:t>
      273)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323"/>
    <w:bookmarkStart w:name="z434" w:id="324"/>
    <w:p>
      <w:pPr>
        <w:spacing w:after="0"/>
        <w:ind w:left="0"/>
        <w:jc w:val="both"/>
      </w:pPr>
      <w:r>
        <w:rPr>
          <w:rFonts w:ascii="Times New Roman"/>
          <w:b w:val="false"/>
          <w:i w:val="false"/>
          <w:color w:val="000000"/>
          <w:sz w:val="28"/>
        </w:rPr>
        <w:t>
      274)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324"/>
    <w:bookmarkStart w:name="z435" w:id="325"/>
    <w:p>
      <w:pPr>
        <w:spacing w:after="0"/>
        <w:ind w:left="0"/>
        <w:jc w:val="both"/>
      </w:pPr>
      <w:r>
        <w:rPr>
          <w:rFonts w:ascii="Times New Roman"/>
          <w:b w:val="false"/>
          <w:i w:val="false"/>
          <w:color w:val="000000"/>
          <w:sz w:val="28"/>
        </w:rPr>
        <w:t>
      275)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325"/>
    <w:bookmarkStart w:name="z436" w:id="326"/>
    <w:p>
      <w:pPr>
        <w:spacing w:after="0"/>
        <w:ind w:left="0"/>
        <w:jc w:val="both"/>
      </w:pPr>
      <w:r>
        <w:rPr>
          <w:rFonts w:ascii="Times New Roman"/>
          <w:b w:val="false"/>
          <w:i w:val="false"/>
          <w:color w:val="000000"/>
          <w:sz w:val="28"/>
        </w:rPr>
        <w:t>
      276) Ұлттық теңіз тасымалдаушысы мәртебесін беру қағидаларын және шарттарын әзірлеу және бекіту;</w:t>
      </w:r>
    </w:p>
    <w:bookmarkEnd w:id="326"/>
    <w:bookmarkStart w:name="z437" w:id="327"/>
    <w:p>
      <w:pPr>
        <w:spacing w:after="0"/>
        <w:ind w:left="0"/>
        <w:jc w:val="both"/>
      </w:pPr>
      <w:r>
        <w:rPr>
          <w:rFonts w:ascii="Times New Roman"/>
          <w:b w:val="false"/>
          <w:i w:val="false"/>
          <w:color w:val="000000"/>
          <w:sz w:val="28"/>
        </w:rPr>
        <w:t>
      277) азаматтық қорғау саласындағы уәкілетті органмен, Қазақстан Республикасының Қорғаныс министрлігі және Қазақстан Республикасының Ұлттық қауіпсіздік комитеті бірлесіп Каспий теңізінің қазақстандық секторында құтқару операцияларын жүргізу қағидаларын әзірлеу және бекіту;+</w:t>
      </w:r>
    </w:p>
    <w:bookmarkEnd w:id="327"/>
    <w:bookmarkStart w:name="z438" w:id="328"/>
    <w:p>
      <w:pPr>
        <w:spacing w:after="0"/>
        <w:ind w:left="0"/>
        <w:jc w:val="both"/>
      </w:pPr>
      <w:r>
        <w:rPr>
          <w:rFonts w:ascii="Times New Roman"/>
          <w:b w:val="false"/>
          <w:i w:val="false"/>
          <w:color w:val="000000"/>
          <w:sz w:val="28"/>
        </w:rPr>
        <w:t>
      278)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328"/>
    <w:bookmarkStart w:name="z439" w:id="329"/>
    <w:p>
      <w:pPr>
        <w:spacing w:after="0"/>
        <w:ind w:left="0"/>
        <w:jc w:val="both"/>
      </w:pPr>
      <w:r>
        <w:rPr>
          <w:rFonts w:ascii="Times New Roman"/>
          <w:b w:val="false"/>
          <w:i w:val="false"/>
          <w:color w:val="000000"/>
          <w:sz w:val="28"/>
        </w:rPr>
        <w:t>
      279) Жылжымалы құрам мемлекеттік тізілімінен алып тастау тәртібін белгілеу;</w:t>
      </w:r>
    </w:p>
    <w:bookmarkEnd w:id="329"/>
    <w:bookmarkStart w:name="z440" w:id="330"/>
    <w:p>
      <w:pPr>
        <w:spacing w:after="0"/>
        <w:ind w:left="0"/>
        <w:jc w:val="both"/>
      </w:pPr>
      <w:r>
        <w:rPr>
          <w:rFonts w:ascii="Times New Roman"/>
          <w:b w:val="false"/>
          <w:i w:val="false"/>
          <w:color w:val="000000"/>
          <w:sz w:val="28"/>
        </w:rPr>
        <w:t>
      280) шағын көлемді кемелерді қарап-тексеру актісінің және ұйғарымның нысанын әзірлеу және бекіту;</w:t>
      </w:r>
    </w:p>
    <w:bookmarkEnd w:id="330"/>
    <w:bookmarkStart w:name="z441" w:id="331"/>
    <w:p>
      <w:pPr>
        <w:spacing w:after="0"/>
        <w:ind w:left="0"/>
        <w:jc w:val="both"/>
      </w:pPr>
      <w:r>
        <w:rPr>
          <w:rFonts w:ascii="Times New Roman"/>
          <w:b w:val="false"/>
          <w:i w:val="false"/>
          <w:color w:val="000000"/>
          <w:sz w:val="28"/>
        </w:rPr>
        <w:t>
      281) су объектілерін кеме қатынасы санатына жатқызу тәртібін және кеме қатынасы су жолдарының тізбесін әзірлеу және бекіту;</w:t>
      </w:r>
    </w:p>
    <w:bookmarkEnd w:id="331"/>
    <w:bookmarkStart w:name="z442" w:id="332"/>
    <w:p>
      <w:pPr>
        <w:spacing w:after="0"/>
        <w:ind w:left="0"/>
        <w:jc w:val="both"/>
      </w:pPr>
      <w:r>
        <w:rPr>
          <w:rFonts w:ascii="Times New Roman"/>
          <w:b w:val="false"/>
          <w:i w:val="false"/>
          <w:color w:val="000000"/>
          <w:sz w:val="28"/>
        </w:rPr>
        <w:t>
      282)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332"/>
    <w:bookmarkStart w:name="z443" w:id="333"/>
    <w:p>
      <w:pPr>
        <w:spacing w:after="0"/>
        <w:ind w:left="0"/>
        <w:jc w:val="both"/>
      </w:pPr>
      <w:r>
        <w:rPr>
          <w:rFonts w:ascii="Times New Roman"/>
          <w:b w:val="false"/>
          <w:i w:val="false"/>
          <w:color w:val="000000"/>
          <w:sz w:val="28"/>
        </w:rPr>
        <w:t>
      283)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333"/>
    <w:bookmarkStart w:name="z444" w:id="334"/>
    <w:p>
      <w:pPr>
        <w:spacing w:after="0"/>
        <w:ind w:left="0"/>
        <w:jc w:val="both"/>
      </w:pPr>
      <w:r>
        <w:rPr>
          <w:rFonts w:ascii="Times New Roman"/>
          <w:b w:val="false"/>
          <w:i w:val="false"/>
          <w:color w:val="000000"/>
          <w:sz w:val="28"/>
        </w:rPr>
        <w:t>
      284) жолаушыларды және көлік инфрақұрылымы объектілеріне келетін адамдарды, олардың алып жүретін заттарын, оның ішінде қол жүгі мен багажын жете тексеру кезінде қолданылатын техникалық құралдарға қойылатын талаптарды әзірлеу және бекіту;</w:t>
      </w:r>
    </w:p>
    <w:bookmarkEnd w:id="334"/>
    <w:bookmarkStart w:name="z445" w:id="335"/>
    <w:p>
      <w:pPr>
        <w:spacing w:after="0"/>
        <w:ind w:left="0"/>
        <w:jc w:val="both"/>
      </w:pPr>
      <w:r>
        <w:rPr>
          <w:rFonts w:ascii="Times New Roman"/>
          <w:b w:val="false"/>
          <w:i w:val="false"/>
          <w:color w:val="000000"/>
          <w:sz w:val="28"/>
        </w:rPr>
        <w:t>
      285)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335"/>
    <w:bookmarkStart w:name="z446" w:id="336"/>
    <w:p>
      <w:pPr>
        <w:spacing w:after="0"/>
        <w:ind w:left="0"/>
        <w:jc w:val="both"/>
      </w:pPr>
      <w:r>
        <w:rPr>
          <w:rFonts w:ascii="Times New Roman"/>
          <w:b w:val="false"/>
          <w:i w:val="false"/>
          <w:color w:val="000000"/>
          <w:sz w:val="28"/>
        </w:rPr>
        <w:t>
      286) екінші санаттағы рұқсатты алуға арналған өтініштердің нысандарын, екінші санаттағы рұқсаттардың нысандарын әзірлеу, рұқсаттар мен хабарламалар саласындағы уәкілетті органмен және ақпараттандыру саласындағы уәкілетті органмен келісу және бекіту;</w:t>
      </w:r>
    </w:p>
    <w:bookmarkEnd w:id="336"/>
    <w:bookmarkStart w:name="z447" w:id="337"/>
    <w:p>
      <w:pPr>
        <w:spacing w:after="0"/>
        <w:ind w:left="0"/>
        <w:jc w:val="both"/>
      </w:pPr>
      <w:r>
        <w:rPr>
          <w:rFonts w:ascii="Times New Roman"/>
          <w:b w:val="false"/>
          <w:i w:val="false"/>
          <w:color w:val="000000"/>
          <w:sz w:val="28"/>
        </w:rPr>
        <w:t>
      287)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337"/>
    <w:bookmarkStart w:name="z448" w:id="338"/>
    <w:p>
      <w:pPr>
        <w:spacing w:after="0"/>
        <w:ind w:left="0"/>
        <w:jc w:val="both"/>
      </w:pPr>
      <w:r>
        <w:rPr>
          <w:rFonts w:ascii="Times New Roman"/>
          <w:b w:val="false"/>
          <w:i w:val="false"/>
          <w:color w:val="000000"/>
          <w:sz w:val="28"/>
        </w:rPr>
        <w:t>
      288)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338"/>
    <w:bookmarkStart w:name="z449" w:id="339"/>
    <w:p>
      <w:pPr>
        <w:spacing w:after="0"/>
        <w:ind w:left="0"/>
        <w:jc w:val="both"/>
      </w:pPr>
      <w:r>
        <w:rPr>
          <w:rFonts w:ascii="Times New Roman"/>
          <w:b w:val="false"/>
          <w:i w:val="false"/>
          <w:color w:val="000000"/>
          <w:sz w:val="28"/>
        </w:rPr>
        <w:t>
      289)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339"/>
    <w:bookmarkStart w:name="z450" w:id="340"/>
    <w:p>
      <w:pPr>
        <w:spacing w:after="0"/>
        <w:ind w:left="0"/>
        <w:jc w:val="both"/>
      </w:pPr>
      <w:r>
        <w:rPr>
          <w:rFonts w:ascii="Times New Roman"/>
          <w:b w:val="false"/>
          <w:i w:val="false"/>
          <w:color w:val="000000"/>
          <w:sz w:val="28"/>
        </w:rPr>
        <w:t>
      290) облыстық немесе аудандық маңызы бар жалпыға ортақ пайдаланылатын автомобиль жолдарын немесе олардың учаскелерін өтеусіз уақытша пайдалануға берудің үлгілік шартын әзірлеу және бекіту;</w:t>
      </w:r>
    </w:p>
    <w:bookmarkEnd w:id="340"/>
    <w:bookmarkStart w:name="z451" w:id="341"/>
    <w:p>
      <w:pPr>
        <w:spacing w:after="0"/>
        <w:ind w:left="0"/>
        <w:jc w:val="both"/>
      </w:pPr>
      <w:r>
        <w:rPr>
          <w:rFonts w:ascii="Times New Roman"/>
          <w:b w:val="false"/>
          <w:i w:val="false"/>
          <w:color w:val="000000"/>
          <w:sz w:val="28"/>
        </w:rPr>
        <w:t>
      291)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341"/>
    <w:bookmarkStart w:name="z452" w:id="342"/>
    <w:p>
      <w:pPr>
        <w:spacing w:after="0"/>
        <w:ind w:left="0"/>
        <w:jc w:val="both"/>
      </w:pPr>
      <w:r>
        <w:rPr>
          <w:rFonts w:ascii="Times New Roman"/>
          <w:b w:val="false"/>
          <w:i w:val="false"/>
          <w:color w:val="000000"/>
          <w:sz w:val="28"/>
        </w:rPr>
        <w:t>
      292)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342"/>
    <w:bookmarkStart w:name="z453" w:id="343"/>
    <w:p>
      <w:pPr>
        <w:spacing w:after="0"/>
        <w:ind w:left="0"/>
        <w:jc w:val="both"/>
      </w:pPr>
      <w:r>
        <w:rPr>
          <w:rFonts w:ascii="Times New Roman"/>
          <w:b w:val="false"/>
          <w:i w:val="false"/>
          <w:color w:val="000000"/>
          <w:sz w:val="28"/>
        </w:rPr>
        <w:t>
      293) автомобиль жолдарын, қорғаныстық маңызы бар жолдарды пайдалану қағидаларын әзірлеу және бекіту;</w:t>
      </w:r>
    </w:p>
    <w:bookmarkEnd w:id="343"/>
    <w:bookmarkStart w:name="z454" w:id="344"/>
    <w:p>
      <w:pPr>
        <w:spacing w:after="0"/>
        <w:ind w:left="0"/>
        <w:jc w:val="both"/>
      </w:pPr>
      <w:r>
        <w:rPr>
          <w:rFonts w:ascii="Times New Roman"/>
          <w:b w:val="false"/>
          <w:i w:val="false"/>
          <w:color w:val="000000"/>
          <w:sz w:val="28"/>
        </w:rPr>
        <w:t>
      294)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344"/>
    <w:bookmarkStart w:name="z455" w:id="345"/>
    <w:p>
      <w:pPr>
        <w:spacing w:after="0"/>
        <w:ind w:left="0"/>
        <w:jc w:val="both"/>
      </w:pPr>
      <w:r>
        <w:rPr>
          <w:rFonts w:ascii="Times New Roman"/>
          <w:b w:val="false"/>
          <w:i w:val="false"/>
          <w:color w:val="000000"/>
          <w:sz w:val="28"/>
        </w:rPr>
        <w:t>
      295) Жол активтерінің сапасы ұлттық орталығының жұмыстар мен материалдардың сапасына сараптама жүргізуді ұйымдастыру қағидаларын әзірлеу және бекіту;</w:t>
      </w:r>
    </w:p>
    <w:bookmarkEnd w:id="345"/>
    <w:bookmarkStart w:name="z456" w:id="346"/>
    <w:p>
      <w:pPr>
        <w:spacing w:after="0"/>
        <w:ind w:left="0"/>
        <w:jc w:val="both"/>
      </w:pPr>
      <w:r>
        <w:rPr>
          <w:rFonts w:ascii="Times New Roman"/>
          <w:b w:val="false"/>
          <w:i w:val="false"/>
          <w:color w:val="000000"/>
          <w:sz w:val="28"/>
        </w:rPr>
        <w:t>
      296)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346"/>
    <w:bookmarkStart w:name="z457" w:id="347"/>
    <w:p>
      <w:pPr>
        <w:spacing w:after="0"/>
        <w:ind w:left="0"/>
        <w:jc w:val="both"/>
      </w:pPr>
      <w:r>
        <w:rPr>
          <w:rFonts w:ascii="Times New Roman"/>
          <w:b w:val="false"/>
          <w:i w:val="false"/>
          <w:color w:val="000000"/>
          <w:sz w:val="28"/>
        </w:rPr>
        <w:t>
      297)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347"/>
    <w:bookmarkStart w:name="z458" w:id="348"/>
    <w:p>
      <w:pPr>
        <w:spacing w:after="0"/>
        <w:ind w:left="0"/>
        <w:jc w:val="both"/>
      </w:pPr>
      <w:r>
        <w:rPr>
          <w:rFonts w:ascii="Times New Roman"/>
          <w:b w:val="false"/>
          <w:i w:val="false"/>
          <w:color w:val="000000"/>
          <w:sz w:val="28"/>
        </w:rPr>
        <w:t>
      298)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348"/>
    <w:bookmarkStart w:name="z459" w:id="349"/>
    <w:p>
      <w:pPr>
        <w:spacing w:after="0"/>
        <w:ind w:left="0"/>
        <w:jc w:val="both"/>
      </w:pPr>
      <w:r>
        <w:rPr>
          <w:rFonts w:ascii="Times New Roman"/>
          <w:b w:val="false"/>
          <w:i w:val="false"/>
          <w:color w:val="000000"/>
          <w:sz w:val="28"/>
        </w:rPr>
        <w:t>
      299) Қазақстан Республикасының азаматтық әуе кемелерінің ұшу жарамдылығы нормаларын әзірлеу және бекіту;</w:t>
      </w:r>
    </w:p>
    <w:bookmarkEnd w:id="349"/>
    <w:bookmarkStart w:name="z460" w:id="350"/>
    <w:p>
      <w:pPr>
        <w:spacing w:after="0"/>
        <w:ind w:left="0"/>
        <w:jc w:val="both"/>
      </w:pPr>
      <w:r>
        <w:rPr>
          <w:rFonts w:ascii="Times New Roman"/>
          <w:b w:val="false"/>
          <w:i w:val="false"/>
          <w:color w:val="000000"/>
          <w:sz w:val="28"/>
        </w:rPr>
        <w:t>
      300) авиация персоналын кәсіптік даярлау қағидаларын әзірлеу және бекіту;</w:t>
      </w:r>
    </w:p>
    <w:bookmarkEnd w:id="350"/>
    <w:bookmarkStart w:name="z461" w:id="351"/>
    <w:p>
      <w:pPr>
        <w:spacing w:after="0"/>
        <w:ind w:left="0"/>
        <w:jc w:val="both"/>
      </w:pPr>
      <w:r>
        <w:rPr>
          <w:rFonts w:ascii="Times New Roman"/>
          <w:b w:val="false"/>
          <w:i w:val="false"/>
          <w:color w:val="000000"/>
          <w:sz w:val="28"/>
        </w:rPr>
        <w:t>
      301)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351"/>
    <w:bookmarkStart w:name="z462" w:id="352"/>
    <w:p>
      <w:pPr>
        <w:spacing w:after="0"/>
        <w:ind w:left="0"/>
        <w:jc w:val="both"/>
      </w:pPr>
      <w:r>
        <w:rPr>
          <w:rFonts w:ascii="Times New Roman"/>
          <w:b w:val="false"/>
          <w:i w:val="false"/>
          <w:color w:val="000000"/>
          <w:sz w:val="28"/>
        </w:rPr>
        <w:t>
      302) азаматтық авиацияның пайдаланушылары мен ұйымдарының қаржы-экономикалық жағдайы туралы ақпараттың нысанын әзірлеу және бекіту;</w:t>
      </w:r>
    </w:p>
    <w:bookmarkEnd w:id="352"/>
    <w:bookmarkStart w:name="z463" w:id="353"/>
    <w:p>
      <w:pPr>
        <w:spacing w:after="0"/>
        <w:ind w:left="0"/>
        <w:jc w:val="both"/>
      </w:pPr>
      <w:r>
        <w:rPr>
          <w:rFonts w:ascii="Times New Roman"/>
          <w:b w:val="false"/>
          <w:i w:val="false"/>
          <w:color w:val="000000"/>
          <w:sz w:val="28"/>
        </w:rPr>
        <w:t>
      303)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353"/>
    <w:bookmarkStart w:name="z464" w:id="354"/>
    <w:p>
      <w:pPr>
        <w:spacing w:after="0"/>
        <w:ind w:left="0"/>
        <w:jc w:val="both"/>
      </w:pPr>
      <w:r>
        <w:rPr>
          <w:rFonts w:ascii="Times New Roman"/>
          <w:b w:val="false"/>
          <w:i w:val="false"/>
          <w:color w:val="000000"/>
          <w:sz w:val="28"/>
        </w:rPr>
        <w:t>
      304) азаматтық авиацияда әуеайлақтық қамтамасыз ету қағидаларын әзірлеу және бекіту;</w:t>
      </w:r>
    </w:p>
    <w:bookmarkEnd w:id="354"/>
    <w:bookmarkStart w:name="z465" w:id="355"/>
    <w:p>
      <w:pPr>
        <w:spacing w:after="0"/>
        <w:ind w:left="0"/>
        <w:jc w:val="both"/>
      </w:pPr>
      <w:r>
        <w:rPr>
          <w:rFonts w:ascii="Times New Roman"/>
          <w:b w:val="false"/>
          <w:i w:val="false"/>
          <w:color w:val="000000"/>
          <w:sz w:val="28"/>
        </w:rPr>
        <w:t>
      305) азаматтық әуе кемелерін авиациялық жанар-жағармай материалдарымен қамтамасыз ету қағидаларын әзірлеу және бекіту;</w:t>
      </w:r>
    </w:p>
    <w:bookmarkEnd w:id="355"/>
    <w:bookmarkStart w:name="z466" w:id="356"/>
    <w:p>
      <w:pPr>
        <w:spacing w:after="0"/>
        <w:ind w:left="0"/>
        <w:jc w:val="both"/>
      </w:pPr>
      <w:r>
        <w:rPr>
          <w:rFonts w:ascii="Times New Roman"/>
          <w:b w:val="false"/>
          <w:i w:val="false"/>
          <w:color w:val="000000"/>
          <w:sz w:val="28"/>
        </w:rPr>
        <w:t>
      306) Қазақстан Республикасының әуежайларында жолаушыларға қызмет көрсетуді ұйымдастыру қағидаларын әзірлеу және бекіту;</w:t>
      </w:r>
    </w:p>
    <w:bookmarkEnd w:id="356"/>
    <w:bookmarkStart w:name="z467" w:id="357"/>
    <w:p>
      <w:pPr>
        <w:spacing w:after="0"/>
        <w:ind w:left="0"/>
        <w:jc w:val="both"/>
      </w:pPr>
      <w:r>
        <w:rPr>
          <w:rFonts w:ascii="Times New Roman"/>
          <w:b w:val="false"/>
          <w:i w:val="false"/>
          <w:color w:val="000000"/>
          <w:sz w:val="28"/>
        </w:rPr>
        <w:t>
      307)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357"/>
    <w:bookmarkStart w:name="z468" w:id="358"/>
    <w:p>
      <w:pPr>
        <w:spacing w:after="0"/>
        <w:ind w:left="0"/>
        <w:jc w:val="both"/>
      </w:pPr>
      <w:r>
        <w:rPr>
          <w:rFonts w:ascii="Times New Roman"/>
          <w:b w:val="false"/>
          <w:i w:val="false"/>
          <w:color w:val="000000"/>
          <w:sz w:val="28"/>
        </w:rPr>
        <w:t>
      308) электрондық авиажүкқұжат нысанын әзірлеу және бекіту;</w:t>
      </w:r>
    </w:p>
    <w:bookmarkEnd w:id="358"/>
    <w:bookmarkStart w:name="z469" w:id="359"/>
    <w:p>
      <w:pPr>
        <w:spacing w:after="0"/>
        <w:ind w:left="0"/>
        <w:jc w:val="both"/>
      </w:pPr>
      <w:r>
        <w:rPr>
          <w:rFonts w:ascii="Times New Roman"/>
          <w:b w:val="false"/>
          <w:i w:val="false"/>
          <w:color w:val="000000"/>
          <w:sz w:val="28"/>
        </w:rPr>
        <w:t>
      309)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359"/>
    <w:bookmarkStart w:name="z470" w:id="360"/>
    <w:p>
      <w:pPr>
        <w:spacing w:after="0"/>
        <w:ind w:left="0"/>
        <w:jc w:val="both"/>
      </w:pPr>
      <w:r>
        <w:rPr>
          <w:rFonts w:ascii="Times New Roman"/>
          <w:b w:val="false"/>
          <w:i w:val="false"/>
          <w:color w:val="000000"/>
          <w:sz w:val="28"/>
        </w:rPr>
        <w:t>
      310)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енгізу;</w:t>
      </w:r>
    </w:p>
    <w:bookmarkEnd w:id="360"/>
    <w:bookmarkStart w:name="z471" w:id="361"/>
    <w:p>
      <w:pPr>
        <w:spacing w:after="0"/>
        <w:ind w:left="0"/>
        <w:jc w:val="both"/>
      </w:pPr>
      <w:r>
        <w:rPr>
          <w:rFonts w:ascii="Times New Roman"/>
          <w:b w:val="false"/>
          <w:i w:val="false"/>
          <w:color w:val="000000"/>
          <w:sz w:val="28"/>
        </w:rPr>
        <w:t>
      311)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361"/>
    <w:bookmarkStart w:name="z472" w:id="362"/>
    <w:p>
      <w:pPr>
        <w:spacing w:after="0"/>
        <w:ind w:left="0"/>
        <w:jc w:val="both"/>
      </w:pPr>
      <w:r>
        <w:rPr>
          <w:rFonts w:ascii="Times New Roman"/>
          <w:b w:val="false"/>
          <w:i w:val="false"/>
          <w:color w:val="000000"/>
          <w:sz w:val="28"/>
        </w:rPr>
        <w:t>
      312)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362"/>
    <w:bookmarkStart w:name="z473" w:id="363"/>
    <w:p>
      <w:pPr>
        <w:spacing w:after="0"/>
        <w:ind w:left="0"/>
        <w:jc w:val="both"/>
      </w:pPr>
      <w:r>
        <w:rPr>
          <w:rFonts w:ascii="Times New Roman"/>
          <w:b w:val="false"/>
          <w:i w:val="false"/>
          <w:color w:val="000000"/>
          <w:sz w:val="28"/>
        </w:rPr>
        <w:t>
      313) тарифтерді қалыптастыру қағидаларын әзірлеу және бекіту;</w:t>
      </w:r>
    </w:p>
    <w:bookmarkEnd w:id="363"/>
    <w:bookmarkStart w:name="z474" w:id="364"/>
    <w:p>
      <w:pPr>
        <w:spacing w:after="0"/>
        <w:ind w:left="0"/>
        <w:jc w:val="both"/>
      </w:pPr>
      <w:r>
        <w:rPr>
          <w:rFonts w:ascii="Times New Roman"/>
          <w:b w:val="false"/>
          <w:i w:val="false"/>
          <w:color w:val="000000"/>
          <w:sz w:val="28"/>
        </w:rPr>
        <w:t>
      314) табиғи монополиялар субъектілерінің қызметін жүзеге асыру қағидаларын әзірлеу және бекіту;</w:t>
      </w:r>
    </w:p>
    <w:bookmarkEnd w:id="364"/>
    <w:bookmarkStart w:name="z475" w:id="365"/>
    <w:p>
      <w:pPr>
        <w:spacing w:after="0"/>
        <w:ind w:left="0"/>
        <w:jc w:val="both"/>
      </w:pPr>
      <w:r>
        <w:rPr>
          <w:rFonts w:ascii="Times New Roman"/>
          <w:b w:val="false"/>
          <w:i w:val="false"/>
          <w:color w:val="000000"/>
          <w:sz w:val="28"/>
        </w:rPr>
        <w:t>
      315) реттеліп көрсетілетін қызметтерді ұсынудың үлгілік шарттарын әзірлеу және бекіту;</w:t>
      </w:r>
    </w:p>
    <w:bookmarkEnd w:id="365"/>
    <w:bookmarkStart w:name="z476" w:id="366"/>
    <w:p>
      <w:pPr>
        <w:spacing w:after="0"/>
        <w:ind w:left="0"/>
        <w:jc w:val="both"/>
      </w:pPr>
      <w:r>
        <w:rPr>
          <w:rFonts w:ascii="Times New Roman"/>
          <w:b w:val="false"/>
          <w:i w:val="false"/>
          <w:color w:val="000000"/>
          <w:sz w:val="28"/>
        </w:rPr>
        <w:t>
      316) реттеліп көрсетілетін қызметтердің тізбесін әзірлеу және бекіту;</w:t>
      </w:r>
    </w:p>
    <w:bookmarkEnd w:id="366"/>
    <w:bookmarkStart w:name="z477" w:id="367"/>
    <w:p>
      <w:pPr>
        <w:spacing w:after="0"/>
        <w:ind w:left="0"/>
        <w:jc w:val="both"/>
      </w:pPr>
      <w:r>
        <w:rPr>
          <w:rFonts w:ascii="Times New Roman"/>
          <w:b w:val="false"/>
          <w:i w:val="false"/>
          <w:color w:val="000000"/>
          <w:sz w:val="28"/>
        </w:rPr>
        <w:t>
      317) тарифтік саясат жөніндегі кеңес туралы ережені және оның дербес құрамын әзірлеу және бекіту;</w:t>
      </w:r>
    </w:p>
    <w:bookmarkEnd w:id="367"/>
    <w:p>
      <w:pPr>
        <w:spacing w:after="0"/>
        <w:ind w:left="0"/>
        <w:jc w:val="both"/>
      </w:pPr>
      <w:r>
        <w:rPr>
          <w:rFonts w:ascii="Times New Roman"/>
          <w:b w:val="false"/>
          <w:i w:val="false"/>
          <w:color w:val="000000"/>
          <w:sz w:val="28"/>
        </w:rPr>
        <w:t>
      317-1)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бәсекелес кірме жол болмаған кезде кірме жолдардың реттеліп көрсетілетін қызметтері бойынша Табиғи монополиялар субъектілері мемлекеттік тіркелімінің республикалық бөліміне енгізілген табиғи монополия субъектісінің, сондай-ақ Табиғи монополиялар субъектілері мемлекеттік тіркелімінің жергілікті бөліміне енгізілген табиғи монополия субъектісінің инвестициялық бағдарламасын табиғи монополиялар салаларында басшылықты жүзеге асыратын мемлекеттік органмен бірлесе отырып бекіту және оған өзгерістер енгізу;</w:t>
      </w:r>
    </w:p>
    <w:p>
      <w:pPr>
        <w:spacing w:after="0"/>
        <w:ind w:left="0"/>
        <w:jc w:val="both"/>
      </w:pPr>
      <w:r>
        <w:rPr>
          <w:rFonts w:ascii="Times New Roman"/>
          <w:b w:val="false"/>
          <w:i w:val="false"/>
          <w:color w:val="000000"/>
          <w:sz w:val="28"/>
        </w:rPr>
        <w:t>
      317-2)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қорытындыларды табиғи монополиялар салаларында басшылықты жүзеге асыратын мемлекеттік органға жіберу;</w:t>
      </w:r>
    </w:p>
    <w:p>
      <w:pPr>
        <w:spacing w:after="0"/>
        <w:ind w:left="0"/>
        <w:jc w:val="both"/>
      </w:pPr>
      <w:r>
        <w:rPr>
          <w:rFonts w:ascii="Times New Roman"/>
          <w:b w:val="false"/>
          <w:i w:val="false"/>
          <w:color w:val="000000"/>
          <w:sz w:val="28"/>
        </w:rPr>
        <w:t>
      317-3)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мемлекеттік органға жіберу;</w:t>
      </w:r>
    </w:p>
    <w:p>
      <w:pPr>
        <w:spacing w:after="0"/>
        <w:ind w:left="0"/>
        <w:jc w:val="both"/>
      </w:pPr>
      <w:r>
        <w:rPr>
          <w:rFonts w:ascii="Times New Roman"/>
          <w:b w:val="false"/>
          <w:i w:val="false"/>
          <w:color w:val="000000"/>
          <w:sz w:val="28"/>
        </w:rPr>
        <w:t>
      317-4) сумен жабдықтау және (немесе) су бұру саласында каналдар арқылы су беру және тежеуіш гидротехникалық құрылысжайлардың көмегімен жер үстіндегі ағын суды реттеу жөніндегі көрсетілетін қызметтерді қоспағанда, табиғи монополиялар салаларында басшылықты жүзеге асыратын мемлекеттік орган айқындайтын тәртіпке сәйкес реттеліп көрсетілетін қызметтердің сапасы, сенімділігі және табиғи монополиялар субъектілері қызметінің тиімділігі көрсеткіштерін белгілеуге қатысу;</w:t>
      </w:r>
    </w:p>
    <w:bookmarkStart w:name="z478" w:id="368"/>
    <w:p>
      <w:pPr>
        <w:spacing w:after="0"/>
        <w:ind w:left="0"/>
        <w:jc w:val="both"/>
      </w:pPr>
      <w:r>
        <w:rPr>
          <w:rFonts w:ascii="Times New Roman"/>
          <w:b w:val="false"/>
          <w:i w:val="false"/>
          <w:color w:val="000000"/>
          <w:sz w:val="28"/>
        </w:rPr>
        <w:t>
      318) Қазақстан Республикасының азаматтық авиациясындағы өрт қауіпсіздігі қағидаларын әзірлеу және бекіту;</w:t>
      </w:r>
    </w:p>
    <w:bookmarkEnd w:id="368"/>
    <w:bookmarkStart w:name="z479" w:id="369"/>
    <w:p>
      <w:pPr>
        <w:spacing w:after="0"/>
        <w:ind w:left="0"/>
        <w:jc w:val="both"/>
      </w:pPr>
      <w:r>
        <w:rPr>
          <w:rFonts w:ascii="Times New Roman"/>
          <w:b w:val="false"/>
          <w:i w:val="false"/>
          <w:color w:val="000000"/>
          <w:sz w:val="28"/>
        </w:rPr>
        <w:t>
      319) Қазақстан Республикасының әуежайларында ұшуды авариялық-құтқару тұрғысынан қамтамасыз ету қағидаларын әзірлеу және бекіту;</w:t>
      </w:r>
    </w:p>
    <w:bookmarkEnd w:id="369"/>
    <w:bookmarkStart w:name="z480" w:id="370"/>
    <w:p>
      <w:pPr>
        <w:spacing w:after="0"/>
        <w:ind w:left="0"/>
        <w:jc w:val="both"/>
      </w:pPr>
      <w:r>
        <w:rPr>
          <w:rFonts w:ascii="Times New Roman"/>
          <w:b w:val="false"/>
          <w:i w:val="false"/>
          <w:color w:val="000000"/>
          <w:sz w:val="28"/>
        </w:rPr>
        <w:t>
      320) әуе кемелерін ұшу алдында және арнайы жете тексеру қағидаларын әзірлеу және бекіту;</w:t>
      </w:r>
    </w:p>
    <w:bookmarkEnd w:id="370"/>
    <w:bookmarkStart w:name="z481" w:id="371"/>
    <w:p>
      <w:pPr>
        <w:spacing w:after="0"/>
        <w:ind w:left="0"/>
        <w:jc w:val="both"/>
      </w:pPr>
      <w:r>
        <w:rPr>
          <w:rFonts w:ascii="Times New Roman"/>
          <w:b w:val="false"/>
          <w:i w:val="false"/>
          <w:color w:val="000000"/>
          <w:sz w:val="28"/>
        </w:rPr>
        <w:t>
      321) авиакомпанияларға тұрақты ішкі коммерциялық әуе тасымалдарын орындауға рұқсат беру қағидаларын әзірлеу және бекіту;</w:t>
      </w:r>
    </w:p>
    <w:bookmarkEnd w:id="371"/>
    <w:bookmarkStart w:name="z482" w:id="372"/>
    <w:p>
      <w:pPr>
        <w:spacing w:after="0"/>
        <w:ind w:left="0"/>
        <w:jc w:val="both"/>
      </w:pPr>
      <w:r>
        <w:rPr>
          <w:rFonts w:ascii="Times New Roman"/>
          <w:b w:val="false"/>
          <w:i w:val="false"/>
          <w:color w:val="000000"/>
          <w:sz w:val="28"/>
        </w:rPr>
        <w:t>
      322) жолаушыларды, багажды және жүктерді әуе көлігімен тасымалдау қағидаларын әзірлеу және бекіту;</w:t>
      </w:r>
    </w:p>
    <w:bookmarkEnd w:id="372"/>
    <w:bookmarkStart w:name="z483" w:id="373"/>
    <w:p>
      <w:pPr>
        <w:spacing w:after="0"/>
        <w:ind w:left="0"/>
        <w:jc w:val="both"/>
      </w:pPr>
      <w:r>
        <w:rPr>
          <w:rFonts w:ascii="Times New Roman"/>
          <w:b w:val="false"/>
          <w:i w:val="false"/>
          <w:color w:val="000000"/>
          <w:sz w:val="28"/>
        </w:rPr>
        <w:t>
      323) азаматтық авиацияда ұшуды және авиациялық электр байланысын радиотехникалық қамтамасыз ету қағидаларын әзірлеу және бекіту;</w:t>
      </w:r>
    </w:p>
    <w:bookmarkEnd w:id="373"/>
    <w:bookmarkStart w:name="z484" w:id="374"/>
    <w:p>
      <w:pPr>
        <w:spacing w:after="0"/>
        <w:ind w:left="0"/>
        <w:jc w:val="both"/>
      </w:pPr>
      <w:r>
        <w:rPr>
          <w:rFonts w:ascii="Times New Roman"/>
          <w:b w:val="false"/>
          <w:i w:val="false"/>
          <w:color w:val="000000"/>
          <w:sz w:val="28"/>
        </w:rPr>
        <w:t>
      324) азаматтық авиацияда аэронавигациялық ақпаратпен қамтамасыз ету қағидаларын әзірлеу және бекіту;</w:t>
      </w:r>
    </w:p>
    <w:bookmarkEnd w:id="374"/>
    <w:bookmarkStart w:name="z485" w:id="375"/>
    <w:p>
      <w:pPr>
        <w:spacing w:after="0"/>
        <w:ind w:left="0"/>
        <w:jc w:val="both"/>
      </w:pPr>
      <w:r>
        <w:rPr>
          <w:rFonts w:ascii="Times New Roman"/>
          <w:b w:val="false"/>
          <w:i w:val="false"/>
          <w:color w:val="000000"/>
          <w:sz w:val="28"/>
        </w:rPr>
        <w:t>
      325) сертификаттау және үлгі сертификатын беру қағидаларын әзірлеу және бекіту;</w:t>
      </w:r>
    </w:p>
    <w:bookmarkEnd w:id="375"/>
    <w:bookmarkStart w:name="z486" w:id="376"/>
    <w:p>
      <w:pPr>
        <w:spacing w:after="0"/>
        <w:ind w:left="0"/>
        <w:jc w:val="both"/>
      </w:pPr>
      <w:r>
        <w:rPr>
          <w:rFonts w:ascii="Times New Roman"/>
          <w:b w:val="false"/>
          <w:i w:val="false"/>
          <w:color w:val="000000"/>
          <w:sz w:val="28"/>
        </w:rPr>
        <w:t>
      326)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376"/>
    <w:bookmarkStart w:name="z487" w:id="377"/>
    <w:p>
      <w:pPr>
        <w:spacing w:after="0"/>
        <w:ind w:left="0"/>
        <w:jc w:val="both"/>
      </w:pPr>
      <w:r>
        <w:rPr>
          <w:rFonts w:ascii="Times New Roman"/>
          <w:b w:val="false"/>
          <w:i w:val="false"/>
          <w:color w:val="000000"/>
          <w:sz w:val="28"/>
        </w:rPr>
        <w:t>
      327) жеңіл және аса жеңіл авиация саласындағы сертификаттау қағидаларын әзірлеу және бекіту;</w:t>
      </w:r>
    </w:p>
    <w:bookmarkEnd w:id="377"/>
    <w:bookmarkStart w:name="z488" w:id="378"/>
    <w:p>
      <w:pPr>
        <w:spacing w:after="0"/>
        <w:ind w:left="0"/>
        <w:jc w:val="both"/>
      </w:pPr>
      <w:r>
        <w:rPr>
          <w:rFonts w:ascii="Times New Roman"/>
          <w:b w:val="false"/>
          <w:i w:val="false"/>
          <w:color w:val="000000"/>
          <w:sz w:val="28"/>
        </w:rPr>
        <w:t>
      328) Қазақстан Республикасының азаматтық әуе кемелерін техникалық пайдалану және оларды жөндеу қағидаларын әзірлеу және бекіту;</w:t>
      </w:r>
    </w:p>
    <w:bookmarkEnd w:id="378"/>
    <w:bookmarkStart w:name="z489" w:id="379"/>
    <w:p>
      <w:pPr>
        <w:spacing w:after="0"/>
        <w:ind w:left="0"/>
        <w:jc w:val="both"/>
      </w:pPr>
      <w:r>
        <w:rPr>
          <w:rFonts w:ascii="Times New Roman"/>
          <w:b w:val="false"/>
          <w:i w:val="false"/>
          <w:color w:val="000000"/>
          <w:sz w:val="28"/>
        </w:rPr>
        <w:t>
      329)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379"/>
    <w:bookmarkStart w:name="z490" w:id="380"/>
    <w:p>
      <w:pPr>
        <w:spacing w:after="0"/>
        <w:ind w:left="0"/>
        <w:jc w:val="both"/>
      </w:pPr>
      <w:r>
        <w:rPr>
          <w:rFonts w:ascii="Times New Roman"/>
          <w:b w:val="false"/>
          <w:i w:val="false"/>
          <w:color w:val="000000"/>
          <w:sz w:val="28"/>
        </w:rPr>
        <w:t>
      330) азаматтық авиацияның авиациялық оқу орталығын сертификаттау және сертификат беру қағидаларын әзірлеу және бекіту;</w:t>
      </w:r>
    </w:p>
    <w:bookmarkEnd w:id="380"/>
    <w:bookmarkStart w:name="z491" w:id="381"/>
    <w:p>
      <w:pPr>
        <w:spacing w:after="0"/>
        <w:ind w:left="0"/>
        <w:jc w:val="both"/>
      </w:pPr>
      <w:r>
        <w:rPr>
          <w:rFonts w:ascii="Times New Roman"/>
          <w:b w:val="false"/>
          <w:i w:val="false"/>
          <w:color w:val="000000"/>
          <w:sz w:val="28"/>
        </w:rPr>
        <w:t>
      331)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381"/>
    <w:bookmarkStart w:name="z492" w:id="382"/>
    <w:p>
      <w:pPr>
        <w:spacing w:after="0"/>
        <w:ind w:left="0"/>
        <w:jc w:val="both"/>
      </w:pPr>
      <w:r>
        <w:rPr>
          <w:rFonts w:ascii="Times New Roman"/>
          <w:b w:val="false"/>
          <w:i w:val="false"/>
          <w:color w:val="000000"/>
          <w:sz w:val="28"/>
        </w:rPr>
        <w:t>
      332)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382"/>
    <w:bookmarkStart w:name="z493" w:id="383"/>
    <w:p>
      <w:pPr>
        <w:spacing w:after="0"/>
        <w:ind w:left="0"/>
        <w:jc w:val="both"/>
      </w:pPr>
      <w:r>
        <w:rPr>
          <w:rFonts w:ascii="Times New Roman"/>
          <w:b w:val="false"/>
          <w:i w:val="false"/>
          <w:color w:val="000000"/>
          <w:sz w:val="28"/>
        </w:rPr>
        <w:t>
      333) азаматтық әуе кемелерін пайдаланушыны сертификаттау және сертификат беру қағидаларын әзірлеу және бекіту;</w:t>
      </w:r>
    </w:p>
    <w:bookmarkEnd w:id="383"/>
    <w:bookmarkStart w:name="z494" w:id="384"/>
    <w:p>
      <w:pPr>
        <w:spacing w:after="0"/>
        <w:ind w:left="0"/>
        <w:jc w:val="both"/>
      </w:pPr>
      <w:r>
        <w:rPr>
          <w:rFonts w:ascii="Times New Roman"/>
          <w:b w:val="false"/>
          <w:i w:val="false"/>
          <w:color w:val="000000"/>
          <w:sz w:val="28"/>
        </w:rPr>
        <w:t>
      334) пайдаланушыны авиациялық жұмыстарға жіберу қағидаларын әзірлеу және бекіту;</w:t>
      </w:r>
    </w:p>
    <w:bookmarkEnd w:id="384"/>
    <w:bookmarkStart w:name="z495" w:id="385"/>
    <w:p>
      <w:pPr>
        <w:spacing w:after="0"/>
        <w:ind w:left="0"/>
        <w:jc w:val="both"/>
      </w:pPr>
      <w:r>
        <w:rPr>
          <w:rFonts w:ascii="Times New Roman"/>
          <w:b w:val="false"/>
          <w:i w:val="false"/>
          <w:color w:val="000000"/>
          <w:sz w:val="28"/>
        </w:rPr>
        <w:t>
      335) жалпы мақсаттағы авиацияны пайдаланушыларға ұшуға рұқсат беру қағидаларын әзірлеу және бекіту;</w:t>
      </w:r>
    </w:p>
    <w:bookmarkEnd w:id="385"/>
    <w:bookmarkStart w:name="z496" w:id="386"/>
    <w:p>
      <w:pPr>
        <w:spacing w:after="0"/>
        <w:ind w:left="0"/>
        <w:jc w:val="both"/>
      </w:pPr>
      <w:r>
        <w:rPr>
          <w:rFonts w:ascii="Times New Roman"/>
          <w:b w:val="false"/>
          <w:i w:val="false"/>
          <w:color w:val="000000"/>
          <w:sz w:val="28"/>
        </w:rPr>
        <w:t>
      336) аэроклубтар туралы үлгілік ережені әзірлеу және бекіту;</w:t>
      </w:r>
    </w:p>
    <w:bookmarkEnd w:id="386"/>
    <w:bookmarkStart w:name="z497" w:id="387"/>
    <w:p>
      <w:pPr>
        <w:spacing w:after="0"/>
        <w:ind w:left="0"/>
        <w:jc w:val="both"/>
      </w:pPr>
      <w:r>
        <w:rPr>
          <w:rFonts w:ascii="Times New Roman"/>
          <w:b w:val="false"/>
          <w:i w:val="false"/>
          <w:color w:val="000000"/>
          <w:sz w:val="28"/>
        </w:rPr>
        <w:t>
      337) Қазақстан Республикасының азаматтық авиациясында ұшу жұмысын ұйымдастыру қағидаларын әзірлеу және бекіту;</w:t>
      </w:r>
    </w:p>
    <w:bookmarkEnd w:id="387"/>
    <w:bookmarkStart w:name="z498" w:id="388"/>
    <w:p>
      <w:pPr>
        <w:spacing w:after="0"/>
        <w:ind w:left="0"/>
        <w:jc w:val="both"/>
      </w:pPr>
      <w:r>
        <w:rPr>
          <w:rFonts w:ascii="Times New Roman"/>
          <w:b w:val="false"/>
          <w:i w:val="false"/>
          <w:color w:val="000000"/>
          <w:sz w:val="28"/>
        </w:rPr>
        <w:t>
      338) Қазақстан Республикасының азаматтық авиациясында бортсеріктердің жұмысын ұйымдастыру қағидаларын әзірлеу және бекіту;</w:t>
      </w:r>
    </w:p>
    <w:bookmarkEnd w:id="388"/>
    <w:bookmarkStart w:name="z499" w:id="389"/>
    <w:p>
      <w:pPr>
        <w:spacing w:after="0"/>
        <w:ind w:left="0"/>
        <w:jc w:val="both"/>
      </w:pPr>
      <w:r>
        <w:rPr>
          <w:rFonts w:ascii="Times New Roman"/>
          <w:b w:val="false"/>
          <w:i w:val="false"/>
          <w:color w:val="000000"/>
          <w:sz w:val="28"/>
        </w:rPr>
        <w:t>
      339) әуеайлақтардың (тікұшақ айлақтарының) жарамдылығын сертификаттау және сертификат беру қағидаларын әзірлеу және бекіту;</w:t>
      </w:r>
    </w:p>
    <w:bookmarkEnd w:id="389"/>
    <w:bookmarkStart w:name="z500" w:id="390"/>
    <w:p>
      <w:pPr>
        <w:spacing w:after="0"/>
        <w:ind w:left="0"/>
        <w:jc w:val="both"/>
      </w:pPr>
      <w:r>
        <w:rPr>
          <w:rFonts w:ascii="Times New Roman"/>
          <w:b w:val="false"/>
          <w:i w:val="false"/>
          <w:color w:val="000000"/>
          <w:sz w:val="28"/>
        </w:rPr>
        <w:t>
      340) азаматтық авиация әуеайлақтарының (тікұшақ айлақтарының) пайдалануға жарамдылығы нормаларын әзірлеу және бекіту;</w:t>
      </w:r>
    </w:p>
    <w:bookmarkEnd w:id="390"/>
    <w:bookmarkStart w:name="z501" w:id="391"/>
    <w:p>
      <w:pPr>
        <w:spacing w:after="0"/>
        <w:ind w:left="0"/>
        <w:jc w:val="both"/>
      </w:pPr>
      <w:r>
        <w:rPr>
          <w:rFonts w:ascii="Times New Roman"/>
          <w:b w:val="false"/>
          <w:i w:val="false"/>
          <w:color w:val="000000"/>
          <w:sz w:val="28"/>
        </w:rPr>
        <w:t>
      341) азаматтық авиация әуеайлақтарын (тікұшақ айлақтарын) пайдалануға жарамдылық нормаларына сәйкестігін бағалау әдістемесін бекіту;</w:t>
      </w:r>
    </w:p>
    <w:bookmarkEnd w:id="391"/>
    <w:bookmarkStart w:name="z502" w:id="392"/>
    <w:p>
      <w:pPr>
        <w:spacing w:after="0"/>
        <w:ind w:left="0"/>
        <w:jc w:val="both"/>
      </w:pPr>
      <w:r>
        <w:rPr>
          <w:rFonts w:ascii="Times New Roman"/>
          <w:b w:val="false"/>
          <w:i w:val="false"/>
          <w:color w:val="000000"/>
          <w:sz w:val="28"/>
        </w:rPr>
        <w:t>
      342) Қазақстан Республикасының азаматтық авиациясының ұшуын электр жарығымен техникалық қамтамасыз ету қағидаларын әзірлеу және бекіту;</w:t>
      </w:r>
    </w:p>
    <w:bookmarkEnd w:id="392"/>
    <w:bookmarkStart w:name="z503" w:id="393"/>
    <w:p>
      <w:pPr>
        <w:spacing w:after="0"/>
        <w:ind w:left="0"/>
        <w:jc w:val="both"/>
      </w:pPr>
      <w:r>
        <w:rPr>
          <w:rFonts w:ascii="Times New Roman"/>
          <w:b w:val="false"/>
          <w:i w:val="false"/>
          <w:color w:val="000000"/>
          <w:sz w:val="28"/>
        </w:rPr>
        <w:t>
      343) Қазақстан Республикасының әуежайларында арнайы көлік қызметінің жұмысын ұйымдастыру қағидаларын әзірлеу және бекіту;</w:t>
      </w:r>
    </w:p>
    <w:bookmarkEnd w:id="393"/>
    <w:bookmarkStart w:name="z504" w:id="394"/>
    <w:p>
      <w:pPr>
        <w:spacing w:after="0"/>
        <w:ind w:left="0"/>
        <w:jc w:val="both"/>
      </w:pPr>
      <w:r>
        <w:rPr>
          <w:rFonts w:ascii="Times New Roman"/>
          <w:b w:val="false"/>
          <w:i w:val="false"/>
          <w:color w:val="000000"/>
          <w:sz w:val="28"/>
        </w:rPr>
        <w:t>
      344)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394"/>
    <w:bookmarkStart w:name="z505" w:id="395"/>
    <w:p>
      <w:pPr>
        <w:spacing w:after="0"/>
        <w:ind w:left="0"/>
        <w:jc w:val="both"/>
      </w:pPr>
      <w:r>
        <w:rPr>
          <w:rFonts w:ascii="Times New Roman"/>
          <w:b w:val="false"/>
          <w:i w:val="false"/>
          <w:color w:val="000000"/>
          <w:sz w:val="28"/>
        </w:rPr>
        <w:t>
      345) Қазақстан Республикасында азаматтық әуе кемелерінің ұшуына құстар мен өзге де жануарлар туындататын қауіптерді басқару қағидаларын бекіту;</w:t>
      </w:r>
    </w:p>
    <w:bookmarkEnd w:id="395"/>
    <w:bookmarkStart w:name="z506" w:id="396"/>
    <w:p>
      <w:pPr>
        <w:spacing w:after="0"/>
        <w:ind w:left="0"/>
        <w:jc w:val="both"/>
      </w:pPr>
      <w:r>
        <w:rPr>
          <w:rFonts w:ascii="Times New Roman"/>
          <w:b w:val="false"/>
          <w:i w:val="false"/>
          <w:color w:val="000000"/>
          <w:sz w:val="28"/>
        </w:rPr>
        <w:t>
      346) авиатасымалдауды ұйымдастыру қызметі туралы үлгілік ережені әзірлеу және бекіту;</w:t>
      </w:r>
    </w:p>
    <w:bookmarkEnd w:id="396"/>
    <w:bookmarkStart w:name="z507" w:id="397"/>
    <w:p>
      <w:pPr>
        <w:spacing w:after="0"/>
        <w:ind w:left="0"/>
        <w:jc w:val="both"/>
      </w:pPr>
      <w:r>
        <w:rPr>
          <w:rFonts w:ascii="Times New Roman"/>
          <w:b w:val="false"/>
          <w:i w:val="false"/>
          <w:color w:val="000000"/>
          <w:sz w:val="28"/>
        </w:rPr>
        <w:t>
      347) авиациялық қауіпсіздік қызметі туралы үлгілік ережені әзірлеу және бекіту;</w:t>
      </w:r>
    </w:p>
    <w:bookmarkEnd w:id="397"/>
    <w:bookmarkStart w:name="z508" w:id="398"/>
    <w:p>
      <w:pPr>
        <w:spacing w:after="0"/>
        <w:ind w:left="0"/>
        <w:jc w:val="both"/>
      </w:pPr>
      <w:r>
        <w:rPr>
          <w:rFonts w:ascii="Times New Roman"/>
          <w:b w:val="false"/>
          <w:i w:val="false"/>
          <w:color w:val="000000"/>
          <w:sz w:val="28"/>
        </w:rPr>
        <w:t>
      348) азаматтық авиация ұйымдарының өндірістік-диспетчерлік қызметі туралы үлгілік ережені әзірлеу және бекіту;</w:t>
      </w:r>
    </w:p>
    <w:bookmarkEnd w:id="398"/>
    <w:bookmarkStart w:name="z509" w:id="399"/>
    <w:p>
      <w:pPr>
        <w:spacing w:after="0"/>
        <w:ind w:left="0"/>
        <w:jc w:val="both"/>
      </w:pPr>
      <w:r>
        <w:rPr>
          <w:rFonts w:ascii="Times New Roman"/>
          <w:b w:val="false"/>
          <w:i w:val="false"/>
          <w:color w:val="000000"/>
          <w:sz w:val="28"/>
        </w:rPr>
        <w:t>
      349)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w:t>
      </w:r>
    </w:p>
    <w:bookmarkEnd w:id="399"/>
    <w:bookmarkStart w:name="z510" w:id="400"/>
    <w:p>
      <w:pPr>
        <w:spacing w:after="0"/>
        <w:ind w:left="0"/>
        <w:jc w:val="both"/>
      </w:pPr>
      <w:r>
        <w:rPr>
          <w:rFonts w:ascii="Times New Roman"/>
          <w:b w:val="false"/>
          <w:i w:val="false"/>
          <w:color w:val="000000"/>
          <w:sz w:val="28"/>
        </w:rPr>
        <w:t>
      350)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400"/>
    <w:bookmarkStart w:name="z511" w:id="401"/>
    <w:p>
      <w:pPr>
        <w:spacing w:after="0"/>
        <w:ind w:left="0"/>
        <w:jc w:val="both"/>
      </w:pPr>
      <w:r>
        <w:rPr>
          <w:rFonts w:ascii="Times New Roman"/>
          <w:b w:val="false"/>
          <w:i w:val="false"/>
          <w:color w:val="000000"/>
          <w:sz w:val="28"/>
        </w:rPr>
        <w:t>
      351) азаматтық әуе кемелерін пайдаланушыларға қойылатын сертификаттау талаптарын әзірлеу және бекіту;</w:t>
      </w:r>
    </w:p>
    <w:bookmarkEnd w:id="401"/>
    <w:bookmarkStart w:name="z512" w:id="402"/>
    <w:p>
      <w:pPr>
        <w:spacing w:after="0"/>
        <w:ind w:left="0"/>
        <w:jc w:val="both"/>
      </w:pPr>
      <w:r>
        <w:rPr>
          <w:rFonts w:ascii="Times New Roman"/>
          <w:b w:val="false"/>
          <w:i w:val="false"/>
          <w:color w:val="000000"/>
          <w:sz w:val="28"/>
        </w:rPr>
        <w:t>
      352) көлік-логистика орталықтарын жайластыру және техникалық жарақтандыру жөніндегі үлгілік талаптарды әзірлеу және бекіту;</w:t>
      </w:r>
    </w:p>
    <w:bookmarkEnd w:id="402"/>
    <w:bookmarkStart w:name="z513" w:id="403"/>
    <w:p>
      <w:pPr>
        <w:spacing w:after="0"/>
        <w:ind w:left="0"/>
        <w:jc w:val="both"/>
      </w:pPr>
      <w:r>
        <w:rPr>
          <w:rFonts w:ascii="Times New Roman"/>
          <w:b w:val="false"/>
          <w:i w:val="false"/>
          <w:color w:val="000000"/>
          <w:sz w:val="28"/>
        </w:rPr>
        <w:t>
      353) авиациялық оқу орталықтарына қойылатын сертификаттау талаптарын әзірлеу және бекіту;</w:t>
      </w:r>
    </w:p>
    <w:bookmarkEnd w:id="403"/>
    <w:bookmarkStart w:name="z514" w:id="404"/>
    <w:p>
      <w:pPr>
        <w:spacing w:after="0"/>
        <w:ind w:left="0"/>
        <w:jc w:val="both"/>
      </w:pPr>
      <w:r>
        <w:rPr>
          <w:rFonts w:ascii="Times New Roman"/>
          <w:b w:val="false"/>
          <w:i w:val="false"/>
          <w:color w:val="000000"/>
          <w:sz w:val="28"/>
        </w:rPr>
        <w:t>
      354)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404"/>
    <w:bookmarkStart w:name="z515" w:id="405"/>
    <w:p>
      <w:pPr>
        <w:spacing w:after="0"/>
        <w:ind w:left="0"/>
        <w:jc w:val="both"/>
      </w:pPr>
      <w:r>
        <w:rPr>
          <w:rFonts w:ascii="Times New Roman"/>
          <w:b w:val="false"/>
          <w:i w:val="false"/>
          <w:color w:val="000000"/>
          <w:sz w:val="28"/>
        </w:rPr>
        <w:t>
      355) азаматтық әуе кемелерiн жанар-жағармай материалдарымен қамтамасыз ету ұйымдарына қойылатын талаптарды әзірлеу және бекіту;</w:t>
      </w:r>
    </w:p>
    <w:bookmarkEnd w:id="405"/>
    <w:bookmarkStart w:name="z516" w:id="406"/>
    <w:p>
      <w:pPr>
        <w:spacing w:after="0"/>
        <w:ind w:left="0"/>
        <w:jc w:val="both"/>
      </w:pPr>
      <w:r>
        <w:rPr>
          <w:rFonts w:ascii="Times New Roman"/>
          <w:b w:val="false"/>
          <w:i w:val="false"/>
          <w:color w:val="000000"/>
          <w:sz w:val="28"/>
        </w:rPr>
        <w:t>
      356) азаматтық авиацияның авиация персоналының киім үлгісін кию және айырым белгілерін тағып жүру қағидаларын әзірлеу және бекіту;</w:t>
      </w:r>
    </w:p>
    <w:bookmarkEnd w:id="406"/>
    <w:bookmarkStart w:name="z517" w:id="407"/>
    <w:p>
      <w:pPr>
        <w:spacing w:after="0"/>
        <w:ind w:left="0"/>
        <w:jc w:val="both"/>
      </w:pPr>
      <w:r>
        <w:rPr>
          <w:rFonts w:ascii="Times New Roman"/>
          <w:b w:val="false"/>
          <w:i w:val="false"/>
          <w:color w:val="000000"/>
          <w:sz w:val="28"/>
        </w:rPr>
        <w:t>
      357) Халықаралық азаматтық авиация ұйымының (ИКАО) стандарттарына сәйкес ұшу қауіпсіздігі бағдарламасын әзірлеу;</w:t>
      </w:r>
    </w:p>
    <w:bookmarkEnd w:id="407"/>
    <w:bookmarkStart w:name="z518" w:id="408"/>
    <w:p>
      <w:pPr>
        <w:spacing w:after="0"/>
        <w:ind w:left="0"/>
        <w:jc w:val="both"/>
      </w:pPr>
      <w:r>
        <w:rPr>
          <w:rFonts w:ascii="Times New Roman"/>
          <w:b w:val="false"/>
          <w:i w:val="false"/>
          <w:color w:val="000000"/>
          <w:sz w:val="28"/>
        </w:rPr>
        <w:t>
      358) Қазақстан Республикасының азаматтық авиациясында ұшуды жүргізу қағидаларын әзірлеу және бекіту;</w:t>
      </w:r>
    </w:p>
    <w:bookmarkEnd w:id="408"/>
    <w:bookmarkStart w:name="z519" w:id="409"/>
    <w:p>
      <w:pPr>
        <w:spacing w:after="0"/>
        <w:ind w:left="0"/>
        <w:jc w:val="both"/>
      </w:pPr>
      <w:r>
        <w:rPr>
          <w:rFonts w:ascii="Times New Roman"/>
          <w:b w:val="false"/>
          <w:i w:val="false"/>
          <w:color w:val="000000"/>
          <w:sz w:val="28"/>
        </w:rPr>
        <w:t>
      359)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409"/>
    <w:bookmarkStart w:name="z520" w:id="410"/>
    <w:p>
      <w:pPr>
        <w:spacing w:after="0"/>
        <w:ind w:left="0"/>
        <w:jc w:val="both"/>
      </w:pPr>
      <w:r>
        <w:rPr>
          <w:rFonts w:ascii="Times New Roman"/>
          <w:b w:val="false"/>
          <w:i w:val="false"/>
          <w:color w:val="000000"/>
          <w:sz w:val="28"/>
        </w:rPr>
        <w:t>
      360) әуе қозғалысын ұйымдастыру және оған қызмет көрсету жөніндегі нұсқаулықты әзірлеу және бекіту;</w:t>
      </w:r>
    </w:p>
    <w:bookmarkEnd w:id="410"/>
    <w:bookmarkStart w:name="z521" w:id="411"/>
    <w:p>
      <w:pPr>
        <w:spacing w:after="0"/>
        <w:ind w:left="0"/>
        <w:jc w:val="both"/>
      </w:pPr>
      <w:r>
        <w:rPr>
          <w:rFonts w:ascii="Times New Roman"/>
          <w:b w:val="false"/>
          <w:i w:val="false"/>
          <w:color w:val="000000"/>
          <w:sz w:val="28"/>
        </w:rPr>
        <w:t>
      361) әуе қозғалысына қызмет көрсету,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әзірлеу және бекіту;</w:t>
      </w:r>
    </w:p>
    <w:bookmarkEnd w:id="411"/>
    <w:bookmarkStart w:name="z522" w:id="412"/>
    <w:p>
      <w:pPr>
        <w:spacing w:after="0"/>
        <w:ind w:left="0"/>
        <w:jc w:val="both"/>
      </w:pPr>
      <w:r>
        <w:rPr>
          <w:rFonts w:ascii="Times New Roman"/>
          <w:b w:val="false"/>
          <w:i w:val="false"/>
          <w:color w:val="000000"/>
          <w:sz w:val="28"/>
        </w:rPr>
        <w:t>
      362) ұшу қауіпсіздігін қамтамасыз етуге қатысатын авиациялық персоналды кәсіптік даярлаудың үлгілік бағдарламаларын әзірлеу және бекіту;</w:t>
      </w:r>
    </w:p>
    <w:bookmarkEnd w:id="412"/>
    <w:bookmarkStart w:name="z523" w:id="413"/>
    <w:p>
      <w:pPr>
        <w:spacing w:after="0"/>
        <w:ind w:left="0"/>
        <w:jc w:val="both"/>
      </w:pPr>
      <w:r>
        <w:rPr>
          <w:rFonts w:ascii="Times New Roman"/>
          <w:b w:val="false"/>
          <w:i w:val="false"/>
          <w:color w:val="000000"/>
          <w:sz w:val="28"/>
        </w:rPr>
        <w:t>
      363) әуежайды пайдаланушының бірінші басшысы лауазымына үміткерлерге қойылатын біліктілік талаптарын белгілеу;</w:t>
      </w:r>
    </w:p>
    <w:bookmarkEnd w:id="413"/>
    <w:bookmarkStart w:name="z524" w:id="414"/>
    <w:p>
      <w:pPr>
        <w:spacing w:after="0"/>
        <w:ind w:left="0"/>
        <w:jc w:val="both"/>
      </w:pPr>
      <w:r>
        <w:rPr>
          <w:rFonts w:ascii="Times New Roman"/>
          <w:b w:val="false"/>
          <w:i w:val="false"/>
          <w:color w:val="000000"/>
          <w:sz w:val="28"/>
        </w:rPr>
        <w:t>
      364) әуе кемелерін есептен шығару қағидаларын әзірлеу және бекіту;</w:t>
      </w:r>
    </w:p>
    <w:bookmarkEnd w:id="414"/>
    <w:bookmarkStart w:name="z525" w:id="415"/>
    <w:p>
      <w:pPr>
        <w:spacing w:after="0"/>
        <w:ind w:left="0"/>
        <w:jc w:val="both"/>
      </w:pPr>
      <w:r>
        <w:rPr>
          <w:rFonts w:ascii="Times New Roman"/>
          <w:b w:val="false"/>
          <w:i w:val="false"/>
          <w:color w:val="000000"/>
          <w:sz w:val="28"/>
        </w:rPr>
        <w:t>
      365) акционерлік қоғам нысанында құрылған авиакомпанияға шетелдік қатысуды (бақылауды) шектеу қағидаларын әзірлеу және бекіту;</w:t>
      </w:r>
    </w:p>
    <w:bookmarkEnd w:id="415"/>
    <w:bookmarkStart w:name="z526" w:id="416"/>
    <w:p>
      <w:pPr>
        <w:spacing w:after="0"/>
        <w:ind w:left="0"/>
        <w:jc w:val="both"/>
      </w:pPr>
      <w:r>
        <w:rPr>
          <w:rFonts w:ascii="Times New Roman"/>
          <w:b w:val="false"/>
          <w:i w:val="false"/>
          <w:color w:val="000000"/>
          <w:sz w:val="28"/>
        </w:rPr>
        <w:t>
      366) Қазақстан Республикасының әуежайларында әуе кемелеріне қызмет көрсету үшін уақытша интервалдарды бөлу қағидаларын әзірлеу және бекіту;</w:t>
      </w:r>
    </w:p>
    <w:bookmarkEnd w:id="416"/>
    <w:bookmarkStart w:name="z527" w:id="417"/>
    <w:p>
      <w:pPr>
        <w:spacing w:after="0"/>
        <w:ind w:left="0"/>
        <w:jc w:val="both"/>
      </w:pPr>
      <w:r>
        <w:rPr>
          <w:rFonts w:ascii="Times New Roman"/>
          <w:b w:val="false"/>
          <w:i w:val="false"/>
          <w:color w:val="000000"/>
          <w:sz w:val="28"/>
        </w:rPr>
        <w:t>
      367)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417"/>
    <w:bookmarkStart w:name="z528" w:id="418"/>
    <w:p>
      <w:pPr>
        <w:spacing w:after="0"/>
        <w:ind w:left="0"/>
        <w:jc w:val="both"/>
      </w:pPr>
      <w:r>
        <w:rPr>
          <w:rFonts w:ascii="Times New Roman"/>
          <w:b w:val="false"/>
          <w:i w:val="false"/>
          <w:color w:val="000000"/>
          <w:sz w:val="28"/>
        </w:rPr>
        <w:t>
      368)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418"/>
    <w:bookmarkStart w:name="z529" w:id="419"/>
    <w:p>
      <w:pPr>
        <w:spacing w:after="0"/>
        <w:ind w:left="0"/>
        <w:jc w:val="both"/>
      </w:pPr>
      <w:r>
        <w:rPr>
          <w:rFonts w:ascii="Times New Roman"/>
          <w:b w:val="false"/>
          <w:i w:val="false"/>
          <w:color w:val="000000"/>
          <w:sz w:val="28"/>
        </w:rPr>
        <w:t>
      369) шетелдік авиатасымалдаушылардың тұрақты ұшу кестелерін әзірлеу және бекіту;</w:t>
      </w:r>
    </w:p>
    <w:bookmarkEnd w:id="419"/>
    <w:bookmarkStart w:name="z530" w:id="420"/>
    <w:p>
      <w:pPr>
        <w:spacing w:after="0"/>
        <w:ind w:left="0"/>
        <w:jc w:val="both"/>
      </w:pPr>
      <w:r>
        <w:rPr>
          <w:rFonts w:ascii="Times New Roman"/>
          <w:b w:val="false"/>
          <w:i w:val="false"/>
          <w:color w:val="000000"/>
          <w:sz w:val="28"/>
        </w:rPr>
        <w:t>
      370) азаматтық және эксперименттік авиация үшін ұшуға дайындық қағидаларын әзірлеу және бекіту;</w:t>
      </w:r>
    </w:p>
    <w:bookmarkEnd w:id="420"/>
    <w:bookmarkStart w:name="z531" w:id="421"/>
    <w:p>
      <w:pPr>
        <w:spacing w:after="0"/>
        <w:ind w:left="0"/>
        <w:jc w:val="both"/>
      </w:pPr>
      <w:r>
        <w:rPr>
          <w:rFonts w:ascii="Times New Roman"/>
          <w:b w:val="false"/>
          <w:i w:val="false"/>
          <w:color w:val="000000"/>
          <w:sz w:val="28"/>
        </w:rPr>
        <w:t>
      371) субсидияланатын маршруттарда ұшуды орындаған кезде ұшу сағатының өзіндік құнын есептеу нұсқаулығын әзірлеу және бекіту;</w:t>
      </w:r>
    </w:p>
    <w:bookmarkEnd w:id="421"/>
    <w:bookmarkStart w:name="z532" w:id="422"/>
    <w:p>
      <w:pPr>
        <w:spacing w:after="0"/>
        <w:ind w:left="0"/>
        <w:jc w:val="both"/>
      </w:pPr>
      <w:r>
        <w:rPr>
          <w:rFonts w:ascii="Times New Roman"/>
          <w:b w:val="false"/>
          <w:i w:val="false"/>
          <w:color w:val="000000"/>
          <w:sz w:val="28"/>
        </w:rPr>
        <w:t>
      372) әуежайдың бақыланатын аймағына өту, көлікпен өту құқығына арналған рұқсаттамалардың түрлері мен нысандарын әзірлеу және бекіту;</w:t>
      </w:r>
    </w:p>
    <w:bookmarkEnd w:id="422"/>
    <w:bookmarkStart w:name="z533" w:id="423"/>
    <w:p>
      <w:pPr>
        <w:spacing w:after="0"/>
        <w:ind w:left="0"/>
        <w:jc w:val="both"/>
      </w:pPr>
      <w:r>
        <w:rPr>
          <w:rFonts w:ascii="Times New Roman"/>
          <w:b w:val="false"/>
          <w:i w:val="false"/>
          <w:color w:val="000000"/>
          <w:sz w:val="28"/>
        </w:rPr>
        <w:t>
      373) халықаралық тұрақты емес ұшуды орындауға рұқсаттар беру қағидаларын және оны беруден бас тарту негіздерін әзірлеу және бекіту;</w:t>
      </w:r>
    </w:p>
    <w:bookmarkEnd w:id="423"/>
    <w:bookmarkStart w:name="z534" w:id="424"/>
    <w:p>
      <w:pPr>
        <w:spacing w:after="0"/>
        <w:ind w:left="0"/>
        <w:jc w:val="both"/>
      </w:pPr>
      <w:r>
        <w:rPr>
          <w:rFonts w:ascii="Times New Roman"/>
          <w:b w:val="false"/>
          <w:i w:val="false"/>
          <w:color w:val="000000"/>
          <w:sz w:val="28"/>
        </w:rPr>
        <w:t>
      374) авиакомпанияның бірінші басшысы лауазымына үміткерлерге қойылатын біліктілік талаптарын әзірлеу және бекіту;</w:t>
      </w:r>
    </w:p>
    <w:bookmarkEnd w:id="424"/>
    <w:bookmarkStart w:name="z535" w:id="425"/>
    <w:p>
      <w:pPr>
        <w:spacing w:after="0"/>
        <w:ind w:left="0"/>
        <w:jc w:val="both"/>
      </w:pPr>
      <w:r>
        <w:rPr>
          <w:rFonts w:ascii="Times New Roman"/>
          <w:b w:val="false"/>
          <w:i w:val="false"/>
          <w:color w:val="000000"/>
          <w:sz w:val="28"/>
        </w:rPr>
        <w:t>
      375) авиациялық қауіпсіздік бойынша даярлау және қайта даярлау бағдарламаларын әзірлеу және бекіту;</w:t>
      </w:r>
    </w:p>
    <w:bookmarkEnd w:id="425"/>
    <w:bookmarkStart w:name="z536" w:id="426"/>
    <w:p>
      <w:pPr>
        <w:spacing w:after="0"/>
        <w:ind w:left="0"/>
        <w:jc w:val="both"/>
      </w:pPr>
      <w:r>
        <w:rPr>
          <w:rFonts w:ascii="Times New Roman"/>
          <w:b w:val="false"/>
          <w:i w:val="false"/>
          <w:color w:val="000000"/>
          <w:sz w:val="28"/>
        </w:rPr>
        <w:t>
      376) халықаралық ынтымақтастықты, оның ішінде халықаралық азаматтық авиация ұйымдарында Қазақстан Республикасының өкілдігін жүзеге асыру;</w:t>
      </w:r>
    </w:p>
    <w:bookmarkEnd w:id="426"/>
    <w:bookmarkStart w:name="z537" w:id="427"/>
    <w:p>
      <w:pPr>
        <w:spacing w:after="0"/>
        <w:ind w:left="0"/>
        <w:jc w:val="both"/>
      </w:pPr>
      <w:r>
        <w:rPr>
          <w:rFonts w:ascii="Times New Roman"/>
          <w:b w:val="false"/>
          <w:i w:val="false"/>
          <w:color w:val="000000"/>
          <w:sz w:val="28"/>
        </w:rPr>
        <w:t>
      377) әуе трассаларын пайдалануға рұқсат ету қағидаларын әзірлеу және бекіту;</w:t>
      </w:r>
    </w:p>
    <w:bookmarkEnd w:id="427"/>
    <w:bookmarkStart w:name="z538" w:id="428"/>
    <w:p>
      <w:pPr>
        <w:spacing w:after="0"/>
        <w:ind w:left="0"/>
        <w:jc w:val="both"/>
      </w:pPr>
      <w:r>
        <w:rPr>
          <w:rFonts w:ascii="Times New Roman"/>
          <w:b w:val="false"/>
          <w:i w:val="false"/>
          <w:color w:val="000000"/>
          <w:sz w:val="28"/>
        </w:rPr>
        <w:t>
      378) әуе кемелерінің халықаралық ұшуын қамтамасыз ету үшін әуежайларды ашу және жабу тәртібін айқындау;</w:t>
      </w:r>
    </w:p>
    <w:bookmarkEnd w:id="428"/>
    <w:bookmarkStart w:name="z539" w:id="429"/>
    <w:p>
      <w:pPr>
        <w:spacing w:after="0"/>
        <w:ind w:left="0"/>
        <w:jc w:val="both"/>
      </w:pPr>
      <w:r>
        <w:rPr>
          <w:rFonts w:ascii="Times New Roman"/>
          <w:b w:val="false"/>
          <w:i w:val="false"/>
          <w:color w:val="000000"/>
          <w:sz w:val="28"/>
        </w:rPr>
        <w:t>
      379) авиация инспекторларын кәсіптік даярлау және олардың біліктілігін ұстап тұру қағидаларын әзірлеу және бекіту;</w:t>
      </w:r>
    </w:p>
    <w:bookmarkEnd w:id="429"/>
    <w:bookmarkStart w:name="z540" w:id="430"/>
    <w:p>
      <w:pPr>
        <w:spacing w:after="0"/>
        <w:ind w:left="0"/>
        <w:jc w:val="both"/>
      </w:pPr>
      <w:r>
        <w:rPr>
          <w:rFonts w:ascii="Times New Roman"/>
          <w:b w:val="false"/>
          <w:i w:val="false"/>
          <w:color w:val="000000"/>
          <w:sz w:val="28"/>
        </w:rPr>
        <w:t>
      380)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430"/>
    <w:bookmarkStart w:name="z541" w:id="431"/>
    <w:p>
      <w:pPr>
        <w:spacing w:after="0"/>
        <w:ind w:left="0"/>
        <w:jc w:val="both"/>
      </w:pPr>
      <w:r>
        <w:rPr>
          <w:rFonts w:ascii="Times New Roman"/>
          <w:b w:val="false"/>
          <w:i w:val="false"/>
          <w:color w:val="000000"/>
          <w:sz w:val="28"/>
        </w:rPr>
        <w:t>
      381)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431"/>
    <w:bookmarkStart w:name="z542" w:id="432"/>
    <w:p>
      <w:pPr>
        <w:spacing w:after="0"/>
        <w:ind w:left="0"/>
        <w:jc w:val="both"/>
      </w:pPr>
      <w:r>
        <w:rPr>
          <w:rFonts w:ascii="Times New Roman"/>
          <w:b w:val="false"/>
          <w:i w:val="false"/>
          <w:color w:val="000000"/>
          <w:sz w:val="28"/>
        </w:rPr>
        <w:t>
      382) азаматтық және эксперименттік авиациядағы авиациялық оқиғалар мен оқыс оқиғаларды тергеп-тексеру қағидаларын әзірлеу және бекіту;</w:t>
      </w:r>
    </w:p>
    <w:bookmarkEnd w:id="432"/>
    <w:bookmarkStart w:name="z543" w:id="433"/>
    <w:p>
      <w:pPr>
        <w:spacing w:after="0"/>
        <w:ind w:left="0"/>
        <w:jc w:val="both"/>
      </w:pPr>
      <w:r>
        <w:rPr>
          <w:rFonts w:ascii="Times New Roman"/>
          <w:b w:val="false"/>
          <w:i w:val="false"/>
          <w:color w:val="000000"/>
          <w:sz w:val="28"/>
        </w:rPr>
        <w:t>
      383)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қатысу;</w:t>
      </w:r>
    </w:p>
    <w:bookmarkEnd w:id="433"/>
    <w:bookmarkStart w:name="z544" w:id="434"/>
    <w:p>
      <w:pPr>
        <w:spacing w:after="0"/>
        <w:ind w:left="0"/>
        <w:jc w:val="both"/>
      </w:pPr>
      <w:r>
        <w:rPr>
          <w:rFonts w:ascii="Times New Roman"/>
          <w:b w:val="false"/>
          <w:i w:val="false"/>
          <w:color w:val="000000"/>
          <w:sz w:val="28"/>
        </w:rPr>
        <w:t>
      384) авиациялық оқиғалар мен оқыс оқиғалардың алдын алу немесе олардың салдарларын азайту мақсаттарында ұсынымдар беру, сондай-ақ осындай ұсынымдардың орындалуына талдау жүргізу;</w:t>
      </w:r>
    </w:p>
    <w:bookmarkEnd w:id="434"/>
    <w:bookmarkStart w:name="z545" w:id="435"/>
    <w:p>
      <w:pPr>
        <w:spacing w:after="0"/>
        <w:ind w:left="0"/>
        <w:jc w:val="both"/>
      </w:pPr>
      <w:r>
        <w:rPr>
          <w:rFonts w:ascii="Times New Roman"/>
          <w:b w:val="false"/>
          <w:i w:val="false"/>
          <w:color w:val="000000"/>
          <w:sz w:val="28"/>
        </w:rPr>
        <w:t xml:space="preserve">
      384-1)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байқау операторларының қызметіне рұқсат беру;</w:t>
      </w:r>
    </w:p>
    <w:bookmarkEnd w:id="435"/>
    <w:bookmarkStart w:name="z546" w:id="436"/>
    <w:p>
      <w:pPr>
        <w:spacing w:after="0"/>
        <w:ind w:left="0"/>
        <w:jc w:val="both"/>
      </w:pPr>
      <w:r>
        <w:rPr>
          <w:rFonts w:ascii="Times New Roman"/>
          <w:b w:val="false"/>
          <w:i w:val="false"/>
          <w:color w:val="000000"/>
          <w:sz w:val="28"/>
        </w:rPr>
        <w:t>
      385)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436"/>
    <w:bookmarkStart w:name="z547" w:id="437"/>
    <w:p>
      <w:pPr>
        <w:spacing w:after="0"/>
        <w:ind w:left="0"/>
        <w:jc w:val="both"/>
      </w:pPr>
      <w:r>
        <w:rPr>
          <w:rFonts w:ascii="Times New Roman"/>
          <w:b w:val="false"/>
          <w:i w:val="false"/>
          <w:color w:val="000000"/>
          <w:sz w:val="28"/>
        </w:rPr>
        <w:t>
      386)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жүргізу;</w:t>
      </w:r>
    </w:p>
    <w:bookmarkEnd w:id="437"/>
    <w:bookmarkStart w:name="z548" w:id="438"/>
    <w:p>
      <w:pPr>
        <w:spacing w:after="0"/>
        <w:ind w:left="0"/>
        <w:jc w:val="both"/>
      </w:pPr>
      <w:r>
        <w:rPr>
          <w:rFonts w:ascii="Times New Roman"/>
          <w:b w:val="false"/>
          <w:i w:val="false"/>
          <w:color w:val="000000"/>
          <w:sz w:val="28"/>
        </w:rPr>
        <w:t>
      387) халықаралық азаматтық авиация ұйымдарымен статистикалық деректер алмасуға қатысу;</w:t>
      </w:r>
    </w:p>
    <w:bookmarkEnd w:id="438"/>
    <w:bookmarkStart w:name="z549" w:id="439"/>
    <w:p>
      <w:pPr>
        <w:spacing w:after="0"/>
        <w:ind w:left="0"/>
        <w:jc w:val="both"/>
      </w:pPr>
      <w:r>
        <w:rPr>
          <w:rFonts w:ascii="Times New Roman"/>
          <w:b w:val="false"/>
          <w:i w:val="false"/>
          <w:color w:val="000000"/>
          <w:sz w:val="28"/>
        </w:rPr>
        <w:t>
      388)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ынтымақтасу;</w:t>
      </w:r>
    </w:p>
    <w:bookmarkEnd w:id="439"/>
    <w:bookmarkStart w:name="z550" w:id="440"/>
    <w:p>
      <w:pPr>
        <w:spacing w:after="0"/>
        <w:ind w:left="0"/>
        <w:jc w:val="both"/>
      </w:pPr>
      <w:r>
        <w:rPr>
          <w:rFonts w:ascii="Times New Roman"/>
          <w:b w:val="false"/>
          <w:i w:val="false"/>
          <w:color w:val="000000"/>
          <w:sz w:val="28"/>
        </w:rPr>
        <w:t>
      389) авиациялық оқиғалар мен оқыс оқиғаларды тексеру мәселелері бойынша Қазақстан Республикасының мүдделі мемлекеттік органдарымен ынтымақтасу;</w:t>
      </w:r>
    </w:p>
    <w:bookmarkEnd w:id="440"/>
    <w:bookmarkStart w:name="z551" w:id="441"/>
    <w:p>
      <w:pPr>
        <w:spacing w:after="0"/>
        <w:ind w:left="0"/>
        <w:jc w:val="both"/>
      </w:pPr>
      <w:r>
        <w:rPr>
          <w:rFonts w:ascii="Times New Roman"/>
          <w:b w:val="false"/>
          <w:i w:val="false"/>
          <w:color w:val="000000"/>
          <w:sz w:val="28"/>
        </w:rPr>
        <w:t>
      390) авиациялық оқиғалар мен оқыс оқиғаларды тексеру кезінде дәлелдемелердің сақталуын қамтамасыз ету;</w:t>
      </w:r>
    </w:p>
    <w:bookmarkEnd w:id="441"/>
    <w:bookmarkStart w:name="z552" w:id="442"/>
    <w:p>
      <w:pPr>
        <w:spacing w:after="0"/>
        <w:ind w:left="0"/>
        <w:jc w:val="both"/>
      </w:pPr>
      <w:r>
        <w:rPr>
          <w:rFonts w:ascii="Times New Roman"/>
          <w:b w:val="false"/>
          <w:i w:val="false"/>
          <w:color w:val="000000"/>
          <w:sz w:val="28"/>
        </w:rPr>
        <w:t>
      391) ұшу қауіпсіздігі туралы құпия ақпараттың қорғалуын қамтамасыз ету;</w:t>
      </w:r>
    </w:p>
    <w:bookmarkEnd w:id="442"/>
    <w:bookmarkStart w:name="z553" w:id="443"/>
    <w:p>
      <w:pPr>
        <w:spacing w:after="0"/>
        <w:ind w:left="0"/>
        <w:jc w:val="both"/>
      </w:pPr>
      <w:r>
        <w:rPr>
          <w:rFonts w:ascii="Times New Roman"/>
          <w:b w:val="false"/>
          <w:i w:val="false"/>
          <w:color w:val="000000"/>
          <w:sz w:val="28"/>
        </w:rPr>
        <w:t>
      392)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443"/>
    <w:bookmarkStart w:name="z554" w:id="444"/>
    <w:p>
      <w:pPr>
        <w:spacing w:after="0"/>
        <w:ind w:left="0"/>
        <w:jc w:val="both"/>
      </w:pPr>
      <w:r>
        <w:rPr>
          <w:rFonts w:ascii="Times New Roman"/>
          <w:b w:val="false"/>
          <w:i w:val="false"/>
          <w:color w:val="000000"/>
          <w:sz w:val="28"/>
        </w:rPr>
        <w:t>
      393)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444"/>
    <w:bookmarkStart w:name="z555" w:id="445"/>
    <w:p>
      <w:pPr>
        <w:spacing w:after="0"/>
        <w:ind w:left="0"/>
        <w:jc w:val="both"/>
      </w:pPr>
      <w:r>
        <w:rPr>
          <w:rFonts w:ascii="Times New Roman"/>
          <w:b w:val="false"/>
          <w:i w:val="false"/>
          <w:color w:val="000000"/>
          <w:sz w:val="28"/>
        </w:rPr>
        <w:t>
      394)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445"/>
    <w:bookmarkStart w:name="z556" w:id="446"/>
    <w:p>
      <w:pPr>
        <w:spacing w:after="0"/>
        <w:ind w:left="0"/>
        <w:jc w:val="both"/>
      </w:pPr>
      <w:r>
        <w:rPr>
          <w:rFonts w:ascii="Times New Roman"/>
          <w:b w:val="false"/>
          <w:i w:val="false"/>
          <w:color w:val="000000"/>
          <w:sz w:val="28"/>
        </w:rPr>
        <w:t>
      395) радиотелефон байланысында пайдаланылатын ағылшын тілін меңгеру деңгейін айқындауға арналған тестілеу қағидаларын әзірлеу және бекіту;</w:t>
      </w:r>
    </w:p>
    <w:bookmarkEnd w:id="446"/>
    <w:bookmarkStart w:name="z557" w:id="447"/>
    <w:p>
      <w:pPr>
        <w:spacing w:after="0"/>
        <w:ind w:left="0"/>
        <w:jc w:val="both"/>
      </w:pPr>
      <w:r>
        <w:rPr>
          <w:rFonts w:ascii="Times New Roman"/>
          <w:b w:val="false"/>
          <w:i w:val="false"/>
          <w:color w:val="000000"/>
          <w:sz w:val="28"/>
        </w:rPr>
        <w:t>
      396)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447"/>
    <w:bookmarkStart w:name="z558" w:id="448"/>
    <w:p>
      <w:pPr>
        <w:spacing w:after="0"/>
        <w:ind w:left="0"/>
        <w:jc w:val="both"/>
      </w:pPr>
      <w:r>
        <w:rPr>
          <w:rFonts w:ascii="Times New Roman"/>
          <w:b w:val="false"/>
          <w:i w:val="false"/>
          <w:color w:val="000000"/>
          <w:sz w:val="28"/>
        </w:rPr>
        <w:t>
      397) авиация персоналының біліктілік деңгейін айқындау қағидаларын әзірлеу және бекіту;</w:t>
      </w:r>
    </w:p>
    <w:bookmarkEnd w:id="448"/>
    <w:bookmarkStart w:name="z559" w:id="449"/>
    <w:p>
      <w:pPr>
        <w:spacing w:after="0"/>
        <w:ind w:left="0"/>
        <w:jc w:val="both"/>
      </w:pPr>
      <w:r>
        <w:rPr>
          <w:rFonts w:ascii="Times New Roman"/>
          <w:b w:val="false"/>
          <w:i w:val="false"/>
          <w:color w:val="000000"/>
          <w:sz w:val="28"/>
        </w:rPr>
        <w:t>
      398) азаматтық авиацияда жолаушыларға медициналық көмек көрсету қағидаларын әзірлеу және бекіту;</w:t>
      </w:r>
    </w:p>
    <w:bookmarkEnd w:id="449"/>
    <w:bookmarkStart w:name="z560" w:id="450"/>
    <w:p>
      <w:pPr>
        <w:spacing w:after="0"/>
        <w:ind w:left="0"/>
        <w:jc w:val="both"/>
      </w:pPr>
      <w:r>
        <w:rPr>
          <w:rFonts w:ascii="Times New Roman"/>
          <w:b w:val="false"/>
          <w:i w:val="false"/>
          <w:color w:val="000000"/>
          <w:sz w:val="28"/>
        </w:rPr>
        <w:t>
      399) әуе қозғалысына қызмет көрсетуге қажеттілікті бағалау әдістемесін әзірлеу және бекіту;</w:t>
      </w:r>
    </w:p>
    <w:bookmarkEnd w:id="450"/>
    <w:bookmarkStart w:name="z561" w:id="451"/>
    <w:p>
      <w:pPr>
        <w:spacing w:after="0"/>
        <w:ind w:left="0"/>
        <w:jc w:val="both"/>
      </w:pPr>
      <w:r>
        <w:rPr>
          <w:rFonts w:ascii="Times New Roman"/>
          <w:b w:val="false"/>
          <w:i w:val="false"/>
          <w:color w:val="000000"/>
          <w:sz w:val="28"/>
        </w:rPr>
        <w:t>
      400) азаматтық авиацияны метеорологиялық қамтамасыз ету қағидаларын әзірлеу және бекіту;</w:t>
      </w:r>
    </w:p>
    <w:bookmarkEnd w:id="451"/>
    <w:bookmarkStart w:name="z562" w:id="452"/>
    <w:p>
      <w:pPr>
        <w:spacing w:after="0"/>
        <w:ind w:left="0"/>
        <w:jc w:val="both"/>
      </w:pPr>
      <w:r>
        <w:rPr>
          <w:rFonts w:ascii="Times New Roman"/>
          <w:b w:val="false"/>
          <w:i w:val="false"/>
          <w:color w:val="000000"/>
          <w:sz w:val="28"/>
        </w:rPr>
        <w:t>
      401) Қазақстан Республикасының азаматтық әуе кемелерін және оларға құқықтарды мемлекеттік тіркеу қағидаларын әзірлеу және бекіту;</w:t>
      </w:r>
    </w:p>
    <w:bookmarkEnd w:id="452"/>
    <w:bookmarkStart w:name="z563" w:id="453"/>
    <w:p>
      <w:pPr>
        <w:spacing w:after="0"/>
        <w:ind w:left="0"/>
        <w:jc w:val="both"/>
      </w:pPr>
      <w:r>
        <w:rPr>
          <w:rFonts w:ascii="Times New Roman"/>
          <w:b w:val="false"/>
          <w:i w:val="false"/>
          <w:color w:val="000000"/>
          <w:sz w:val="28"/>
        </w:rPr>
        <w:t>
      402) азаматтық авиациядағы ұшуды имитациялаудың тренажерлік құрылғыларын бағалау қағидаларын әзірлеу және бекіту;</w:t>
      </w:r>
    </w:p>
    <w:bookmarkEnd w:id="453"/>
    <w:bookmarkStart w:name="z564" w:id="454"/>
    <w:p>
      <w:pPr>
        <w:spacing w:after="0"/>
        <w:ind w:left="0"/>
        <w:jc w:val="both"/>
      </w:pPr>
      <w:r>
        <w:rPr>
          <w:rFonts w:ascii="Times New Roman"/>
          <w:b w:val="false"/>
          <w:i w:val="false"/>
          <w:color w:val="000000"/>
          <w:sz w:val="28"/>
        </w:rPr>
        <w:t>
      403) Қазақстан Республикасының азаматтық авиациясында медициналық куәландыру және қарап-тексеру қағидаларын әзірлеу және бекіту;</w:t>
      </w:r>
    </w:p>
    <w:bookmarkEnd w:id="454"/>
    <w:bookmarkStart w:name="z565" w:id="455"/>
    <w:p>
      <w:pPr>
        <w:spacing w:after="0"/>
        <w:ind w:left="0"/>
        <w:jc w:val="both"/>
      </w:pPr>
      <w:r>
        <w:rPr>
          <w:rFonts w:ascii="Times New Roman"/>
          <w:b w:val="false"/>
          <w:i w:val="false"/>
          <w:color w:val="000000"/>
          <w:sz w:val="28"/>
        </w:rPr>
        <w:t>
      404) авиациялық медициналық сарапшыларды тағайындау қағидаларын әзірлеу және бекіту;</w:t>
      </w:r>
    </w:p>
    <w:bookmarkEnd w:id="455"/>
    <w:bookmarkStart w:name="z566" w:id="456"/>
    <w:p>
      <w:pPr>
        <w:spacing w:after="0"/>
        <w:ind w:left="0"/>
        <w:jc w:val="both"/>
      </w:pPr>
      <w:r>
        <w:rPr>
          <w:rFonts w:ascii="Times New Roman"/>
          <w:b w:val="false"/>
          <w:i w:val="false"/>
          <w:color w:val="000000"/>
          <w:sz w:val="28"/>
        </w:rPr>
        <w:t>
      405) авиация персоналы куәлiктерiн беру және олардың қолданылу мерзімін ұзарту қағидаларын әзірлеу және бекіту;</w:t>
      </w:r>
    </w:p>
    <w:bookmarkEnd w:id="456"/>
    <w:bookmarkStart w:name="z567" w:id="457"/>
    <w:p>
      <w:pPr>
        <w:spacing w:after="0"/>
        <w:ind w:left="0"/>
        <w:jc w:val="both"/>
      </w:pPr>
      <w:r>
        <w:rPr>
          <w:rFonts w:ascii="Times New Roman"/>
          <w:b w:val="false"/>
          <w:i w:val="false"/>
          <w:color w:val="000000"/>
          <w:sz w:val="28"/>
        </w:rPr>
        <w:t>
      406) әуе кемесінің бортында мінез-құлық қағидаларын әзірлеу және бекіту;</w:t>
      </w:r>
    </w:p>
    <w:bookmarkEnd w:id="457"/>
    <w:bookmarkStart w:name="z568" w:id="458"/>
    <w:p>
      <w:pPr>
        <w:spacing w:after="0"/>
        <w:ind w:left="0"/>
        <w:jc w:val="both"/>
      </w:pPr>
      <w:r>
        <w:rPr>
          <w:rFonts w:ascii="Times New Roman"/>
          <w:b w:val="false"/>
          <w:i w:val="false"/>
          <w:color w:val="000000"/>
          <w:sz w:val="28"/>
        </w:rPr>
        <w:t>
      407) монополияға қарсы органмен келісу бойынша әуежай қызметінің құрамына әуеайлаққа және жерде қызмет көрсету тауарларының, жұмыстарының, қызметтерінің тізбесін әзірлеу және бекіту;</w:t>
      </w:r>
    </w:p>
    <w:bookmarkEnd w:id="458"/>
    <w:bookmarkStart w:name="z569" w:id="459"/>
    <w:p>
      <w:pPr>
        <w:spacing w:after="0"/>
        <w:ind w:left="0"/>
        <w:jc w:val="both"/>
      </w:pPr>
      <w:r>
        <w:rPr>
          <w:rFonts w:ascii="Times New Roman"/>
          <w:b w:val="false"/>
          <w:i w:val="false"/>
          <w:color w:val="000000"/>
          <w:sz w:val="28"/>
        </w:rPr>
        <w:t>
      408) монополияға қарсы органмен келісу бойынша әуежайларда жерде қызмет көрсетуді жүзеге асыру қағидаларын әзірлеу және бекіту;</w:t>
      </w:r>
    </w:p>
    <w:bookmarkEnd w:id="459"/>
    <w:bookmarkStart w:name="z570" w:id="460"/>
    <w:p>
      <w:pPr>
        <w:spacing w:after="0"/>
        <w:ind w:left="0"/>
        <w:jc w:val="both"/>
      </w:pPr>
      <w:r>
        <w:rPr>
          <w:rFonts w:ascii="Times New Roman"/>
          <w:b w:val="false"/>
          <w:i w:val="false"/>
          <w:color w:val="000000"/>
          <w:sz w:val="28"/>
        </w:rPr>
        <w:t>
      409) Қазақстан Республикасында шетелдік әуе тасымалдаушыларын аккредиттеу қағидаларын әзірлеу және бекіту;</w:t>
      </w:r>
    </w:p>
    <w:bookmarkEnd w:id="460"/>
    <w:bookmarkStart w:name="z571" w:id="461"/>
    <w:p>
      <w:pPr>
        <w:spacing w:after="0"/>
        <w:ind w:left="0"/>
        <w:jc w:val="both"/>
      </w:pPr>
      <w:r>
        <w:rPr>
          <w:rFonts w:ascii="Times New Roman"/>
          <w:b w:val="false"/>
          <w:i w:val="false"/>
          <w:color w:val="000000"/>
          <w:sz w:val="28"/>
        </w:rPr>
        <w:t>
      410)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461"/>
    <w:bookmarkStart w:name="z572" w:id="462"/>
    <w:p>
      <w:pPr>
        <w:spacing w:after="0"/>
        <w:ind w:left="0"/>
        <w:jc w:val="both"/>
      </w:pPr>
      <w:r>
        <w:rPr>
          <w:rFonts w:ascii="Times New Roman"/>
          <w:b w:val="false"/>
          <w:i w:val="false"/>
          <w:color w:val="000000"/>
          <w:sz w:val="28"/>
        </w:rPr>
        <w:t>
      411) Қазақстан Республикасының әуе кеңістігінде пилотсыз авиациялық жүйелерді пайдалану қағидаларын бекіту;</w:t>
      </w:r>
    </w:p>
    <w:bookmarkEnd w:id="462"/>
    <w:bookmarkStart w:name="z573" w:id="463"/>
    <w:p>
      <w:pPr>
        <w:spacing w:after="0"/>
        <w:ind w:left="0"/>
        <w:jc w:val="both"/>
      </w:pPr>
      <w:r>
        <w:rPr>
          <w:rFonts w:ascii="Times New Roman"/>
          <w:b w:val="false"/>
          <w:i w:val="false"/>
          <w:color w:val="000000"/>
          <w:sz w:val="28"/>
        </w:rPr>
        <w:t>
      412) пилотсыз авиациялық жүйелер операторларының білімі мен дағдыларын дайындау және бағалау жөніндегі қағидаларды әзірлеу және бекіту;</w:t>
      </w:r>
    </w:p>
    <w:bookmarkEnd w:id="463"/>
    <w:bookmarkStart w:name="z574" w:id="464"/>
    <w:p>
      <w:pPr>
        <w:spacing w:after="0"/>
        <w:ind w:left="0"/>
        <w:jc w:val="both"/>
      </w:pPr>
      <w:r>
        <w:rPr>
          <w:rFonts w:ascii="Times New Roman"/>
          <w:b w:val="false"/>
          <w:i w:val="false"/>
          <w:color w:val="000000"/>
          <w:sz w:val="28"/>
        </w:rPr>
        <w:t>
      413) пилотсыз авиациялық жүйелерді пайдаланушыларды біріктіретін коммерциялық емес ұйымдарға қойылатын үлгілік талаптарды әзірлеу және бекіту;</w:t>
      </w:r>
    </w:p>
    <w:bookmarkEnd w:id="464"/>
    <w:bookmarkStart w:name="z575" w:id="465"/>
    <w:p>
      <w:pPr>
        <w:spacing w:after="0"/>
        <w:ind w:left="0"/>
        <w:jc w:val="both"/>
      </w:pPr>
      <w:r>
        <w:rPr>
          <w:rFonts w:ascii="Times New Roman"/>
          <w:b w:val="false"/>
          <w:i w:val="false"/>
          <w:color w:val="000000"/>
          <w:sz w:val="28"/>
        </w:rPr>
        <w:t>
      414) әуежай (әуеайлақ) аумағындағы әуежай қызметіне жатпайтын қызметтерді көрсетуге қол жеткізу қағидаларын әзірлеу және бекіту;</w:t>
      </w:r>
    </w:p>
    <w:bookmarkEnd w:id="465"/>
    <w:bookmarkStart w:name="z576" w:id="466"/>
    <w:p>
      <w:pPr>
        <w:spacing w:after="0"/>
        <w:ind w:left="0"/>
        <w:jc w:val="both"/>
      </w:pPr>
      <w:r>
        <w:rPr>
          <w:rFonts w:ascii="Times New Roman"/>
          <w:b w:val="false"/>
          <w:i w:val="false"/>
          <w:color w:val="000000"/>
          <w:sz w:val="28"/>
        </w:rPr>
        <w:t>
      415)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466"/>
    <w:bookmarkStart w:name="z577" w:id="467"/>
    <w:p>
      <w:pPr>
        <w:spacing w:after="0"/>
        <w:ind w:left="0"/>
        <w:jc w:val="both"/>
      </w:pPr>
      <w:r>
        <w:rPr>
          <w:rFonts w:ascii="Times New Roman"/>
          <w:b w:val="false"/>
          <w:i w:val="false"/>
          <w:color w:val="000000"/>
          <w:sz w:val="28"/>
        </w:rPr>
        <w:t>
      416)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асыру;</w:t>
      </w:r>
    </w:p>
    <w:bookmarkEnd w:id="467"/>
    <w:bookmarkStart w:name="z578" w:id="468"/>
    <w:p>
      <w:pPr>
        <w:spacing w:after="0"/>
        <w:ind w:left="0"/>
        <w:jc w:val="both"/>
      </w:pPr>
      <w:r>
        <w:rPr>
          <w:rFonts w:ascii="Times New Roman"/>
          <w:b w:val="false"/>
          <w:i w:val="false"/>
          <w:color w:val="000000"/>
          <w:sz w:val="28"/>
        </w:rPr>
        <w:t>
      417)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көрсетуі туралы шешім қабылдау;</w:t>
      </w:r>
    </w:p>
    <w:bookmarkEnd w:id="468"/>
    <w:bookmarkStart w:name="z579" w:id="469"/>
    <w:p>
      <w:pPr>
        <w:spacing w:after="0"/>
        <w:ind w:left="0"/>
        <w:jc w:val="both"/>
      </w:pPr>
      <w:r>
        <w:rPr>
          <w:rFonts w:ascii="Times New Roman"/>
          <w:b w:val="false"/>
          <w:i w:val="false"/>
          <w:color w:val="000000"/>
          <w:sz w:val="28"/>
        </w:rPr>
        <w:t>
      418)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469"/>
    <w:bookmarkStart w:name="z580" w:id="470"/>
    <w:p>
      <w:pPr>
        <w:spacing w:after="0"/>
        <w:ind w:left="0"/>
        <w:jc w:val="both"/>
      </w:pPr>
      <w:r>
        <w:rPr>
          <w:rFonts w:ascii="Times New Roman"/>
          <w:b w:val="false"/>
          <w:i w:val="false"/>
          <w:color w:val="000000"/>
          <w:sz w:val="28"/>
        </w:rPr>
        <w:t>
      419)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бекіту;</w:t>
      </w:r>
    </w:p>
    <w:bookmarkEnd w:id="470"/>
    <w:bookmarkStart w:name="z581" w:id="471"/>
    <w:p>
      <w:pPr>
        <w:spacing w:after="0"/>
        <w:ind w:left="0"/>
        <w:jc w:val="both"/>
      </w:pPr>
      <w:r>
        <w:rPr>
          <w:rFonts w:ascii="Times New Roman"/>
          <w:b w:val="false"/>
          <w:i w:val="false"/>
          <w:color w:val="000000"/>
          <w:sz w:val="28"/>
        </w:rPr>
        <w:t>
      420) азаматтық авиация саласындағы төлемдерді алу қағидаларын бекіту;</w:t>
      </w:r>
    </w:p>
    <w:bookmarkEnd w:id="471"/>
    <w:bookmarkStart w:name="z582" w:id="472"/>
    <w:p>
      <w:pPr>
        <w:spacing w:after="0"/>
        <w:ind w:left="0"/>
        <w:jc w:val="both"/>
      </w:pPr>
      <w:r>
        <w:rPr>
          <w:rFonts w:ascii="Times New Roman"/>
          <w:b w:val="false"/>
          <w:i w:val="false"/>
          <w:color w:val="000000"/>
          <w:sz w:val="28"/>
        </w:rPr>
        <w:t>
      421)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бекіту;</w:t>
      </w:r>
    </w:p>
    <w:bookmarkEnd w:id="472"/>
    <w:bookmarkStart w:name="z583" w:id="473"/>
    <w:p>
      <w:pPr>
        <w:spacing w:after="0"/>
        <w:ind w:left="0"/>
        <w:jc w:val="both"/>
      </w:pPr>
      <w:r>
        <w:rPr>
          <w:rFonts w:ascii="Times New Roman"/>
          <w:b w:val="false"/>
          <w:i w:val="false"/>
          <w:color w:val="000000"/>
          <w:sz w:val="28"/>
        </w:rPr>
        <w:t>
      422) монополияға қарсы органмен келісу бойынша инфрақұрылымдық алымдарды есептеу әдістемесін бекіту;</w:t>
      </w:r>
    </w:p>
    <w:bookmarkEnd w:id="473"/>
    <w:bookmarkStart w:name="z584" w:id="474"/>
    <w:p>
      <w:pPr>
        <w:spacing w:after="0"/>
        <w:ind w:left="0"/>
        <w:jc w:val="both"/>
      </w:pPr>
      <w:r>
        <w:rPr>
          <w:rFonts w:ascii="Times New Roman"/>
          <w:b w:val="false"/>
          <w:i w:val="false"/>
          <w:color w:val="000000"/>
          <w:sz w:val="28"/>
        </w:rPr>
        <w:t>
      423) әуе кемесін жерде мұз қатуға қарсы қорғау жөніндегі қағидаларды бекіту;</w:t>
      </w:r>
    </w:p>
    <w:bookmarkEnd w:id="474"/>
    <w:bookmarkStart w:name="z585" w:id="475"/>
    <w:p>
      <w:pPr>
        <w:spacing w:after="0"/>
        <w:ind w:left="0"/>
        <w:jc w:val="both"/>
      </w:pPr>
      <w:r>
        <w:rPr>
          <w:rFonts w:ascii="Times New Roman"/>
          <w:b w:val="false"/>
          <w:i w:val="false"/>
          <w:color w:val="000000"/>
          <w:sz w:val="28"/>
        </w:rPr>
        <w:t>
      424) жолаушыларды, багажды, жүктер мен пошта жөнелтiлiмдерiн тасымалдау жөніндегі қызметтерді көрсету үшiн халықаралық авиамаршруттарға арналған конкурс өткiзу және халықаралық авиамаршруттарға куәлiктер беру қағидаларын бекiту;</w:t>
      </w:r>
    </w:p>
    <w:bookmarkEnd w:id="475"/>
    <w:bookmarkStart w:name="z586" w:id="476"/>
    <w:p>
      <w:pPr>
        <w:spacing w:after="0"/>
        <w:ind w:left="0"/>
        <w:jc w:val="both"/>
      </w:pPr>
      <w:r>
        <w:rPr>
          <w:rFonts w:ascii="Times New Roman"/>
          <w:b w:val="false"/>
          <w:i w:val="false"/>
          <w:color w:val="000000"/>
          <w:sz w:val="28"/>
        </w:rPr>
        <w:t>
      425) жолаушыларды, багажды, жүктер мен пошта жөнелтiлiмдерiн тасымалдау жөніндегі қызметтерді көрсету үшiн субсидияланатын авиамаршруттарға арналған конкурс өткізу және субсидияланатын авиамаршруттарға куәліктер беру қағидаларын бекіту;</w:t>
      </w:r>
    </w:p>
    <w:bookmarkEnd w:id="476"/>
    <w:bookmarkStart w:name="z587" w:id="477"/>
    <w:p>
      <w:pPr>
        <w:spacing w:after="0"/>
        <w:ind w:left="0"/>
        <w:jc w:val="both"/>
      </w:pPr>
      <w:r>
        <w:rPr>
          <w:rFonts w:ascii="Times New Roman"/>
          <w:b w:val="false"/>
          <w:i w:val="false"/>
          <w:color w:val="000000"/>
          <w:sz w:val="28"/>
        </w:rPr>
        <w:t>
      426)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бекіту;</w:t>
      </w:r>
    </w:p>
    <w:bookmarkEnd w:id="477"/>
    <w:bookmarkStart w:name="z588" w:id="478"/>
    <w:p>
      <w:pPr>
        <w:spacing w:after="0"/>
        <w:ind w:left="0"/>
        <w:jc w:val="both"/>
      </w:pPr>
      <w:r>
        <w:rPr>
          <w:rFonts w:ascii="Times New Roman"/>
          <w:b w:val="false"/>
          <w:i w:val="false"/>
          <w:color w:val="000000"/>
          <w:sz w:val="28"/>
        </w:rPr>
        <w:t>
      427) әуе кемелерінің халықаралық ұшуларын қамтамасыз етуге әуежайларға рұқсат беру туралы шешімдер қабылдайды;</w:t>
      </w:r>
    </w:p>
    <w:bookmarkEnd w:id="478"/>
    <w:bookmarkStart w:name="z589" w:id="479"/>
    <w:p>
      <w:pPr>
        <w:spacing w:after="0"/>
        <w:ind w:left="0"/>
        <w:jc w:val="both"/>
      </w:pPr>
      <w:r>
        <w:rPr>
          <w:rFonts w:ascii="Times New Roman"/>
          <w:b w:val="false"/>
          <w:i w:val="false"/>
          <w:color w:val="000000"/>
          <w:sz w:val="28"/>
        </w:rPr>
        <w:t>
      428)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479"/>
    <w:p>
      <w:pPr>
        <w:spacing w:after="0"/>
        <w:ind w:left="0"/>
        <w:jc w:val="both"/>
      </w:pPr>
      <w:r>
        <w:rPr>
          <w:rFonts w:ascii="Times New Roman"/>
          <w:b w:val="false"/>
          <w:i w:val="false"/>
          <w:color w:val="000000"/>
          <w:sz w:val="28"/>
        </w:rPr>
        <w:t>
      428-1) жұмылдыру дайындығы саласындағы уәкілетті органға жұмылдыру дайындығы мен жұмылдыру жөніндегі іс-шараларды қаржыландыру көлемдері жөнінде ұсыныстар енгізу;</w:t>
      </w:r>
    </w:p>
    <w:p>
      <w:pPr>
        <w:spacing w:after="0"/>
        <w:ind w:left="0"/>
        <w:jc w:val="both"/>
      </w:pPr>
      <w:r>
        <w:rPr>
          <w:rFonts w:ascii="Times New Roman"/>
          <w:b w:val="false"/>
          <w:i w:val="false"/>
          <w:color w:val="000000"/>
          <w:sz w:val="28"/>
        </w:rPr>
        <w:t>
      428-2) мемлекеттік басқарудың тиісті саласында ұйымдардың жұмылдыру дайындығын жоспарлау, ұйымдастыру және оған басшылық ету, Қазақстан Республикасындағы жұмылдыру дайындығы мен жұмылдыру қағидаларында белгіленген тәртіппен жұмылдыру тапсырыстары бар ұйымдардың жұмылдыру әзірлігін бағалауды жүргізу;</w:t>
      </w:r>
    </w:p>
    <w:p>
      <w:pPr>
        <w:spacing w:after="0"/>
        <w:ind w:left="0"/>
        <w:jc w:val="both"/>
      </w:pPr>
      <w:r>
        <w:rPr>
          <w:rFonts w:ascii="Times New Roman"/>
          <w:b w:val="false"/>
          <w:i w:val="false"/>
          <w:color w:val="000000"/>
          <w:sz w:val="28"/>
        </w:rPr>
        <w:t>
      428-3) ұйымдармен жұмылдыру тапсырыстарын орындауға арналған шарттар жасасу, жұмылдыру дайындығы саласындағы уәкілетті органға жұмылдыру тапсырыстары бар ұйымдар банкрот болған, қайта ұйымдастырылған, таратылған, олардың жұмыс бейіні өзгертілген кезде белгіленген жұмылдыру тапсырыстарын алып тастау және басқаға беру туралы ұсыныстар енгізу;</w:t>
      </w:r>
    </w:p>
    <w:p>
      <w:pPr>
        <w:spacing w:after="0"/>
        <w:ind w:left="0"/>
        <w:jc w:val="both"/>
      </w:pPr>
      <w:r>
        <w:rPr>
          <w:rFonts w:ascii="Times New Roman"/>
          <w:b w:val="false"/>
          <w:i w:val="false"/>
          <w:color w:val="000000"/>
          <w:sz w:val="28"/>
        </w:rPr>
        <w:t>
      428-4) Қазақстан Республикасының жергiлiктi атқарушы органдарымен өзара iс-қимыл жасай отырып, жұмылдыру жоспарларын орындауға дайындық жөнiндегi шараларды жүргізу;</w:t>
      </w:r>
    </w:p>
    <w:p>
      <w:pPr>
        <w:spacing w:after="0"/>
        <w:ind w:left="0"/>
        <w:jc w:val="both"/>
      </w:pPr>
      <w:r>
        <w:rPr>
          <w:rFonts w:ascii="Times New Roman"/>
          <w:b w:val="false"/>
          <w:i w:val="false"/>
          <w:color w:val="000000"/>
          <w:sz w:val="28"/>
        </w:rPr>
        <w:t>
      428-5)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428-6) әскери міндеттілерді бекітіп қою бойынша жұмысты ұйымдастыру және жүргізу;</w:t>
      </w:r>
    </w:p>
    <w:p>
      <w:pPr>
        <w:spacing w:after="0"/>
        <w:ind w:left="0"/>
        <w:jc w:val="both"/>
      </w:pPr>
      <w:r>
        <w:rPr>
          <w:rFonts w:ascii="Times New Roman"/>
          <w:b w:val="false"/>
          <w:i w:val="false"/>
          <w:color w:val="000000"/>
          <w:sz w:val="28"/>
        </w:rPr>
        <w:t>
      428-7) жұмылдыру жарияланған кезде Қазақстан Республикасының жергiлiктi атқарушы органдарымен өзара iс-қимыл жасай отырып, ұйымдарды соғыс жағдайы режимiне көшiру жөнiндегi шаралар кешенiн жүргiзудi ұйымдастыру және қамтамасыз ету;</w:t>
      </w:r>
    </w:p>
    <w:p>
      <w:pPr>
        <w:spacing w:after="0"/>
        <w:ind w:left="0"/>
        <w:jc w:val="both"/>
      </w:pPr>
      <w:r>
        <w:rPr>
          <w:rFonts w:ascii="Times New Roman"/>
          <w:b w:val="false"/>
          <w:i w:val="false"/>
          <w:color w:val="000000"/>
          <w:sz w:val="28"/>
        </w:rPr>
        <w:t>
      428-8) мемлекеттік басқарудың тиісті саласында жұмылдыру дайындығы мен жұмылдыру саласындағы нормативтік құқықтық актілерді әзірлеу және (немесе) бекіту;</w:t>
      </w:r>
    </w:p>
    <w:p>
      <w:pPr>
        <w:spacing w:after="0"/>
        <w:ind w:left="0"/>
        <w:jc w:val="both"/>
      </w:pPr>
      <w:r>
        <w:rPr>
          <w:rFonts w:ascii="Times New Roman"/>
          <w:b w:val="false"/>
          <w:i w:val="false"/>
          <w:color w:val="000000"/>
          <w:sz w:val="28"/>
        </w:rPr>
        <w:t>
      428-9) жұмылдыру дайындығы саласындағы уәкілетті органмен келісу бойынша жұмылдыру жоспарларын әзірлеу және бекіту;</w:t>
      </w:r>
    </w:p>
    <w:p>
      <w:pPr>
        <w:spacing w:after="0"/>
        <w:ind w:left="0"/>
        <w:jc w:val="both"/>
      </w:pPr>
      <w:r>
        <w:rPr>
          <w:rFonts w:ascii="Times New Roman"/>
          <w:b w:val="false"/>
          <w:i w:val="false"/>
          <w:color w:val="000000"/>
          <w:sz w:val="28"/>
        </w:rPr>
        <w:t>
      428-10) жұмылдыру дайындығы саласындағы уәкiлеттi органға жұмылдыру дайындығы мен жұмылдыруды жетiлдiру жөнiнде ұсыныстар енгiзу;</w:t>
      </w:r>
    </w:p>
    <w:p>
      <w:pPr>
        <w:spacing w:after="0"/>
        <w:ind w:left="0"/>
        <w:jc w:val="both"/>
      </w:pPr>
      <w:r>
        <w:rPr>
          <w:rFonts w:ascii="Times New Roman"/>
          <w:b w:val="false"/>
          <w:i w:val="false"/>
          <w:color w:val="000000"/>
          <w:sz w:val="28"/>
        </w:rPr>
        <w:t xml:space="preserve">
      428-11) әскери-экономикалық және командалық-штабтық оқулар өткізуге қатысу; </w:t>
      </w:r>
    </w:p>
    <w:p>
      <w:pPr>
        <w:spacing w:after="0"/>
        <w:ind w:left="0"/>
        <w:jc w:val="both"/>
      </w:pPr>
      <w:r>
        <w:rPr>
          <w:rFonts w:ascii="Times New Roman"/>
          <w:b w:val="false"/>
          <w:i w:val="false"/>
          <w:color w:val="000000"/>
          <w:sz w:val="28"/>
        </w:rPr>
        <w:t>
      428-12)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сондай-ақ Қазақстан Республикасы экономикасының іркіліссіз жұмыс істеуін және халқының тыныс-тіршілігін қамтамасыз ету үшін мемлекеттік басқарудың тиісті саласында арнайы құралымдарды ұйымдастыру және олардың қызметін қамтамасыз ету;</w:t>
      </w:r>
    </w:p>
    <w:bookmarkStart w:name="z590" w:id="480"/>
    <w:p>
      <w:pPr>
        <w:spacing w:after="0"/>
        <w:ind w:left="0"/>
        <w:jc w:val="both"/>
      </w:pPr>
      <w:r>
        <w:rPr>
          <w:rFonts w:ascii="Times New Roman"/>
          <w:b w:val="false"/>
          <w:i w:val="false"/>
          <w:color w:val="000000"/>
          <w:sz w:val="28"/>
        </w:rPr>
        <w:t>
      429)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80"/>
    <w:bookmarkStart w:name="z591" w:id="481"/>
    <w:p>
      <w:pPr>
        <w:spacing w:after="0"/>
        <w:ind w:left="0"/>
        <w:jc w:val="both"/>
      </w:pPr>
      <w:r>
        <w:rPr>
          <w:rFonts w:ascii="Times New Roman"/>
          <w:b w:val="false"/>
          <w:i w:val="false"/>
          <w:color w:val="000000"/>
          <w:sz w:val="28"/>
        </w:rPr>
        <w:t>
      430) ұлттық қауіпсіздік жүйесін жетілдіру жөнінде ұсыныстар енгізу;</w:t>
      </w:r>
    </w:p>
    <w:bookmarkEnd w:id="481"/>
    <w:bookmarkStart w:name="z592" w:id="482"/>
    <w:p>
      <w:pPr>
        <w:spacing w:after="0"/>
        <w:ind w:left="0"/>
        <w:jc w:val="both"/>
      </w:pPr>
      <w:r>
        <w:rPr>
          <w:rFonts w:ascii="Times New Roman"/>
          <w:b w:val="false"/>
          <w:i w:val="false"/>
          <w:color w:val="000000"/>
          <w:sz w:val="28"/>
        </w:rPr>
        <w:t>
      431) ұлттық қауiпсiздiк саласындағы заңдар мен өзге де нормативтiк құқықтық актiлердiң сақталуын қамтамасыз ету;</w:t>
      </w:r>
    </w:p>
    <w:bookmarkEnd w:id="482"/>
    <w:bookmarkStart w:name="z593" w:id="483"/>
    <w:p>
      <w:pPr>
        <w:spacing w:after="0"/>
        <w:ind w:left="0"/>
        <w:jc w:val="both"/>
      </w:pPr>
      <w:r>
        <w:rPr>
          <w:rFonts w:ascii="Times New Roman"/>
          <w:b w:val="false"/>
          <w:i w:val="false"/>
          <w:color w:val="000000"/>
          <w:sz w:val="28"/>
        </w:rPr>
        <w:t>
      432)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483"/>
    <w:bookmarkStart w:name="z594" w:id="484"/>
    <w:p>
      <w:pPr>
        <w:spacing w:after="0"/>
        <w:ind w:left="0"/>
        <w:jc w:val="both"/>
      </w:pPr>
      <w:r>
        <w:rPr>
          <w:rFonts w:ascii="Times New Roman"/>
          <w:b w:val="false"/>
          <w:i w:val="false"/>
          <w:color w:val="000000"/>
          <w:sz w:val="28"/>
        </w:rPr>
        <w:t>
      433)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84"/>
    <w:bookmarkStart w:name="z595" w:id="485"/>
    <w:p>
      <w:pPr>
        <w:spacing w:after="0"/>
        <w:ind w:left="0"/>
        <w:jc w:val="both"/>
      </w:pPr>
      <w:r>
        <w:rPr>
          <w:rFonts w:ascii="Times New Roman"/>
          <w:b w:val="false"/>
          <w:i w:val="false"/>
          <w:color w:val="000000"/>
          <w:sz w:val="28"/>
        </w:rPr>
        <w:t>
      434) автомобиль жолдарын салу, реконструкциялау, күрделі және орташа жөндеу жөніндегі жобалардың басымдығы өлшемшарттарын бекіту;</w:t>
      </w:r>
    </w:p>
    <w:bookmarkEnd w:id="485"/>
    <w:bookmarkStart w:name="z596" w:id="486"/>
    <w:p>
      <w:pPr>
        <w:spacing w:after="0"/>
        <w:ind w:left="0"/>
        <w:jc w:val="both"/>
      </w:pPr>
      <w:r>
        <w:rPr>
          <w:rFonts w:ascii="Times New Roman"/>
          <w:b w:val="false"/>
          <w:i w:val="false"/>
          <w:color w:val="000000"/>
          <w:sz w:val="28"/>
        </w:rPr>
        <w:t>
      435) жолдар бойындағы көлік құралдарының қозғалысын тоқтату немесе уақытша шектеу қағидаларын бекіту;</w:t>
      </w:r>
    </w:p>
    <w:bookmarkEnd w:id="486"/>
    <w:bookmarkStart w:name="z597" w:id="487"/>
    <w:p>
      <w:pPr>
        <w:spacing w:after="0"/>
        <w:ind w:left="0"/>
        <w:jc w:val="both"/>
      </w:pPr>
      <w:r>
        <w:rPr>
          <w:rFonts w:ascii="Times New Roman"/>
          <w:b w:val="false"/>
          <w:i w:val="false"/>
          <w:color w:val="000000"/>
          <w:sz w:val="28"/>
        </w:rPr>
        <w:t>
      436) автомобиль жолдары және жол қызметі саласында бірыңғай мемлекеттік және ғылыми-техникалық саясатты қалыптастыру және іске асыру;</w:t>
      </w:r>
    </w:p>
    <w:bookmarkEnd w:id="487"/>
    <w:bookmarkStart w:name="z598" w:id="488"/>
    <w:p>
      <w:pPr>
        <w:spacing w:after="0"/>
        <w:ind w:left="0"/>
        <w:jc w:val="both"/>
      </w:pPr>
      <w:r>
        <w:rPr>
          <w:rFonts w:ascii="Times New Roman"/>
          <w:b w:val="false"/>
          <w:i w:val="false"/>
          <w:color w:val="000000"/>
          <w:sz w:val="28"/>
        </w:rPr>
        <w:t>
      437)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488"/>
    <w:bookmarkStart w:name="z599" w:id="489"/>
    <w:p>
      <w:pPr>
        <w:spacing w:after="0"/>
        <w:ind w:left="0"/>
        <w:jc w:val="both"/>
      </w:pPr>
      <w:r>
        <w:rPr>
          <w:rFonts w:ascii="Times New Roman"/>
          <w:b w:val="false"/>
          <w:i w:val="false"/>
          <w:color w:val="000000"/>
          <w:sz w:val="28"/>
        </w:rPr>
        <w:t>
      438)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489"/>
    <w:bookmarkStart w:name="z600" w:id="490"/>
    <w:p>
      <w:pPr>
        <w:spacing w:after="0"/>
        <w:ind w:left="0"/>
        <w:jc w:val="both"/>
      </w:pPr>
      <w:r>
        <w:rPr>
          <w:rFonts w:ascii="Times New Roman"/>
          <w:b w:val="false"/>
          <w:i w:val="false"/>
          <w:color w:val="000000"/>
          <w:sz w:val="28"/>
        </w:rPr>
        <w:t>
      439)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490"/>
    <w:bookmarkStart w:name="z601" w:id="491"/>
    <w:p>
      <w:pPr>
        <w:spacing w:after="0"/>
        <w:ind w:left="0"/>
        <w:jc w:val="both"/>
      </w:pPr>
      <w:r>
        <w:rPr>
          <w:rFonts w:ascii="Times New Roman"/>
          <w:b w:val="false"/>
          <w:i w:val="false"/>
          <w:color w:val="000000"/>
          <w:sz w:val="28"/>
        </w:rPr>
        <w:t>
      440)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491"/>
    <w:bookmarkStart w:name="z602" w:id="492"/>
    <w:p>
      <w:pPr>
        <w:spacing w:after="0"/>
        <w:ind w:left="0"/>
        <w:jc w:val="both"/>
      </w:pPr>
      <w:r>
        <w:rPr>
          <w:rFonts w:ascii="Times New Roman"/>
          <w:b w:val="false"/>
          <w:i w:val="false"/>
          <w:color w:val="000000"/>
          <w:sz w:val="28"/>
        </w:rPr>
        <w:t>
      441)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492"/>
    <w:bookmarkStart w:name="z603" w:id="493"/>
    <w:p>
      <w:pPr>
        <w:spacing w:after="0"/>
        <w:ind w:left="0"/>
        <w:jc w:val="both"/>
      </w:pPr>
      <w:r>
        <w:rPr>
          <w:rFonts w:ascii="Times New Roman"/>
          <w:b w:val="false"/>
          <w:i w:val="false"/>
          <w:color w:val="000000"/>
          <w:sz w:val="28"/>
        </w:rPr>
        <w:t>
      442) кәсіптік біліктілікті тану шарттары бойынша кәсіптік біліктілікті тану саласындағы уәкілетті органға ұсыныстар енгізу;</w:t>
      </w:r>
    </w:p>
    <w:bookmarkEnd w:id="493"/>
    <w:bookmarkStart w:name="z604" w:id="494"/>
    <w:p>
      <w:pPr>
        <w:spacing w:after="0"/>
        <w:ind w:left="0"/>
        <w:jc w:val="both"/>
      </w:pPr>
      <w:r>
        <w:rPr>
          <w:rFonts w:ascii="Times New Roman"/>
          <w:b w:val="false"/>
          <w:i w:val="false"/>
          <w:color w:val="000000"/>
          <w:sz w:val="28"/>
        </w:rPr>
        <w:t>
      443)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494"/>
    <w:bookmarkStart w:name="z605" w:id="495"/>
    <w:p>
      <w:pPr>
        <w:spacing w:after="0"/>
        <w:ind w:left="0"/>
        <w:jc w:val="both"/>
      </w:pPr>
      <w:r>
        <w:rPr>
          <w:rFonts w:ascii="Times New Roman"/>
          <w:b w:val="false"/>
          <w:i w:val="false"/>
          <w:color w:val="000000"/>
          <w:sz w:val="28"/>
        </w:rPr>
        <w:t>
      444) реттелетін салалардағы салалық біліктілік шеңберлерін әзірлеу және (немесе) өзектілендіру;</w:t>
      </w:r>
    </w:p>
    <w:bookmarkEnd w:id="495"/>
    <w:bookmarkStart w:name="z606" w:id="496"/>
    <w:p>
      <w:pPr>
        <w:spacing w:after="0"/>
        <w:ind w:left="0"/>
        <w:jc w:val="both"/>
      </w:pPr>
      <w:r>
        <w:rPr>
          <w:rFonts w:ascii="Times New Roman"/>
          <w:b w:val="false"/>
          <w:i w:val="false"/>
          <w:color w:val="000000"/>
          <w:sz w:val="28"/>
        </w:rPr>
        <w:t>
      445) реттелетін салаларда кәсіптік стандарттарды әзірлеу және (немесе) өзектілендіру, бекіту;</w:t>
      </w:r>
    </w:p>
    <w:bookmarkEnd w:id="496"/>
    <w:bookmarkStart w:name="z607" w:id="497"/>
    <w:p>
      <w:pPr>
        <w:spacing w:after="0"/>
        <w:ind w:left="0"/>
        <w:jc w:val="both"/>
      </w:pPr>
      <w:r>
        <w:rPr>
          <w:rFonts w:ascii="Times New Roman"/>
          <w:b w:val="false"/>
          <w:i w:val="false"/>
          <w:color w:val="000000"/>
          <w:sz w:val="28"/>
        </w:rPr>
        <w:t>
      446)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497"/>
    <w:bookmarkStart w:name="z608" w:id="498"/>
    <w:p>
      <w:pPr>
        <w:spacing w:after="0"/>
        <w:ind w:left="0"/>
        <w:jc w:val="both"/>
      </w:pPr>
      <w:r>
        <w:rPr>
          <w:rFonts w:ascii="Times New Roman"/>
          <w:b w:val="false"/>
          <w:i w:val="false"/>
          <w:color w:val="000000"/>
          <w:sz w:val="28"/>
        </w:rPr>
        <w:t>
      447)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04.07.2024 </w:t>
      </w:r>
      <w:r>
        <w:rPr>
          <w:rFonts w:ascii="Times New Roman"/>
          <w:b w:val="false"/>
          <w:i w:val="false"/>
          <w:color w:val="000000"/>
          <w:sz w:val="28"/>
        </w:rPr>
        <w:t>№ 531</w:t>
      </w:r>
      <w:r>
        <w:rPr>
          <w:rFonts w:ascii="Times New Roman"/>
          <w:b w:val="false"/>
          <w:i w:val="false"/>
          <w:color w:val="ff0000"/>
          <w:sz w:val="28"/>
        </w:rPr>
        <w:t xml:space="preserve">; 14.10.2024 </w:t>
      </w:r>
      <w:r>
        <w:rPr>
          <w:rFonts w:ascii="Times New Roman"/>
          <w:b w:val="false"/>
          <w:i w:val="false"/>
          <w:color w:val="000000"/>
          <w:sz w:val="28"/>
        </w:rPr>
        <w:t>№ 850</w:t>
      </w:r>
      <w:r>
        <w:rPr>
          <w:rFonts w:ascii="Times New Roman"/>
          <w:b w:val="false"/>
          <w:i w:val="false"/>
          <w:color w:val="ff0000"/>
          <w:sz w:val="28"/>
        </w:rPr>
        <w:t xml:space="preserve">; 06.12.2024 </w:t>
      </w:r>
      <w:r>
        <w:rPr>
          <w:rFonts w:ascii="Times New Roman"/>
          <w:b w:val="false"/>
          <w:i w:val="false"/>
          <w:color w:val="000000"/>
          <w:sz w:val="28"/>
        </w:rPr>
        <w:t>№ 1032</w:t>
      </w:r>
      <w:r>
        <w:rPr>
          <w:rFonts w:ascii="Times New Roman"/>
          <w:b w:val="false"/>
          <w:i w:val="false"/>
          <w:color w:val="ff0000"/>
          <w:sz w:val="28"/>
        </w:rPr>
        <w:t xml:space="preserve">: 21.01.2025 </w:t>
      </w:r>
      <w:r>
        <w:rPr>
          <w:rFonts w:ascii="Times New Roman"/>
          <w:b w:val="false"/>
          <w:i w:val="false"/>
          <w:color w:val="000000"/>
          <w:sz w:val="28"/>
        </w:rPr>
        <w:t>№ 16</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23.05.2025 </w:t>
      </w:r>
      <w:r>
        <w:rPr>
          <w:rFonts w:ascii="Times New Roman"/>
          <w:b w:val="false"/>
          <w:i w:val="false"/>
          <w:color w:val="000000"/>
          <w:sz w:val="28"/>
        </w:rPr>
        <w:t>№ 365</w:t>
      </w:r>
      <w:r>
        <w:rPr>
          <w:rFonts w:ascii="Times New Roman"/>
          <w:b w:val="false"/>
          <w:i w:val="false"/>
          <w:color w:val="ff0000"/>
          <w:sz w:val="28"/>
        </w:rPr>
        <w:t xml:space="preserve">; 08.07.2025 </w:t>
      </w:r>
      <w:r>
        <w:rPr>
          <w:rFonts w:ascii="Times New Roman"/>
          <w:b w:val="false"/>
          <w:i w:val="false"/>
          <w:color w:val="000000"/>
          <w:sz w:val="28"/>
        </w:rPr>
        <w:t>№ 519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9" w:id="499"/>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499"/>
    <w:bookmarkStart w:name="z150" w:id="50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500"/>
    <w:bookmarkStart w:name="z151" w:id="501"/>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501"/>
    <w:bookmarkStart w:name="z152" w:id="502"/>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(вице-министрлері) болады.</w:t>
      </w:r>
    </w:p>
    <w:bookmarkEnd w:id="502"/>
    <w:bookmarkStart w:name="z153" w:id="503"/>
    <w:p>
      <w:pPr>
        <w:spacing w:after="0"/>
        <w:ind w:left="0"/>
        <w:jc w:val="both"/>
      </w:pPr>
      <w:r>
        <w:rPr>
          <w:rFonts w:ascii="Times New Roman"/>
          <w:b w:val="false"/>
          <w:i w:val="false"/>
          <w:color w:val="000000"/>
          <w:sz w:val="28"/>
        </w:rPr>
        <w:t>
      19. Министрліктің бірінші басшысының өкілеттіктері:</w:t>
      </w:r>
    </w:p>
    <w:bookmarkEnd w:id="503"/>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 Кеңсесінің Басшысына жолданатын құжаттарға қол қою жөніндегі өкілеттіктерді жүктейді;</w:t>
      </w:r>
    </w:p>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Start w:name="z154" w:id="50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04"/>
    <w:bookmarkStart w:name="z155" w:id="505"/>
    <w:p>
      <w:pPr>
        <w:spacing w:after="0"/>
        <w:ind w:left="0"/>
        <w:jc w:val="both"/>
      </w:pPr>
      <w:r>
        <w:rPr>
          <w:rFonts w:ascii="Times New Roman"/>
          <w:b w:val="false"/>
          <w:i w:val="false"/>
          <w:color w:val="000000"/>
          <w:sz w:val="28"/>
        </w:rPr>
        <w:t>
      21. Министрлік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05"/>
    <w:bookmarkStart w:name="z156" w:id="506"/>
    <w:p>
      <w:pPr>
        <w:spacing w:after="0"/>
        <w:ind w:left="0"/>
        <w:jc w:val="left"/>
      </w:pPr>
      <w:r>
        <w:rPr>
          <w:rFonts w:ascii="Times New Roman"/>
          <w:b/>
          <w:i w:val="false"/>
          <w:color w:val="000000"/>
        </w:rPr>
        <w:t xml:space="preserve"> 4-тарау. Министрліктің мүлкі</w:t>
      </w:r>
    </w:p>
    <w:bookmarkEnd w:id="506"/>
    <w:bookmarkStart w:name="z157" w:id="507"/>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50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508"/>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508"/>
    <w:bookmarkStart w:name="z159" w:id="509"/>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509"/>
    <w:bookmarkStart w:name="z160" w:id="510"/>
    <w:p>
      <w:pPr>
        <w:spacing w:after="0"/>
        <w:ind w:left="0"/>
        <w:jc w:val="left"/>
      </w:pPr>
      <w:r>
        <w:rPr>
          <w:rFonts w:ascii="Times New Roman"/>
          <w:b/>
          <w:i w:val="false"/>
          <w:color w:val="000000"/>
        </w:rPr>
        <w:t xml:space="preserve"> 5-тарау. Министрлікті қайта ұйымдастыру және тарату</w:t>
      </w:r>
    </w:p>
    <w:bookmarkEnd w:id="510"/>
    <w:bookmarkStart w:name="z161" w:id="51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11"/>
    <w:bookmarkStart w:name="z162" w:id="512"/>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512"/>
    <w:bookmarkStart w:name="z163" w:id="513"/>
    <w:p>
      <w:pPr>
        <w:spacing w:after="0"/>
        <w:ind w:left="0"/>
        <w:jc w:val="both"/>
      </w:pPr>
      <w:r>
        <w:rPr>
          <w:rFonts w:ascii="Times New Roman"/>
          <w:b w:val="false"/>
          <w:i w:val="false"/>
          <w:color w:val="000000"/>
          <w:sz w:val="28"/>
        </w:rPr>
        <w:t>
      1. Министрлік:</w:t>
      </w:r>
    </w:p>
    <w:bookmarkEnd w:id="513"/>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164" w:id="514"/>
    <w:p>
      <w:pPr>
        <w:spacing w:after="0"/>
        <w:ind w:left="0"/>
        <w:jc w:val="both"/>
      </w:pPr>
      <w:r>
        <w:rPr>
          <w:rFonts w:ascii="Times New Roman"/>
          <w:b w:val="false"/>
          <w:i w:val="false"/>
          <w:color w:val="000000"/>
          <w:sz w:val="28"/>
        </w:rPr>
        <w:t>
      2. Қазақстан Республикасы Көлік министрлігінің Автомобиль жолдар комитеті:</w:t>
      </w:r>
    </w:p>
    <w:bookmarkEnd w:id="514"/>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"ҚазАвтоЖол" ұлттық компаниясы" акционерлік қоғамы;</w:t>
      </w:r>
    </w:p>
    <w:p>
      <w:pPr>
        <w:spacing w:after="0"/>
        <w:ind w:left="0"/>
        <w:jc w:val="both"/>
      </w:pPr>
      <w:r>
        <w:rPr>
          <w:rFonts w:ascii="Times New Roman"/>
          <w:b w:val="false"/>
          <w:i w:val="false"/>
          <w:color w:val="000000"/>
          <w:sz w:val="28"/>
        </w:rPr>
        <w:t>
      2) "Қазақстан жол ғылыми-зерттеу институты" акционерлік қоғамы;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Қазақстан Республикасының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65" w:id="5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15"/>
    <w:p>
      <w:pPr>
        <w:spacing w:after="0"/>
        <w:ind w:left="0"/>
        <w:jc w:val="both"/>
      </w:pPr>
      <w:r>
        <w:rPr>
          <w:rFonts w:ascii="Times New Roman"/>
          <w:b w:val="false"/>
          <w:i w:val="false"/>
          <w:color w:val="000000"/>
          <w:sz w:val="28"/>
        </w:rPr>
        <w:t>
      акционерлік қоғам:</w:t>
      </w:r>
    </w:p>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Көлік министрлігі Азаматтық авиация комитетінің "Қазаэронавигация" шаруашылық жүргізу құқығындағы республикалық мемлекеттік кәсіпорны.</w:t>
      </w:r>
    </w:p>
    <w:bookmarkStart w:name="z166" w:id="516"/>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16"/>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w:t>
      </w:r>
    </w:p>
    <w:bookmarkStart w:name="z167" w:id="517"/>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 тізбесі</w:t>
      </w:r>
    </w:p>
    <w:bookmarkEnd w:id="51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68" w:id="518"/>
    <w:p>
      <w:pPr>
        <w:spacing w:after="0"/>
        <w:ind w:left="0"/>
        <w:jc w:val="both"/>
      </w:pPr>
      <w:r>
        <w:rPr>
          <w:rFonts w:ascii="Times New Roman"/>
          <w:b w:val="false"/>
          <w:i w:val="false"/>
          <w:color w:val="000000"/>
          <w:sz w:val="28"/>
        </w:rPr>
        <w:t>
      1. Қазақстан Республикасы Көлік министрлігінің Автомобиль көлігі және көліктік бақылау комитеті:</w:t>
      </w:r>
    </w:p>
    <w:bookmarkEnd w:id="518"/>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9" w:id="519"/>
    <w:p>
      <w:pPr>
        <w:spacing w:after="0"/>
        <w:ind w:left="0"/>
        <w:jc w:val="both"/>
      </w:pPr>
      <w:r>
        <w:rPr>
          <w:rFonts w:ascii="Times New Roman"/>
          <w:b w:val="false"/>
          <w:i w:val="false"/>
          <w:color w:val="000000"/>
          <w:sz w:val="28"/>
        </w:rPr>
        <w:t>
      3. Қазақстан Республикасы Көлік министрлігінің Теміржол және су көлігі комитеті:</w:t>
      </w:r>
    </w:p>
    <w:bookmarkEnd w:id="519"/>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1" w:id="52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20"/>
    <w:bookmarkStart w:name="z172" w:id="521"/>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21"/>
    <w:bookmarkStart w:name="z173" w:id="522"/>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22"/>
    <w:bookmarkStart w:name="z174" w:id="52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 алып тасталсын;</w:t>
      </w:r>
    </w:p>
    <w:bookmarkEnd w:id="523"/>
    <w:bookmarkStart w:name="z175" w:id="524"/>
    <w:p>
      <w:pPr>
        <w:spacing w:after="0"/>
        <w:ind w:left="0"/>
        <w:jc w:val="both"/>
      </w:pPr>
      <w:r>
        <w:rPr>
          <w:rFonts w:ascii="Times New Roman"/>
          <w:b w:val="false"/>
          <w:i w:val="false"/>
          <w:color w:val="000000"/>
          <w:sz w:val="28"/>
        </w:rPr>
        <w:t>
      мынадай мазмұндағы бөлімдермен толықтырылсын:</w:t>
      </w:r>
    </w:p>
    <w:bookmarkEnd w:id="524"/>
    <w:bookmarkStart w:name="z176" w:id="525"/>
    <w:p>
      <w:pPr>
        <w:spacing w:after="0"/>
        <w:ind w:left="0"/>
        <w:jc w:val="both"/>
      </w:pPr>
      <w:r>
        <w:rPr>
          <w:rFonts w:ascii="Times New Roman"/>
          <w:b w:val="false"/>
          <w:i w:val="false"/>
          <w:color w:val="000000"/>
          <w:sz w:val="28"/>
        </w:rPr>
        <w:t>
      "Қазақстан Республикасы Көлік министрлігіне:</w:t>
      </w:r>
    </w:p>
    <w:bookmarkEnd w:id="525"/>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bookmarkStart w:name="z177" w:id="526"/>
    <w:p>
      <w:pPr>
        <w:spacing w:after="0"/>
        <w:ind w:left="0"/>
        <w:jc w:val="both"/>
      </w:pPr>
      <w:r>
        <w:rPr>
          <w:rFonts w:ascii="Times New Roman"/>
          <w:b w:val="false"/>
          <w:i w:val="false"/>
          <w:color w:val="000000"/>
          <w:sz w:val="28"/>
        </w:rPr>
        <w:t>
      Қазақстан Республикасы Көлік министрлігінің Автомобиль жолдары комитетіне:</w:t>
      </w:r>
    </w:p>
    <w:bookmarkEnd w:id="526"/>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bookmarkStart w:name="z178" w:id="527"/>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комитетіне:</w:t>
      </w:r>
    </w:p>
    <w:bookmarkEnd w:id="527"/>
    <w:p>
      <w:pPr>
        <w:spacing w:after="0"/>
        <w:ind w:left="0"/>
        <w:jc w:val="both"/>
      </w:pPr>
      <w:r>
        <w:rPr>
          <w:rFonts w:ascii="Times New Roman"/>
          <w:b w:val="false"/>
          <w:i w:val="false"/>
          <w:color w:val="000000"/>
          <w:sz w:val="28"/>
        </w:rPr>
        <w:t>
      409-3. "Қазақстанның авиациялық әкімшілігі" акционерлік қоғамы.</w:t>
      </w:r>
    </w:p>
    <w:bookmarkStart w:name="z179" w:id="528"/>
    <w:p>
      <w:pPr>
        <w:spacing w:after="0"/>
        <w:ind w:left="0"/>
        <w:jc w:val="both"/>
      </w:pPr>
      <w:r>
        <w:rPr>
          <w:rFonts w:ascii="Times New Roman"/>
          <w:b w:val="false"/>
          <w:i w:val="false"/>
          <w:color w:val="000000"/>
          <w:sz w:val="28"/>
        </w:rPr>
        <w:t>
      Қазақстан Республикасы Өнеркәсіп және құрылыс министрлігіне:</w:t>
      </w:r>
    </w:p>
    <w:bookmarkEnd w:id="528"/>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bookmarkStart w:name="z180" w:id="529"/>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комитетіне:</w:t>
      </w:r>
    </w:p>
    <w:bookmarkEnd w:id="529"/>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bookmarkStart w:name="z181" w:id="53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комитетіне:</w:t>
      </w:r>
    </w:p>
    <w:bookmarkEnd w:id="530"/>
    <w:p>
      <w:pPr>
        <w:spacing w:after="0"/>
        <w:ind w:left="0"/>
        <w:jc w:val="both"/>
      </w:pPr>
      <w:r>
        <w:rPr>
          <w:rFonts w:ascii="Times New Roman"/>
          <w:b w:val="false"/>
          <w:i w:val="false"/>
          <w:color w:val="000000"/>
          <w:sz w:val="28"/>
        </w:rPr>
        <w:t>
      410-7. "Ұлттық геологиялық қызмет" акционерлік қоғамы.".</w:t>
      </w:r>
    </w:p>
    <w:bookmarkStart w:name="z182" w:id="531"/>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Қазақстан Республикасы Үкіметінің 2002 жылғы 16 шілдедегі № 784 </w:t>
      </w:r>
      <w:r>
        <w:rPr>
          <w:rFonts w:ascii="Times New Roman"/>
          <w:b w:val="false"/>
          <w:i w:val="false"/>
          <w:color w:val="000000"/>
          <w:sz w:val="28"/>
        </w:rPr>
        <w:t>қаулысында:</w:t>
      </w:r>
    </w:p>
    <w:bookmarkEnd w:id="531"/>
    <w:bookmarkStart w:name="z183" w:id="5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тізбесінде</w:t>
      </w:r>
      <w:r>
        <w:rPr>
          <w:rFonts w:ascii="Times New Roman"/>
          <w:b w:val="false"/>
          <w:i w:val="false"/>
          <w:color w:val="000000"/>
          <w:sz w:val="28"/>
        </w:rPr>
        <w:t>:</w:t>
      </w:r>
    </w:p>
    <w:bookmarkEnd w:id="532"/>
    <w:bookmarkStart w:name="z184" w:id="533"/>
    <w:p>
      <w:pPr>
        <w:spacing w:after="0"/>
        <w:ind w:left="0"/>
        <w:jc w:val="both"/>
      </w:pPr>
      <w:r>
        <w:rPr>
          <w:rFonts w:ascii="Times New Roman"/>
          <w:b w:val="false"/>
          <w:i w:val="false"/>
          <w:color w:val="000000"/>
          <w:sz w:val="28"/>
        </w:rPr>
        <w:t>
      мына:</w:t>
      </w:r>
    </w:p>
    <w:bookmarkEnd w:id="5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5" w:id="534"/>
    <w:p>
      <w:pPr>
        <w:spacing w:after="0"/>
        <w:ind w:left="0"/>
        <w:jc w:val="both"/>
      </w:pPr>
      <w:r>
        <w:rPr>
          <w:rFonts w:ascii="Times New Roman"/>
          <w:b w:val="false"/>
          <w:i w:val="false"/>
          <w:color w:val="000000"/>
          <w:sz w:val="28"/>
        </w:rPr>
        <w:t>
      деген жол мынадай редакцияда жазылсын:</w:t>
      </w:r>
    </w:p>
    <w:bookmarkEnd w:id="5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bl>
    <w:p>
      <w:pPr>
        <w:spacing w:after="0"/>
        <w:ind w:left="0"/>
        <w:jc w:val="both"/>
      </w:pPr>
      <w:r>
        <w:rPr>
          <w:rFonts w:ascii="Times New Roman"/>
          <w:b w:val="false"/>
          <w:i w:val="false"/>
          <w:color w:val="000000"/>
          <w:sz w:val="28"/>
        </w:rPr>
        <w:t>
      ".</w:t>
      </w:r>
    </w:p>
    <w:bookmarkStart w:name="z186" w:id="535"/>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35"/>
    <w:bookmarkStart w:name="z187" w:id="53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536"/>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9" w:id="537"/>
    <w:p>
      <w:pPr>
        <w:spacing w:after="0"/>
        <w:ind w:left="0"/>
        <w:jc w:val="left"/>
      </w:pPr>
      <w:r>
        <w:rPr>
          <w:rFonts w:ascii="Times New Roman"/>
          <w:b/>
          <w:i w:val="false"/>
          <w:color w:val="000000"/>
        </w:rPr>
        <w:t xml:space="preserve"> Қазақстан Республикасы Көлік министрлігінің ведомстволары мемлекеттік басқарудың тиісті саласына (аясында) басшылық ету жөніндегі уәкілетті органдар болып айқындалған республикалық мемлекеттік заңды тұлғалар тізбесі</w:t>
      </w:r>
    </w:p>
    <w:bookmarkEnd w:id="537"/>
    <w:p>
      <w:pPr>
        <w:spacing w:after="0"/>
        <w:ind w:left="0"/>
        <w:jc w:val="both"/>
      </w:pPr>
      <w:r>
        <w:rPr>
          <w:rFonts w:ascii="Times New Roman"/>
          <w:b w:val="false"/>
          <w:i w:val="false"/>
          <w:color w:val="ff0000"/>
          <w:sz w:val="28"/>
        </w:rPr>
        <w:t xml:space="preserve">
      Ескерту. Тізбеге өзгеріс енгізілді - ҚР Үкіметінің 19.03.2024 </w:t>
      </w:r>
      <w:r>
        <w:rPr>
          <w:rFonts w:ascii="Times New Roman"/>
          <w:b w:val="false"/>
          <w:i w:val="false"/>
          <w:color w:val="ff0000"/>
          <w:sz w:val="28"/>
        </w:rPr>
        <w:t>№ 204</w:t>
      </w:r>
      <w:r>
        <w:rPr>
          <w:rFonts w:ascii="Times New Roman"/>
          <w:b w:val="false"/>
          <w:i w:val="false"/>
          <w:color w:val="ff0000"/>
          <w:sz w:val="28"/>
        </w:rPr>
        <w:t xml:space="preserve"> қаулысымен.</w:t>
      </w:r>
    </w:p>
    <w:bookmarkStart w:name="z190" w:id="538"/>
    <w:p>
      <w:pPr>
        <w:spacing w:after="0"/>
        <w:ind w:left="0"/>
        <w:jc w:val="both"/>
      </w:pPr>
      <w:r>
        <w:rPr>
          <w:rFonts w:ascii="Times New Roman"/>
          <w:b w:val="false"/>
          <w:i w:val="false"/>
          <w:color w:val="000000"/>
          <w:sz w:val="28"/>
        </w:rPr>
        <w:t>
      1. Қазақстан Республикасы Көлік министрлігінің Автомобиль жолдары комитеті:</w:t>
      </w:r>
    </w:p>
    <w:bookmarkEnd w:id="538"/>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bookmarkStart w:name="z191" w:id="539"/>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539"/>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2" w:id="540"/>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w:t>
      </w:r>
    </w:p>
    <w:bookmarkEnd w:id="540"/>
    <w:p>
      <w:pPr>
        <w:spacing w:after="0"/>
        <w:ind w:left="0"/>
        <w:jc w:val="both"/>
      </w:pPr>
      <w:r>
        <w:rPr>
          <w:rFonts w:ascii="Times New Roman"/>
          <w:b w:val="false"/>
          <w:i w:val="false"/>
          <w:color w:val="000000"/>
          <w:sz w:val="28"/>
        </w:rPr>
        <w:t>
      1) Қазақстан Республикасы Көлік министрлігі Азаматтық авиация комитетінің "Қазаэронавигация" шаруашылық жүргізу құқығындағы республикалық мемлекеттік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Үкіметінің 19.03.2024 </w:t>
      </w:r>
      <w:r>
        <w:rPr>
          <w:rFonts w:ascii="Times New Roman"/>
          <w:b w:val="false"/>
          <w:i w:val="false"/>
          <w:color w:val="000000"/>
          <w:sz w:val="28"/>
        </w:rPr>
        <w:t>№ 204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541"/>
    <w:p>
      <w:pPr>
        <w:spacing w:after="0"/>
        <w:ind w:left="0"/>
        <w:jc w:val="both"/>
      </w:pPr>
      <w:r>
        <w:rPr>
          <w:rFonts w:ascii="Times New Roman"/>
          <w:b w:val="false"/>
          <w:i w:val="false"/>
          <w:color w:val="000000"/>
          <w:sz w:val="28"/>
        </w:rPr>
        <w:t>
      4. Қазақстан Республикасы Көлік министрлігінің Теміржол және су көлігі комитеті:</w:t>
      </w:r>
    </w:p>
    <w:bookmarkEnd w:id="541"/>
    <w:bookmarkStart w:name="z250" w:id="542"/>
    <w:p>
      <w:pPr>
        <w:spacing w:after="0"/>
        <w:ind w:left="0"/>
        <w:jc w:val="both"/>
      </w:pPr>
      <w:r>
        <w:rPr>
          <w:rFonts w:ascii="Times New Roman"/>
          <w:b w:val="false"/>
          <w:i w:val="false"/>
          <w:color w:val="000000"/>
          <w:sz w:val="28"/>
        </w:rPr>
        <w:t>
      1) "Қазақстан Республикасы Көлік министрлігі Теміржол және су көлігі комитетінің "Қазақстан су жолдары" республикалық мемлекеттік қазыналық кәсіпорны;</w:t>
      </w:r>
    </w:p>
    <w:bookmarkEnd w:id="542"/>
    <w:bookmarkStart w:name="z251" w:id="543"/>
    <w:p>
      <w:pPr>
        <w:spacing w:after="0"/>
        <w:ind w:left="0"/>
        <w:jc w:val="both"/>
      </w:pPr>
      <w:r>
        <w:rPr>
          <w:rFonts w:ascii="Times New Roman"/>
          <w:b w:val="false"/>
          <w:i w:val="false"/>
          <w:color w:val="000000"/>
          <w:sz w:val="28"/>
        </w:rPr>
        <w:t>
      2) "Қазақстан Республикасы Көлік министрлігі Теміржол және су көлігі комитетінің "Қазақстан Республикасы порттарының теңіз әкімшілігі" республикалық мемлекеттік мекемесі.</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5" w:id="54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44"/>
    <w:bookmarkStart w:name="z196" w:id="545"/>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w:t>
      </w:r>
      <w:r>
        <w:rPr>
          <w:rFonts w:ascii="Times New Roman"/>
          <w:b w:val="false"/>
          <w:i w:val="false"/>
          <w:color w:val="000000"/>
          <w:sz w:val="28"/>
        </w:rPr>
        <w:t>.</w:t>
      </w:r>
    </w:p>
    <w:bookmarkEnd w:id="545"/>
    <w:bookmarkStart w:name="z197" w:id="546"/>
    <w:p>
      <w:pPr>
        <w:spacing w:after="0"/>
        <w:ind w:left="0"/>
        <w:jc w:val="both"/>
      </w:pPr>
      <w:r>
        <w:rPr>
          <w:rFonts w:ascii="Times New Roman"/>
          <w:b w:val="false"/>
          <w:i w:val="false"/>
          <w:color w:val="000000"/>
          <w:sz w:val="28"/>
        </w:rPr>
        <w:t xml:space="preserve">
      2.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546"/>
    <w:bookmarkStart w:name="z198" w:id="547"/>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қоғамының акцияларын сыйға тарту шарты бойынша жеке меншіктен республикалық меншікке қабылдау туралы" Қазақстан Республикасы Үкіметінің 2019 жылғы 26 наурыздағы № 135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7"/>
    <w:bookmarkStart w:name="z199" w:id="548"/>
    <w:p>
      <w:pPr>
        <w:spacing w:after="0"/>
        <w:ind w:left="0"/>
        <w:jc w:val="both"/>
      </w:pPr>
      <w:r>
        <w:rPr>
          <w:rFonts w:ascii="Times New Roman"/>
          <w:b w:val="false"/>
          <w:i w:val="false"/>
          <w:color w:val="000000"/>
          <w:sz w:val="28"/>
        </w:rPr>
        <w:t xml:space="preserve">
      4.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48"/>
    <w:bookmarkStart w:name="z200" w:id="549"/>
    <w:p>
      <w:pPr>
        <w:spacing w:after="0"/>
        <w:ind w:left="0"/>
        <w:jc w:val="both"/>
      </w:pPr>
      <w:r>
        <w:rPr>
          <w:rFonts w:ascii="Times New Roman"/>
          <w:b w:val="false"/>
          <w:i w:val="false"/>
          <w:color w:val="000000"/>
          <w:sz w:val="28"/>
        </w:rPr>
        <w:t xml:space="preserve">
      5. "Астана халықаралық әуежайы" акционерлік қоғамының кейбір мәселелері туралы" Қазақстан Республикасы Үкіметінің 2019 жылғы 4 мамырдағы № 249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49"/>
    <w:bookmarkStart w:name="z201" w:id="550"/>
    <w:p>
      <w:pPr>
        <w:spacing w:after="0"/>
        <w:ind w:left="0"/>
        <w:jc w:val="both"/>
      </w:pPr>
      <w:r>
        <w:rPr>
          <w:rFonts w:ascii="Times New Roman"/>
          <w:b w:val="false"/>
          <w:i w:val="false"/>
          <w:color w:val="000000"/>
          <w:sz w:val="28"/>
        </w:rPr>
        <w:t xml:space="preserve">
      6. "Қазақстан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2019 жылғы 4 мамырдағы № 251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0"/>
    <w:bookmarkStart w:name="z202" w:id="551"/>
    <w:p>
      <w:pPr>
        <w:spacing w:after="0"/>
        <w:ind w:left="0"/>
        <w:jc w:val="both"/>
      </w:pPr>
      <w:r>
        <w:rPr>
          <w:rFonts w:ascii="Times New Roman"/>
          <w:b w:val="false"/>
          <w:i w:val="false"/>
          <w:color w:val="000000"/>
          <w:sz w:val="28"/>
        </w:rPr>
        <w:t xml:space="preserve">
      7. "Қазақстан Республикасы Экология және табиғи ресурстар министрлігінің мәселелері" Қазақстан Республикасы Үкіметінің 2019 жылғы 5 шілдедегі № 479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51"/>
    <w:bookmarkStart w:name="z203" w:id="552"/>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w:t>
      </w:r>
    </w:p>
    <w:bookmarkEnd w:id="552"/>
    <w:bookmarkStart w:name="z204" w:id="553"/>
    <w:p>
      <w:pPr>
        <w:spacing w:after="0"/>
        <w:ind w:left="0"/>
        <w:jc w:val="both"/>
      </w:pPr>
      <w:r>
        <w:rPr>
          <w:rFonts w:ascii="Times New Roman"/>
          <w:b w:val="false"/>
          <w:i w:val="false"/>
          <w:color w:val="000000"/>
          <w:sz w:val="28"/>
        </w:rPr>
        <w:t xml:space="preserve">
      9.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3"/>
    <w:bookmarkStart w:name="z205" w:id="554"/>
    <w:p>
      <w:pPr>
        <w:spacing w:after="0"/>
        <w:ind w:left="0"/>
        <w:jc w:val="both"/>
      </w:pPr>
      <w:r>
        <w:rPr>
          <w:rFonts w:ascii="Times New Roman"/>
          <w:b w:val="false"/>
          <w:i w:val="false"/>
          <w:color w:val="000000"/>
          <w:sz w:val="28"/>
        </w:rPr>
        <w:t xml:space="preserve">
      10.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554"/>
    <w:bookmarkStart w:name="z206" w:id="555"/>
    <w:p>
      <w:pPr>
        <w:spacing w:after="0"/>
        <w:ind w:left="0"/>
        <w:jc w:val="both"/>
      </w:pPr>
      <w:r>
        <w:rPr>
          <w:rFonts w:ascii="Times New Roman"/>
          <w:b w:val="false"/>
          <w:i w:val="false"/>
          <w:color w:val="000000"/>
          <w:sz w:val="28"/>
        </w:rPr>
        <w:t xml:space="preserve">
      11. "Кейбiр республикалық мемлекеттiк мекемелерді қайта атау және Қазақстан Республикасы Үкiметiнiң кейбiр шешiмдерiне өзгерiстер мен толықтырулар енгiзу туралы" Қазақстан Республикасы Үкіметінің 2019 жылғы 31 шілдедегі № 561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5"/>
    <w:bookmarkStart w:name="z207" w:id="556"/>
    <w:p>
      <w:pPr>
        <w:spacing w:after="0"/>
        <w:ind w:left="0"/>
        <w:jc w:val="both"/>
      </w:pPr>
      <w:r>
        <w:rPr>
          <w:rFonts w:ascii="Times New Roman"/>
          <w:b w:val="false"/>
          <w:i w:val="false"/>
          <w:color w:val="000000"/>
          <w:sz w:val="28"/>
        </w:rPr>
        <w:t xml:space="preserve">
      12. "Қазақстан инжиниринг (Kazakhstan Engineering) ұлттық компаниясы" акционерлік қоғамының кейбір мәселелері туралы" Қазақстан Республикасы Үкіметінің 2019 жылғы 17 қазандағы № 773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6"/>
    <w:bookmarkStart w:name="z208" w:id="557"/>
    <w:p>
      <w:pPr>
        <w:spacing w:after="0"/>
        <w:ind w:left="0"/>
        <w:jc w:val="both"/>
      </w:pPr>
      <w:r>
        <w:rPr>
          <w:rFonts w:ascii="Times New Roman"/>
          <w:b w:val="false"/>
          <w:i w:val="false"/>
          <w:color w:val="000000"/>
          <w:sz w:val="28"/>
        </w:rPr>
        <w:t xml:space="preserve">
      13.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қаулысының </w:t>
      </w:r>
      <w:r>
        <w:rPr>
          <w:rFonts w:ascii="Times New Roman"/>
          <w:b w:val="false"/>
          <w:i w:val="false"/>
          <w:color w:val="000000"/>
          <w:sz w:val="28"/>
        </w:rPr>
        <w:t>2-тармағы</w:t>
      </w:r>
      <w:r>
        <w:rPr>
          <w:rFonts w:ascii="Times New Roman"/>
          <w:b w:val="false"/>
          <w:i w:val="false"/>
          <w:color w:val="000000"/>
          <w:sz w:val="28"/>
        </w:rPr>
        <w:t>.</w:t>
      </w:r>
    </w:p>
    <w:bookmarkEnd w:id="557"/>
    <w:bookmarkStart w:name="z209" w:id="558"/>
    <w:p>
      <w:pPr>
        <w:spacing w:after="0"/>
        <w:ind w:left="0"/>
        <w:jc w:val="both"/>
      </w:pPr>
      <w:r>
        <w:rPr>
          <w:rFonts w:ascii="Times New Roman"/>
          <w:b w:val="false"/>
          <w:i w:val="false"/>
          <w:color w:val="000000"/>
          <w:sz w:val="28"/>
        </w:rPr>
        <w:t xml:space="preserve">
      14. "Әскери-стратегиялық зерттеулер орталығы" акционерлік қоғамының кейбір мәселелері туралы" Қазақстан Республикасы Үкіметінің 2019 жылғы 27 қарашадағы № 887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8"/>
    <w:bookmarkStart w:name="z210" w:id="559"/>
    <w:p>
      <w:pPr>
        <w:spacing w:after="0"/>
        <w:ind w:left="0"/>
        <w:jc w:val="both"/>
      </w:pPr>
      <w:r>
        <w:rPr>
          <w:rFonts w:ascii="Times New Roman"/>
          <w:b w:val="false"/>
          <w:i w:val="false"/>
          <w:color w:val="000000"/>
          <w:sz w:val="28"/>
        </w:rPr>
        <w:t xml:space="preserve">
      15.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559"/>
    <w:bookmarkStart w:name="z211" w:id="560"/>
    <w:p>
      <w:pPr>
        <w:spacing w:after="0"/>
        <w:ind w:left="0"/>
        <w:jc w:val="both"/>
      </w:pPr>
      <w:r>
        <w:rPr>
          <w:rFonts w:ascii="Times New Roman"/>
          <w:b w:val="false"/>
          <w:i w:val="false"/>
          <w:color w:val="000000"/>
          <w:sz w:val="28"/>
        </w:rPr>
        <w:t xml:space="preserve">
      16. "Арнайы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 Қазақстан Республикасы Үкіметінің 2020 жылғы 7 сәуірдегі № 180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0"/>
    <w:bookmarkStart w:name="z212" w:id="561"/>
    <w:p>
      <w:pPr>
        <w:spacing w:after="0"/>
        <w:ind w:left="0"/>
        <w:jc w:val="both"/>
      </w:pPr>
      <w:r>
        <w:rPr>
          <w:rFonts w:ascii="Times New Roman"/>
          <w:b w:val="false"/>
          <w:i w:val="false"/>
          <w:color w:val="000000"/>
          <w:sz w:val="28"/>
        </w:rPr>
        <w:t xml:space="preserve">
      17.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29 сәуірдегі № 255 қаулысының </w:t>
      </w:r>
      <w:r>
        <w:rPr>
          <w:rFonts w:ascii="Times New Roman"/>
          <w:b w:val="false"/>
          <w:i w:val="false"/>
          <w:color w:val="000000"/>
          <w:sz w:val="28"/>
        </w:rPr>
        <w:t>1-тармағы</w:t>
      </w:r>
      <w:r>
        <w:rPr>
          <w:rFonts w:ascii="Times New Roman"/>
          <w:b w:val="false"/>
          <w:i w:val="false"/>
          <w:color w:val="000000"/>
          <w:sz w:val="28"/>
        </w:rPr>
        <w:t>.</w:t>
      </w:r>
    </w:p>
    <w:bookmarkEnd w:id="561"/>
    <w:bookmarkStart w:name="z213" w:id="562"/>
    <w:p>
      <w:pPr>
        <w:spacing w:after="0"/>
        <w:ind w:left="0"/>
        <w:jc w:val="both"/>
      </w:pPr>
      <w:r>
        <w:rPr>
          <w:rFonts w:ascii="Times New Roman"/>
          <w:b w:val="false"/>
          <w:i w:val="false"/>
          <w:color w:val="000000"/>
          <w:sz w:val="28"/>
        </w:rPr>
        <w:t xml:space="preserve">
      18. "Қазақстан Республикасы Индустрия және инфрақұрылымдық даму министрлігінің кейбір мәселелері туралы" Қазақстан Республикасы Үкіметінің 2020 жылғы 14 мамырдағы № 297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62"/>
    <w:bookmarkStart w:name="z214" w:id="563"/>
    <w:p>
      <w:pPr>
        <w:spacing w:after="0"/>
        <w:ind w:left="0"/>
        <w:jc w:val="both"/>
      </w:pPr>
      <w:r>
        <w:rPr>
          <w:rFonts w:ascii="Times New Roman"/>
          <w:b w:val="false"/>
          <w:i w:val="false"/>
          <w:color w:val="000000"/>
          <w:sz w:val="28"/>
        </w:rPr>
        <w:t xml:space="preserve">
      19.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1 шiлдедегi № 418 қаулысының </w:t>
      </w:r>
      <w:r>
        <w:rPr>
          <w:rFonts w:ascii="Times New Roman"/>
          <w:b w:val="false"/>
          <w:i w:val="false"/>
          <w:color w:val="000000"/>
          <w:sz w:val="28"/>
        </w:rPr>
        <w:t>1-тармағы</w:t>
      </w:r>
      <w:r>
        <w:rPr>
          <w:rFonts w:ascii="Times New Roman"/>
          <w:b w:val="false"/>
          <w:i w:val="false"/>
          <w:color w:val="000000"/>
          <w:sz w:val="28"/>
        </w:rPr>
        <w:t>.</w:t>
      </w:r>
    </w:p>
    <w:bookmarkEnd w:id="563"/>
    <w:bookmarkStart w:name="z215" w:id="564"/>
    <w:p>
      <w:pPr>
        <w:spacing w:after="0"/>
        <w:ind w:left="0"/>
        <w:jc w:val="both"/>
      </w:pPr>
      <w:r>
        <w:rPr>
          <w:rFonts w:ascii="Times New Roman"/>
          <w:b w:val="false"/>
          <w:i w:val="false"/>
          <w:color w:val="000000"/>
          <w:sz w:val="28"/>
        </w:rPr>
        <w:t xml:space="preserve">
      20. "Астана халықаралық әуежайы" акционерлік қоғамының кейбір мәселелері туралы" Қазақстан Республикасы Үкіметінің 2020 жылғы 10 шiлдедегi № 436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64"/>
    <w:bookmarkStart w:name="z216" w:id="565"/>
    <w:p>
      <w:pPr>
        <w:spacing w:after="0"/>
        <w:ind w:left="0"/>
        <w:jc w:val="both"/>
      </w:pPr>
      <w:r>
        <w:rPr>
          <w:rFonts w:ascii="Times New Roman"/>
          <w:b w:val="false"/>
          <w:i w:val="false"/>
          <w:color w:val="000000"/>
          <w:sz w:val="28"/>
        </w:rPr>
        <w:t xml:space="preserve">
      21.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2020 жылғы 24 қыркүйектегі № 611 қаулысының </w:t>
      </w:r>
      <w:r>
        <w:rPr>
          <w:rFonts w:ascii="Times New Roman"/>
          <w:b w:val="false"/>
          <w:i w:val="false"/>
          <w:color w:val="000000"/>
          <w:sz w:val="28"/>
        </w:rPr>
        <w:t>1-тармағы</w:t>
      </w:r>
      <w:r>
        <w:rPr>
          <w:rFonts w:ascii="Times New Roman"/>
          <w:b w:val="false"/>
          <w:i w:val="false"/>
          <w:color w:val="000000"/>
          <w:sz w:val="28"/>
        </w:rPr>
        <w:t>.</w:t>
      </w:r>
    </w:p>
    <w:bookmarkEnd w:id="565"/>
    <w:bookmarkStart w:name="z217" w:id="566"/>
    <w:p>
      <w:pPr>
        <w:spacing w:after="0"/>
        <w:ind w:left="0"/>
        <w:jc w:val="both"/>
      </w:pPr>
      <w:r>
        <w:rPr>
          <w:rFonts w:ascii="Times New Roman"/>
          <w:b w:val="false"/>
          <w:i w:val="false"/>
          <w:color w:val="000000"/>
          <w:sz w:val="28"/>
        </w:rPr>
        <w:t xml:space="preserve">
      22.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12-тармағы</w:t>
      </w:r>
      <w:r>
        <w:rPr>
          <w:rFonts w:ascii="Times New Roman"/>
          <w:b w:val="false"/>
          <w:i w:val="false"/>
          <w:color w:val="000000"/>
          <w:sz w:val="28"/>
        </w:rPr>
        <w:t>.</w:t>
      </w:r>
    </w:p>
    <w:bookmarkEnd w:id="566"/>
    <w:bookmarkStart w:name="z218" w:id="567"/>
    <w:p>
      <w:pPr>
        <w:spacing w:after="0"/>
        <w:ind w:left="0"/>
        <w:jc w:val="both"/>
      </w:pPr>
      <w:r>
        <w:rPr>
          <w:rFonts w:ascii="Times New Roman"/>
          <w:b w:val="false"/>
          <w:i w:val="false"/>
          <w:color w:val="000000"/>
          <w:sz w:val="28"/>
        </w:rPr>
        <w:t xml:space="preserve">
      23.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Үкіметінің кейбір шешімдеріне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33-тармағы</w:t>
      </w:r>
      <w:r>
        <w:rPr>
          <w:rFonts w:ascii="Times New Roman"/>
          <w:b w:val="false"/>
          <w:i w:val="false"/>
          <w:color w:val="000000"/>
          <w:sz w:val="28"/>
        </w:rPr>
        <w:t>.</w:t>
      </w:r>
    </w:p>
    <w:bookmarkEnd w:id="567"/>
    <w:bookmarkStart w:name="z219" w:id="568"/>
    <w:p>
      <w:pPr>
        <w:spacing w:after="0"/>
        <w:ind w:left="0"/>
        <w:jc w:val="both"/>
      </w:pPr>
      <w:r>
        <w:rPr>
          <w:rFonts w:ascii="Times New Roman"/>
          <w:b w:val="false"/>
          <w:i w:val="false"/>
          <w:color w:val="000000"/>
          <w:sz w:val="28"/>
        </w:rPr>
        <w:t xml:space="preserve">
      24. "Бәйтерек" ұлттық басқарушы холдингі" акционерлік қоғамының кейбір мәселелері туралы" Қазақстан Республикасы Үкіметінің 2021 жылғы 30 наурыздағы № 175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8"/>
    <w:bookmarkStart w:name="z220" w:id="569"/>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толықтырулар енгiзу туралы" Қазақстан Республикасы Үкіметінің 2021 жылғы 15 сәуірдегі № 245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69"/>
    <w:bookmarkStart w:name="z221" w:id="570"/>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толықтырулар енгізу туралы" Қазақстан Республикасы Үкіметінің 2021 жылғы 24 сәуірдегі № 266 </w:t>
      </w:r>
      <w:r>
        <w:rPr>
          <w:rFonts w:ascii="Times New Roman"/>
          <w:b w:val="false"/>
          <w:i w:val="false"/>
          <w:color w:val="000000"/>
          <w:sz w:val="28"/>
        </w:rPr>
        <w:t>қаулысы</w:t>
      </w:r>
      <w:r>
        <w:rPr>
          <w:rFonts w:ascii="Times New Roman"/>
          <w:b w:val="false"/>
          <w:i w:val="false"/>
          <w:color w:val="000000"/>
          <w:sz w:val="28"/>
        </w:rPr>
        <w:t>.</w:t>
      </w:r>
    </w:p>
    <w:bookmarkEnd w:id="570"/>
    <w:bookmarkStart w:name="z222" w:id="571"/>
    <w:p>
      <w:pPr>
        <w:spacing w:after="0"/>
        <w:ind w:left="0"/>
        <w:jc w:val="both"/>
      </w:pPr>
      <w:r>
        <w:rPr>
          <w:rFonts w:ascii="Times New Roman"/>
          <w:b w:val="false"/>
          <w:i w:val="false"/>
          <w:color w:val="000000"/>
          <w:sz w:val="28"/>
        </w:rPr>
        <w:t xml:space="preserve">
      27. "Қазақстан Республикасы Үкiметiнiң кейбiр шешiмдерiне өзгерiстер мен толықтырулар енгiзу туралы" Қазақстан Республикасы Үкіметінің 2021 жылғы 14 тамыздағы № 559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71"/>
    <w:bookmarkStart w:name="z223" w:id="572"/>
    <w:p>
      <w:pPr>
        <w:spacing w:after="0"/>
        <w:ind w:left="0"/>
        <w:jc w:val="both"/>
      </w:pPr>
      <w:r>
        <w:rPr>
          <w:rFonts w:ascii="Times New Roman"/>
          <w:b w:val="false"/>
          <w:i w:val="false"/>
          <w:color w:val="000000"/>
          <w:sz w:val="28"/>
        </w:rPr>
        <w:t xml:space="preserve">
      28.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2021 жылғы 24 тамыздағы № 580 </w:t>
      </w:r>
      <w:r>
        <w:rPr>
          <w:rFonts w:ascii="Times New Roman"/>
          <w:b w:val="false"/>
          <w:i w:val="false"/>
          <w:color w:val="000000"/>
          <w:sz w:val="28"/>
        </w:rPr>
        <w:t>қаулысы</w:t>
      </w:r>
      <w:r>
        <w:rPr>
          <w:rFonts w:ascii="Times New Roman"/>
          <w:b w:val="false"/>
          <w:i w:val="false"/>
          <w:color w:val="000000"/>
          <w:sz w:val="28"/>
        </w:rPr>
        <w:t>.</w:t>
      </w:r>
    </w:p>
    <w:bookmarkEnd w:id="572"/>
    <w:bookmarkStart w:name="z224" w:id="573"/>
    <w:p>
      <w:pPr>
        <w:spacing w:after="0"/>
        <w:ind w:left="0"/>
        <w:jc w:val="both"/>
      </w:pPr>
      <w:r>
        <w:rPr>
          <w:rFonts w:ascii="Times New Roman"/>
          <w:b w:val="false"/>
          <w:i w:val="false"/>
          <w:color w:val="000000"/>
          <w:sz w:val="28"/>
        </w:rPr>
        <w:t xml:space="preserve">
      29. "Қазақстан Республикасы Үкiметiнiң кейбiр шешiмдерiне өзгерiс пен толықтырулар енгiзу туралы" Қазақстан Республикасы Үкіметінің 2021 жылғы 30 қыркүйектегі № 694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73"/>
    <w:bookmarkStart w:name="z225" w:id="574"/>
    <w:p>
      <w:pPr>
        <w:spacing w:after="0"/>
        <w:ind w:left="0"/>
        <w:jc w:val="both"/>
      </w:pPr>
      <w:r>
        <w:rPr>
          <w:rFonts w:ascii="Times New Roman"/>
          <w:b w:val="false"/>
          <w:i w:val="false"/>
          <w:color w:val="000000"/>
          <w:sz w:val="28"/>
        </w:rPr>
        <w:t xml:space="preserve">
      30.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кәсіпорнының кейбір мәселелері туралы" Қазақстан Республикасы Үкіметінің 2021 жылғы 6 қазандағы № 715 қаулысының </w:t>
      </w:r>
      <w:r>
        <w:rPr>
          <w:rFonts w:ascii="Times New Roman"/>
          <w:b w:val="false"/>
          <w:i w:val="false"/>
          <w:color w:val="000000"/>
          <w:sz w:val="28"/>
        </w:rPr>
        <w:t>3-тармағы</w:t>
      </w:r>
      <w:r>
        <w:rPr>
          <w:rFonts w:ascii="Times New Roman"/>
          <w:b w:val="false"/>
          <w:i w:val="false"/>
          <w:color w:val="000000"/>
          <w:sz w:val="28"/>
        </w:rPr>
        <w:t>.</w:t>
      </w:r>
    </w:p>
    <w:bookmarkEnd w:id="574"/>
    <w:bookmarkStart w:name="z226" w:id="575"/>
    <w:p>
      <w:pPr>
        <w:spacing w:after="0"/>
        <w:ind w:left="0"/>
        <w:jc w:val="both"/>
      </w:pPr>
      <w:r>
        <w:rPr>
          <w:rFonts w:ascii="Times New Roman"/>
          <w:b w:val="false"/>
          <w:i w:val="false"/>
          <w:color w:val="000000"/>
          <w:sz w:val="28"/>
        </w:rPr>
        <w:t xml:space="preserve">
      31. "Қазақстан Республикасы Үкіметінің "Қазақстан Республикасы Денсаулық сақтау және Ұлттық экономика министрлiктерінің кейбiр мәселелерi туралы" 2017 жылғы 17 ақпандағы № 71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 Қазақстан Республикасы Үкіметінің 2021 жылғы 7 желтоқсандағы № 868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575"/>
    <w:bookmarkStart w:name="z227" w:id="576"/>
    <w:p>
      <w:pPr>
        <w:spacing w:after="0"/>
        <w:ind w:left="0"/>
        <w:jc w:val="both"/>
      </w:pPr>
      <w:r>
        <w:rPr>
          <w:rFonts w:ascii="Times New Roman"/>
          <w:b w:val="false"/>
          <w:i w:val="false"/>
          <w:color w:val="000000"/>
          <w:sz w:val="28"/>
        </w:rPr>
        <w:t xml:space="preserve">
      32. "QazBioPharm" ұлттық холдингі" акционерлік қоғамын құру мәселелері туралы" Қазақстан Республикасы Үкіметінің 2021 жылғы 20 желтоқсандағы № 910 қаулысымен бекітілген Қазақстан Республикасы Үкіметі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76"/>
    <w:bookmarkStart w:name="z228" w:id="577"/>
    <w:p>
      <w:pPr>
        <w:spacing w:after="0"/>
        <w:ind w:left="0"/>
        <w:jc w:val="both"/>
      </w:pPr>
      <w:r>
        <w:rPr>
          <w:rFonts w:ascii="Times New Roman"/>
          <w:b w:val="false"/>
          <w:i w:val="false"/>
          <w:color w:val="000000"/>
          <w:sz w:val="28"/>
        </w:rPr>
        <w:t xml:space="preserve">
      33.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толықтыру енгізу туралы" Қазақстан Республикасы Үкіметінің 2022 жылғы 27 қаңтардағы № 31 </w:t>
      </w:r>
      <w:r>
        <w:rPr>
          <w:rFonts w:ascii="Times New Roman"/>
          <w:b w:val="false"/>
          <w:i w:val="false"/>
          <w:color w:val="000000"/>
          <w:sz w:val="28"/>
        </w:rPr>
        <w:t>қаулысы</w:t>
      </w:r>
      <w:r>
        <w:rPr>
          <w:rFonts w:ascii="Times New Roman"/>
          <w:b w:val="false"/>
          <w:i w:val="false"/>
          <w:color w:val="000000"/>
          <w:sz w:val="28"/>
        </w:rPr>
        <w:t>.</w:t>
      </w:r>
    </w:p>
    <w:bookmarkEnd w:id="577"/>
    <w:bookmarkStart w:name="z229" w:id="578"/>
    <w:p>
      <w:pPr>
        <w:spacing w:after="0"/>
        <w:ind w:left="0"/>
        <w:jc w:val="both"/>
      </w:pPr>
      <w:r>
        <w:rPr>
          <w:rFonts w:ascii="Times New Roman"/>
          <w:b w:val="false"/>
          <w:i w:val="false"/>
          <w:color w:val="000000"/>
          <w:sz w:val="28"/>
        </w:rPr>
        <w:t xml:space="preserve">
      34.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27 маусымдағы № 440 </w:t>
      </w:r>
      <w:r>
        <w:rPr>
          <w:rFonts w:ascii="Times New Roman"/>
          <w:b w:val="false"/>
          <w:i w:val="false"/>
          <w:color w:val="000000"/>
          <w:sz w:val="28"/>
        </w:rPr>
        <w:t>қаулысы</w:t>
      </w:r>
      <w:r>
        <w:rPr>
          <w:rFonts w:ascii="Times New Roman"/>
          <w:b w:val="false"/>
          <w:i w:val="false"/>
          <w:color w:val="000000"/>
          <w:sz w:val="28"/>
        </w:rPr>
        <w:t>.</w:t>
      </w:r>
    </w:p>
    <w:bookmarkEnd w:id="578"/>
    <w:bookmarkStart w:name="z230" w:id="579"/>
    <w:p>
      <w:pPr>
        <w:spacing w:after="0"/>
        <w:ind w:left="0"/>
        <w:jc w:val="both"/>
      </w:pPr>
      <w:r>
        <w:rPr>
          <w:rFonts w:ascii="Times New Roman"/>
          <w:b w:val="false"/>
          <w:i w:val="false"/>
          <w:color w:val="000000"/>
          <w:sz w:val="28"/>
        </w:rPr>
        <w:t xml:space="preserve">
      35.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79"/>
    <w:bookmarkStart w:name="z231" w:id="580"/>
    <w:p>
      <w:pPr>
        <w:spacing w:after="0"/>
        <w:ind w:left="0"/>
        <w:jc w:val="both"/>
      </w:pPr>
      <w:r>
        <w:rPr>
          <w:rFonts w:ascii="Times New Roman"/>
          <w:b w:val="false"/>
          <w:i w:val="false"/>
          <w:color w:val="000000"/>
          <w:sz w:val="28"/>
        </w:rPr>
        <w:t xml:space="preserve">
      36. "Республикалық меншіктің кейбір мәселелері туралы" Қазақстан Республикасы Үкіметінің 2022 жылғы 8 қыркүйектегі № 670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580"/>
    <w:bookmarkStart w:name="z232" w:id="581"/>
    <w:p>
      <w:pPr>
        <w:spacing w:after="0"/>
        <w:ind w:left="0"/>
        <w:jc w:val="both"/>
      </w:pPr>
      <w:r>
        <w:rPr>
          <w:rFonts w:ascii="Times New Roman"/>
          <w:b w:val="false"/>
          <w:i w:val="false"/>
          <w:color w:val="000000"/>
          <w:sz w:val="28"/>
        </w:rPr>
        <w:t xml:space="preserve">
      37. "Қазақстан Республикасының Индустрия және инфрақұрылымдық даму министрлігінің кейбір мәселелері туралы" Қазақстан Республикасы Үкіметінің 2022 жылғы 5 қазандағы № 792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81"/>
    <w:bookmarkStart w:name="z233" w:id="582"/>
    <w:p>
      <w:pPr>
        <w:spacing w:after="0"/>
        <w:ind w:left="0"/>
        <w:jc w:val="both"/>
      </w:pPr>
      <w:r>
        <w:rPr>
          <w:rFonts w:ascii="Times New Roman"/>
          <w:b w:val="false"/>
          <w:i w:val="false"/>
          <w:color w:val="000000"/>
          <w:sz w:val="28"/>
        </w:rPr>
        <w:t xml:space="preserve">
      38.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 Қазақстан Республикасы Үкіметінің 2022 жылғы 14 қазандағы № 825 </w:t>
      </w:r>
      <w:r>
        <w:rPr>
          <w:rFonts w:ascii="Times New Roman"/>
          <w:b w:val="false"/>
          <w:i w:val="false"/>
          <w:color w:val="000000"/>
          <w:sz w:val="28"/>
        </w:rPr>
        <w:t>қаулысы</w:t>
      </w:r>
      <w:r>
        <w:rPr>
          <w:rFonts w:ascii="Times New Roman"/>
          <w:b w:val="false"/>
          <w:i w:val="false"/>
          <w:color w:val="000000"/>
          <w:sz w:val="28"/>
        </w:rPr>
        <w:t>.</w:t>
      </w:r>
    </w:p>
    <w:bookmarkEnd w:id="582"/>
    <w:bookmarkStart w:name="z234" w:id="583"/>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2022 жылғы 19 қазандағы № 834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83"/>
    <w:bookmarkStart w:name="z235" w:id="584"/>
    <w:p>
      <w:pPr>
        <w:spacing w:after="0"/>
        <w:ind w:left="0"/>
        <w:jc w:val="both"/>
      </w:pPr>
      <w:r>
        <w:rPr>
          <w:rFonts w:ascii="Times New Roman"/>
          <w:b w:val="false"/>
          <w:i w:val="false"/>
          <w:color w:val="000000"/>
          <w:sz w:val="28"/>
        </w:rPr>
        <w:t xml:space="preserve">
      40.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29-тармағы</w:t>
      </w:r>
      <w:r>
        <w:rPr>
          <w:rFonts w:ascii="Times New Roman"/>
          <w:b w:val="false"/>
          <w:i w:val="false"/>
          <w:color w:val="000000"/>
          <w:sz w:val="28"/>
        </w:rPr>
        <w:t>.</w:t>
      </w:r>
    </w:p>
    <w:bookmarkEnd w:id="584"/>
    <w:bookmarkStart w:name="z236" w:id="585"/>
    <w:p>
      <w:pPr>
        <w:spacing w:after="0"/>
        <w:ind w:left="0"/>
        <w:jc w:val="both"/>
      </w:pPr>
      <w:r>
        <w:rPr>
          <w:rFonts w:ascii="Times New Roman"/>
          <w:b w:val="false"/>
          <w:i w:val="false"/>
          <w:color w:val="000000"/>
          <w:sz w:val="28"/>
        </w:rPr>
        <w:t xml:space="preserve">
      41.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2022 жылғы 7 желтоқсандағы № 992 </w:t>
      </w:r>
      <w:r>
        <w:rPr>
          <w:rFonts w:ascii="Times New Roman"/>
          <w:b w:val="false"/>
          <w:i w:val="false"/>
          <w:color w:val="000000"/>
          <w:sz w:val="28"/>
        </w:rPr>
        <w:t>қаулысы</w:t>
      </w:r>
      <w:r>
        <w:rPr>
          <w:rFonts w:ascii="Times New Roman"/>
          <w:b w:val="false"/>
          <w:i w:val="false"/>
          <w:color w:val="000000"/>
          <w:sz w:val="28"/>
        </w:rPr>
        <w:t>.</w:t>
      </w:r>
    </w:p>
    <w:bookmarkEnd w:id="585"/>
    <w:bookmarkStart w:name="z237" w:id="586"/>
    <w:p>
      <w:pPr>
        <w:spacing w:after="0"/>
        <w:ind w:left="0"/>
        <w:jc w:val="both"/>
      </w:pPr>
      <w:r>
        <w:rPr>
          <w:rFonts w:ascii="Times New Roman"/>
          <w:b w:val="false"/>
          <w:i w:val="false"/>
          <w:color w:val="000000"/>
          <w:sz w:val="28"/>
        </w:rPr>
        <w:t xml:space="preserve">
      42. "Агроинженерия ғылыми-өндірістік орталығы"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 Қазақстан Республикасы Үкіметінің 2022 жылғы 26 желтоқсандағы № 1061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6"/>
    <w:bookmarkStart w:name="z238" w:id="587"/>
    <w:p>
      <w:pPr>
        <w:spacing w:after="0"/>
        <w:ind w:left="0"/>
        <w:jc w:val="both"/>
      </w:pPr>
      <w:r>
        <w:rPr>
          <w:rFonts w:ascii="Times New Roman"/>
          <w:b w:val="false"/>
          <w:i w:val="false"/>
          <w:color w:val="000000"/>
          <w:sz w:val="28"/>
        </w:rPr>
        <w:t xml:space="preserve">
      43.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7"/>
    <w:bookmarkStart w:name="z239" w:id="588"/>
    <w:p>
      <w:pPr>
        <w:spacing w:after="0"/>
        <w:ind w:left="0"/>
        <w:jc w:val="both"/>
      </w:pPr>
      <w:r>
        <w:rPr>
          <w:rFonts w:ascii="Times New Roman"/>
          <w:b w:val="false"/>
          <w:i w:val="false"/>
          <w:color w:val="000000"/>
          <w:sz w:val="28"/>
        </w:rPr>
        <w:t xml:space="preserve">
      44. "Қазақстан Республикасының Мемлекеттік басқару жүйесін одан әрі жетілдіру жөніндегі шаралар туралы" Қазақстан Республикасы Президентінің 2023 жылғы 2 қаңтардағы № 80 Жарлығын іске асыру жөніндегі кейбір мәселелер туралы" Қазақстан Республикасы Үкіметінің 2023 жылғы 20 қаңтардағы № 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88"/>
    <w:bookmarkStart w:name="z240" w:id="589"/>
    <w:p>
      <w:pPr>
        <w:spacing w:after="0"/>
        <w:ind w:left="0"/>
        <w:jc w:val="both"/>
      </w:pPr>
      <w:r>
        <w:rPr>
          <w:rFonts w:ascii="Times New Roman"/>
          <w:b w:val="false"/>
          <w:i w:val="false"/>
          <w:color w:val="000000"/>
          <w:sz w:val="28"/>
        </w:rPr>
        <w:t xml:space="preserve">
      45. "Қазақстан Республикасы Үкiметiнiң кейбiр шешiмдерiне өзгерістер мен толықтырулар енгізу туралы" Қазақстан Республикасы Үкіметінің 2023 жылғы 11 мамырдағы № 361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89"/>
    <w:bookmarkStart w:name="z241" w:id="590"/>
    <w:p>
      <w:pPr>
        <w:spacing w:after="0"/>
        <w:ind w:left="0"/>
        <w:jc w:val="both"/>
      </w:pPr>
      <w:r>
        <w:rPr>
          <w:rFonts w:ascii="Times New Roman"/>
          <w:b w:val="false"/>
          <w:i w:val="false"/>
          <w:color w:val="000000"/>
          <w:sz w:val="28"/>
        </w:rPr>
        <w:t xml:space="preserve">
      46.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қаулысының </w:t>
      </w:r>
      <w:r>
        <w:rPr>
          <w:rFonts w:ascii="Times New Roman"/>
          <w:b w:val="false"/>
          <w:i w:val="false"/>
          <w:color w:val="000000"/>
          <w:sz w:val="28"/>
        </w:rPr>
        <w:t>3-тармағы</w:t>
      </w:r>
      <w:r>
        <w:rPr>
          <w:rFonts w:ascii="Times New Roman"/>
          <w:b w:val="false"/>
          <w:i w:val="false"/>
          <w:color w:val="000000"/>
          <w:sz w:val="28"/>
        </w:rPr>
        <w:t>.</w:t>
      </w:r>
    </w:p>
    <w:bookmarkEnd w:id="590"/>
    <w:bookmarkStart w:name="z242" w:id="591"/>
    <w:p>
      <w:pPr>
        <w:spacing w:after="0"/>
        <w:ind w:left="0"/>
        <w:jc w:val="both"/>
      </w:pPr>
      <w:r>
        <w:rPr>
          <w:rFonts w:ascii="Times New Roman"/>
          <w:b w:val="false"/>
          <w:i w:val="false"/>
          <w:color w:val="000000"/>
          <w:sz w:val="28"/>
        </w:rPr>
        <w:t xml:space="preserve">
      47. "Қазақстан Республикасы Индустрия және инфрақұрылымдық даму министрлігінің кейбір мәселелері туралы" Қазақстан Республикасы Үкіметінің 2023 жылғы 28 тамыздағы № 726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91"/>
    <w:bookmarkStart w:name="z243" w:id="592"/>
    <w:p>
      <w:pPr>
        <w:spacing w:after="0"/>
        <w:ind w:left="0"/>
        <w:jc w:val="both"/>
      </w:pPr>
      <w:r>
        <w:rPr>
          <w:rFonts w:ascii="Times New Roman"/>
          <w:b w:val="false"/>
          <w:i w:val="false"/>
          <w:color w:val="000000"/>
          <w:sz w:val="28"/>
        </w:rPr>
        <w:t xml:space="preserve">
      48. "Қазақстан Республикасы Үкіметінің кейбір шешімдеріне өзгерістер мен толықтырулар енгізу туралы" Қазақстан Республикасы Үкіметінің 2023 жылғы 28 тамыздағы № 764 қаулысымен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w:t>
      </w:r>
    </w:p>
    <w:bookmarkEnd w:id="592"/>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қазандағы</w:t>
            </w:r>
            <w:r>
              <w:br/>
            </w:r>
            <w:r>
              <w:rPr>
                <w:rFonts w:ascii="Times New Roman"/>
                <w:b w:val="false"/>
                <w:i w:val="false"/>
                <w:color w:val="000000"/>
                <w:sz w:val="20"/>
              </w:rPr>
              <w:t>№ 862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5" w:id="593"/>
    <w:p>
      <w:pPr>
        <w:spacing w:after="0"/>
        <w:ind w:left="0"/>
        <w:jc w:val="left"/>
      </w:pPr>
      <w:r>
        <w:rPr>
          <w:rFonts w:ascii="Times New Roman"/>
          <w:b/>
          <w:i w:val="false"/>
          <w:color w:val="000000"/>
        </w:rPr>
        <w:t xml:space="preserve"> Мемлекеттік акциялар пакеттері мен қатысу үлестерін иелену және пайдалану құқығы Қазақстан Республикасының Көлік министрлігіне және оның ведомстволарына берілетін акционерлік қоғамдар  тізбесі</w:t>
      </w:r>
    </w:p>
    <w:bookmarkEnd w:id="593"/>
    <w:bookmarkStart w:name="z246" w:id="594"/>
    <w:p>
      <w:pPr>
        <w:spacing w:after="0"/>
        <w:ind w:left="0"/>
        <w:jc w:val="left"/>
      </w:pPr>
      <w:r>
        <w:rPr>
          <w:rFonts w:ascii="Times New Roman"/>
          <w:b/>
          <w:i w:val="false"/>
          <w:color w:val="000000"/>
        </w:rPr>
        <w:t xml:space="preserve"> Қазақстан Республикасының Көлік министрлігіне</w:t>
      </w:r>
    </w:p>
    <w:bookmarkEnd w:id="594"/>
    <w:p>
      <w:pPr>
        <w:spacing w:after="0"/>
        <w:ind w:left="0"/>
        <w:jc w:val="both"/>
      </w:pPr>
      <w:r>
        <w:rPr>
          <w:rFonts w:ascii="Times New Roman"/>
          <w:b w:val="false"/>
          <w:i w:val="false"/>
          <w:color w:val="000000"/>
          <w:sz w:val="28"/>
        </w:rPr>
        <w:t>
      "Нұрcұлтан Назарбаев халықаралық әуежайы" акционерлік қоғамы.</w:t>
      </w:r>
    </w:p>
    <w:bookmarkStart w:name="z247" w:id="595"/>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bookmarkEnd w:id="595"/>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Start w:name="z248" w:id="596"/>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bookmarkEnd w:id="596"/>
    <w:p>
      <w:pPr>
        <w:spacing w:after="0"/>
        <w:ind w:left="0"/>
        <w:jc w:val="both"/>
      </w:pPr>
      <w:r>
        <w:rPr>
          <w:rFonts w:ascii="Times New Roman"/>
          <w:b w:val="false"/>
          <w:i w:val="false"/>
          <w:color w:val="000000"/>
          <w:sz w:val="28"/>
        </w:rPr>
        <w:t>
       "Қазақстанның авиациялық әкімшілігі" акционерлік қоғамы.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