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bfdb" w14:textId="bd2b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Б.Н. Ілияс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 қазандағы № 853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Нәсенұлы Ілияс Қазақстан Республикасының Энергетика вице-министрі болып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