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f4c4" w14:textId="1a1f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қыркүйектегі № 838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Президентінің 2013 жылғы 22 мамырдағы № 571 Жарлығын іске асыру жөніндегі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"Бәйтерек" ұлттық басқарушы холдингі" акционерлік қоғамының директорлар кеңесінің құрамына сайланатын мемлекеттік органдар өкілдерінің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бірінші орынбасары немесе Қазақстан Республикасы Президентінің әлеуметтік-экономикалық мәселелерге жетекшілік ететін көмекшісі (келісу бойынша), Директорлар кеңесінің мүшесі"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экономикалық мәселелерге жетекшілік ететін көмекшісі (келісу бойынша), Директорлар кеңесінің мүшесі";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министрі, Директорлар кеңесінің мүшесі"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Өнеркәсіп және құрылыс министрі, Директорлар кеңесінің мүшесі".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