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6624" w14:textId="5cc6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қағидаларының 6-тармағы он алтыншы абзацының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26 қыркүйектегі № 837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алтыншы абзацының қолданысы Қырғыз Республикасының азаматтары үшін 2024 жылғы 1 қыркүйекке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