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4e06" w14:textId="4bc4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2023 жылғы 26 қыркүйектегі № 835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қыркүйектегі</w:t>
            </w:r>
            <w:r>
              <w:br/>
            </w:r>
            <w:r>
              <w:rPr>
                <w:rFonts w:ascii="Times New Roman"/>
                <w:b w:val="false"/>
                <w:i w:val="false"/>
                <w:color w:val="000000"/>
                <w:sz w:val="20"/>
              </w:rPr>
              <w:t>№ 835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145-1) және 145-2) тармақшалармен толықтырылсын:</w:t>
      </w:r>
    </w:p>
    <w:bookmarkStart w:name="z9" w:id="6"/>
    <w:p>
      <w:pPr>
        <w:spacing w:after="0"/>
        <w:ind w:left="0"/>
        <w:jc w:val="both"/>
      </w:pPr>
      <w:r>
        <w:rPr>
          <w:rFonts w:ascii="Times New Roman"/>
          <w:b w:val="false"/>
          <w:i w:val="false"/>
          <w:color w:val="000000"/>
          <w:sz w:val="28"/>
        </w:rPr>
        <w:t>
      "145-1) жер ресурстарын басқару жөніндегі орталық уәкілетті органмен келісу бойынша жылжымайтын мүлік объектісінің кадастрлық паспортының нысанын әзірлеу және бекіту;</w:t>
      </w:r>
    </w:p>
    <w:bookmarkEnd w:id="6"/>
    <w:bookmarkStart w:name="z10" w:id="7"/>
    <w:p>
      <w:pPr>
        <w:spacing w:after="0"/>
        <w:ind w:left="0"/>
        <w:jc w:val="both"/>
      </w:pPr>
      <w:r>
        <w:rPr>
          <w:rFonts w:ascii="Times New Roman"/>
          <w:b w:val="false"/>
          <w:i w:val="false"/>
          <w:color w:val="000000"/>
          <w:sz w:val="28"/>
        </w:rPr>
        <w:t>
      145-2) жер ресурстарын басқару жөніндегі орталық уәкілетті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bookmarkEnd w:id="7"/>
    <w:bookmarkStart w:name="z11" w:id="8"/>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 тармақша</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"284)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"294) өтініштің, келісуші мемлекеттік органдардың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11"/>
    <w:bookmarkStart w:name="z18" w:id="12"/>
    <w:p>
      <w:pPr>
        <w:spacing w:after="0"/>
        <w:ind w:left="0"/>
        <w:jc w:val="both"/>
      </w:pPr>
      <w:r>
        <w:rPr>
          <w:rFonts w:ascii="Times New Roman"/>
          <w:b w:val="false"/>
          <w:i w:val="false"/>
          <w:color w:val="000000"/>
          <w:sz w:val="28"/>
        </w:rPr>
        <w:t>
      мынадай мазмұндағы 294-1) тармақшамен толықтырылсын:</w:t>
      </w:r>
    </w:p>
    <w:bookmarkEnd w:id="12"/>
    <w:bookmarkStart w:name="z19" w:id="13"/>
    <w:p>
      <w:pPr>
        <w:spacing w:after="0"/>
        <w:ind w:left="0"/>
        <w:jc w:val="both"/>
      </w:pPr>
      <w:r>
        <w:rPr>
          <w:rFonts w:ascii="Times New Roman"/>
          <w:b w:val="false"/>
          <w:i w:val="false"/>
          <w:color w:val="000000"/>
          <w:sz w:val="28"/>
        </w:rPr>
        <w:t>
      "294-1) жылжымайтын мүлік объектісінің кадастрлық паспортының нысанын келіседі;";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"305)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бекітеді;";</w:t>
      </w:r>
    </w:p>
    <w:bookmarkEnd w:id="14"/>
    <w:bookmarkStart w:name="z22" w:id="15"/>
    <w:p>
      <w:pPr>
        <w:spacing w:after="0"/>
        <w:ind w:left="0"/>
        <w:jc w:val="both"/>
      </w:pPr>
      <w:r>
        <w:rPr>
          <w:rFonts w:ascii="Times New Roman"/>
          <w:b w:val="false"/>
          <w:i w:val="false"/>
          <w:color w:val="000000"/>
          <w:sz w:val="28"/>
        </w:rPr>
        <w:t>
      мынадай мазмұндағы 309-1) тармақшамен толықтырылсын:</w:t>
      </w:r>
    </w:p>
    <w:bookmarkEnd w:id="15"/>
    <w:bookmarkStart w:name="z23" w:id="16"/>
    <w:p>
      <w:pPr>
        <w:spacing w:after="0"/>
        <w:ind w:left="0"/>
        <w:jc w:val="both"/>
      </w:pPr>
      <w:r>
        <w:rPr>
          <w:rFonts w:ascii="Times New Roman"/>
          <w:b w:val="false"/>
          <w:i w:val="false"/>
          <w:color w:val="000000"/>
          <w:sz w:val="28"/>
        </w:rPr>
        <w:t>
      "309-1) жер учаскесін бөліп беру схемасын келісу жөніндегі мемлекеттік органдар мен өзге де ұйымдардың үлгілік тізбесін бекітеді;";</w:t>
      </w:r>
    </w:p>
    <w:bookmarkEnd w:id="16"/>
    <w:bookmarkStart w:name="z24" w:id="17"/>
    <w:p>
      <w:pPr>
        <w:spacing w:after="0"/>
        <w:ind w:left="0"/>
        <w:jc w:val="both"/>
      </w:pPr>
      <w:r>
        <w:rPr>
          <w:rFonts w:ascii="Times New Roman"/>
          <w:b w:val="false"/>
          <w:i w:val="false"/>
          <w:color w:val="000000"/>
          <w:sz w:val="28"/>
        </w:rPr>
        <w:t xml:space="preserve">
      мынадай мазмұндағы 310-1) тармақшамен толықтырылсын: </w:t>
      </w:r>
    </w:p>
    <w:bookmarkEnd w:id="17"/>
    <w:bookmarkStart w:name="z25" w:id="18"/>
    <w:p>
      <w:pPr>
        <w:spacing w:after="0"/>
        <w:ind w:left="0"/>
        <w:jc w:val="both"/>
      </w:pPr>
      <w:r>
        <w:rPr>
          <w:rFonts w:ascii="Times New Roman"/>
          <w:b w:val="false"/>
          <w:i w:val="false"/>
          <w:color w:val="000000"/>
          <w:sz w:val="28"/>
        </w:rPr>
        <w:t xml:space="preserve">
      "310-1)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кәсіпорнымен жүргізілетін және (немесе) іске асырылатын тауарларға (жұмыстарға, көрсетілетін қызметтерге) бағаларды белгілейді;". </w:t>
      </w:r>
    </w:p>
    <w:bookmarkEnd w:id="18"/>
    <w:bookmarkStart w:name="z26" w:id="19"/>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bookmarkStart w:name="z29" w:id="21"/>
    <w:p>
      <w:pPr>
        <w:spacing w:after="0"/>
        <w:ind w:left="0"/>
        <w:jc w:val="both"/>
      </w:pPr>
      <w:r>
        <w:rPr>
          <w:rFonts w:ascii="Times New Roman"/>
          <w:b w:val="false"/>
          <w:i w:val="false"/>
          <w:color w:val="000000"/>
          <w:sz w:val="28"/>
        </w:rPr>
        <w:t xml:space="preserve">
      мынадай мазмұндағы 135-1) тармақшамен толықтырылсын: </w:t>
      </w:r>
    </w:p>
    <w:bookmarkEnd w:id="21"/>
    <w:bookmarkStart w:name="z30" w:id="22"/>
    <w:p>
      <w:pPr>
        <w:spacing w:after="0"/>
        <w:ind w:left="0"/>
        <w:jc w:val="both"/>
      </w:pPr>
      <w:r>
        <w:rPr>
          <w:rFonts w:ascii="Times New Roman"/>
          <w:b w:val="false"/>
          <w:i w:val="false"/>
          <w:color w:val="000000"/>
          <w:sz w:val="28"/>
        </w:rPr>
        <w:t>
      "135-1)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әзірлеу және бекіту;";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 тармақша</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"187) жер ресурстарын басқару жөніндегі орталық уәкілетті органмен және монополияға қарсы органмен келісу бойынша Қазақстан Республикасы Жер кодексінің 153-бабы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іздестіру жұмыстарын қоспағанда, Қазақстан Республикасының мемлекеттік жер кадастрын жүргізу жөніндегі қызметін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