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072f" w14:textId="a8a0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22 қыркүйектегі № 830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Атом энергиясы жөнiндегi халықаралық агенттіктің инспекцияларын ұйымдастыру қағидаларын бекіту туралы" Қазақстан Республикасы Үкіметінің 2016 жылғы 15 сәуірдегі № 227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"Ядролық қауіпсіздік және (немесе) радиациялық қауіпсіздік және (немесе) ядролық физикалық қауіпсіздік сараптамасын жүргізу қағидаларын бекіту туралы" Қазақстан Республикасы Үкіметінің 2016 жылғы 11 мамырдағы № 284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"Ядролық және радиациялық қондырғыларды пайдаланудан шығару қағидаларын бекіту туралы" Қазақстан Республикасы Үкіметінің 2016 жылғы 12 мамырдағы № 287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"Ядролық, радиациялық және ядролық физикалық қауіпсіздік сараптамасын жүргізу қағидаларын бекіту туралы" Қазақстан Республикасы Үкіметінің 2016 жылғы 11 мамырдағы № 284 қаулысына өзгерістер енгізу туралы" Қазақстан Республикасы Үкіметінің 2021 жылғы 14 мамырдағы № 322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"Ядролық және радиациялық қондырғыларды пайдаланудан шығару қағидаларын бекіту туралы" Қазақстан Республикасы Үкіметінің 2016 жылғы 12 мамырдағы № 287 қаулысына өзгерістер енгізу туралы" Қазақстан Республикасы Үкіметінің 2021 жылғы 10 маусымдағы № 399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