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39bc" w14:textId="231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қыркүйектегі № 798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қағидаларын бекіту туралы" Қазақстан Республикасы Үкіметінің 2015 жылғы 30 желтоқсандағы № 1131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 енгізу туралы" Қазақстан Республикасы Үкіметінің 2018 жылғы 29 желтоқсандағы № 930 қаулысымен бекітілген Қазақстан Республикасы Yкiметiнiң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қағидаларын бекіту туралы" Қазақстан Республикасы Үкіметінің 2015 жылғы 30 желтоқсандағы № 1131 қаулысына өзгеріс енгізу туралы" Қазақстан Республикасы Үкіметінің 2020 жылғы 4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