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8761b" w14:textId="95876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8 қыркүйектегі № 775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 күші жойылған кейбір шешімдері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"Он төрт жастан жиырма тоғыз жасқа дейінгі балалар мен жастарды патриоттық танытқаны және белсенді азаматтық ұстанымы үшін ерекшелік белгісімен наградтау жөніндегі іс-шараларды жүзеге асыратын ұйымды (әкімшіні) айқындау туралы" Қазақстан Республикасы Үкіметінің 2020 жылғы 24 сәуірдегі № 248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"Он төрт жастан жиырма тоғыз жасқа дейінгі балалар мен жастарды патриоттық танытқаны және белсенді азаматтық ұстанымы үшін ерекшелік белгісімен наградтау қағидаларын бекіту туралы" Қазақстан Республикасы Үкіметінің 2020 жылғы 24 сәуірдегі № 249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"Он төрт жастан жиырма тоғыз жасқа дейінгі балалар мен жастарды патриоттық танытқаны және белсенді азаматтық ұстанымы үшін ерекшелік белгісімен наградтау қағидаларын бекіту туралы" Қазақстан Республикасы Үкіметінің 2020 жылғы 24 сәуірдегі № 249 қаулысына өзгеріс енгізу туралы" Қазақстан Республикасы Үкіметінің 2020 жылғы 14 мамырдағы № 296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