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b7c5" w14:textId="332b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 қыркүйектегі № 755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152-бабының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Ауыл шаруашылығы министрлігі Жер ресурстарын басқару комитетінің "Жерлерге зерттеп-қарау жұмыстарын жүргізу мемлекеттік институты"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Қазақстан Республикасы Ауыл шаруашылығы министрлігінің Жер ресурстарын басқару комитеті кәсіпорынға және осы қаулыға қосымшада көрсетілген республикалық мемлекеттік мекемелерге қатысты тиісті саланың уәкілетті органы болып;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кәсіпорын қызметінің негізгі нысанасы экономикалық бағалауын қамтитын жерлердің сапасын есепке алу және жерлердің мониторингін жүргізу, топырақтық, геоботаникалық, агрохимиялық зерттеп-қараулар және топыраққа бонитирлеу жүргізу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Ауыл шаруашылығы министрлігі заңнамада белгіленген тәртіппен: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кәсіпорын жарғысын Қазақстан Республикасы Қаржы министрлігінің Мемлекеттік мүлік және жекешелендіру комитетіне бекітуге ұсынуды;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кәсіпорынды тіркеуші органдарда мемлекеттік тіркеуді;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қаулыдан туындайтын өзге де шараларды қабылдауды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4-1-тармақпен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 "Қазақстан Республикасы Ауыл шаруашылығы министрлігі Жер ресурстарын басқару комитетінің "Жерлерге зерттеп-қарау жұмыстарын жүргізу мемлекеттік институты" шаруашылық жүргізу құқығындағы республикалық мемлекеттік кәсіпорны.";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және оның ведомстволарының қарамағындағы мемлекеттік мекемелердің тізбесі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Ауыл шаруашылығы министрлігінің "Ауыл шаруашылығы дақылдарын сорттық сынау жөніндегі мемлекеттік комиссия" республикалық мемлекеттік мекемесі.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Ауыл шаруашылығы министрлiгi Ветеринариялық бақылау және қадағалау комитетiнiң "Республикалық эпизоотияға қарсы отряд" республикалық мемлекеттік мекемесі.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Ауыл шаруашылығы министрлігі Агроөнеркәсіптік кешендегі мемлекеттік инспекция комитетінің "Республикалық өсімдіктер карантині орталығы" мемлекеттік мекемесі.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 Ауыл шаруашылығы министрлігі Агроөнеркәсіптік кешендегі мемлекеттік инспекция комитетінің "Республикалық фитосанитариялық диагностика және болжамдар әдістемелік орталығы" республикалық мемлекеттік мекемесі.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Қазақстан Республикасы Ауыл шаруашылығы министрлігі Жер ресурстарын басқару комитетінің "Агрохимия қызметі республикалық ғылыми-әдістемелік орталығы" республикалық мемлекеттік мекемесі.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Қазақстан Республикасы Ауыл шаруашылығы министрлігі Жер ресурстарын басқару комитетінің "Аймақтық гидрогеологиялық-мелиоративтік орталық" республикалық мемлекеттік мекемесі.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Қазақстан Республикасы Ауыл шаруашылығы министрлігі Жер ресурстарын басқару комитетінің "Оңтүстік Қазақстан гидрогеологиялық-мелиоративтік экспедициясы" республикалық мемлекеттік мекемесі.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Қазақстан Республикасы Ауыл шаруашылығы министрлігі Жер ресурстарын басқару комитетінің "Қызылорда гидрогеологиялық-мелиоративтік экспедициясы" республикалық мемлекеттік мекемесі.".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Жер ресурстарын басқару комитеті тиісті саланың уәкілетті органы болып айқындалған республикалық мемлекеттік мекемелердің тізбесі</w:t>
      </w:r>
    </w:p>
    <w:bookmarkEnd w:id="24"/>
    <w:p>
      <w:pPr>
        <w:spacing w:after="0"/>
        <w:ind w:left="0"/>
        <w:jc w:val="both"/>
      </w:pPr>
      <w:bookmarkStart w:name="z27" w:id="25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13.01.2026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Алып тасталды - ҚР Үкіметінің 13.01.2026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Ауыл шаруашылығы министрлігі Жер ресурстарын басқару комитетінің "Аймақтық гидрогеологиялық-мелиоративтік орталық" республикалық мемлекеттік мекемесі.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Ауыл шаруашылығы министрлігі Жер ресурстарын басқару комитетінің "Оңтүстік Қазақстан гидрогеологиялық-мелиоративтік экспедициясы" республикалық мемлекеттік мекемесі.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 Ауыл шаруашылығы министрлігі Жер ресурстарын басқару комитетінің "Қызылорда гидрогеологиялық-мелиоративтік экспедициясы" республикалық мемлекеттік мекемесі.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