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4924" w14:textId="06d4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 қыркүйектегі № 753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шешімдерінің  күші жойылды деп тану туралы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"Еңбекке уақытша жарамсыздығы бойынша әлеуметтік жәрдемақының мөлшерлерін айқындау туралы" Қазақстан Республикасы Үкіметінің 2015 жылғы 28 желтоқсандағы № 1103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"Еңбекке уақытша жарамсыздығы бойынша әлеуметтік жәрдемақының мөлшерлерін айқындау туралы" Қазақстан Республикасы Үкіметінің 2015 жылғы 28 желтоқсандағы № 1103 қаулысына өзгерістер енгізу туралы" Қазақстан Республикасы Үкіметінің 2020 жылғы 11 қыркүйектегі № 577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"Тиісті уәкілетті органдардың еңбек қауіпсіздігі және еңбекті қорғау саласындағы нормативтік құқықтық актілерді қабылдау қағидаларын бекіту туралы" Қазақстан Республикасы Үкіметінің 2015 жылғы 31 желтоқсандағы № 1182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"Акцияларының бақылау пакеттері мемлекетке тиесілі ұлттық компаниялардың, акционерлік қоғамдардың басшы жұмыскерлерінің еңбегіне ақы төлеу мен сыйлықақы беру шарттары туралы үлгілік ережені бекіту туралы" Қазақстан Республикасы Үкіметінің 2015 жылғы 31 желтоқсандағы № 1183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"Облыстардағы, республикалық маңызы бар қалалардағы, астанадағы көші-қон процестерін реттеудің үлгілік қағидаларын бекіту туралы" Қазақстан Республикасы Үкіметінің 2017 жылғы 25 мамырдағы № 296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мен толықтырулар енгізу туралы" Қазақстан Республикасы Үкіметінің 2018 жылғы 11 тамыздағы № 501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"Облыстардағы, республикалық маңызы бар қалалардағы, астанадағы көші-қон процестерін реттеудің үлгілік қағидаларын бекіту туралы" Қазақстан Республикасы Үкіметінің 2017 жылғы 25 мамырдағы № 296 қаулысына өзгерістер енгізу туралы" Қазақстан Республикасы Үкіметінің 2021 жылғы 31 наурыздағы № 193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