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2ab5" w14:textId="9012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29 тамыздағы № 743 қаулысы. Күші жойылды - Қазақстан Республикасы Үкіметінің 2025 жылғы 8 мамырдағы № 321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3-7-тармақпен толықтырылсын:</w:t>
      </w:r>
    </w:p>
    <w:bookmarkEnd w:id="2"/>
    <w:bookmarkStart w:name="z4" w:id="3"/>
    <w:p>
      <w:pPr>
        <w:spacing w:after="0"/>
        <w:ind w:left="0"/>
        <w:jc w:val="both"/>
      </w:pPr>
      <w:r>
        <w:rPr>
          <w:rFonts w:ascii="Times New Roman"/>
          <w:b w:val="false"/>
          <w:i w:val="false"/>
          <w:color w:val="000000"/>
          <w:sz w:val="28"/>
        </w:rPr>
        <w:t>
      "3-7. Акцияларының жүз пайызы республикалық меншіктегі "Бәйтерек" ұлттық басқарушы холдингі" акционерлік қоғамы қаржылық орнықтылықты қамтамасыз ету мақсатында 2022 жылдың қорытындысы бойынша шоғырландырылған жылдық қаржылық есептілікте көрсетілген таза кірістің 15,4 %-ын акциялардың мемлекеттік пакетіне дивидендтер төлеуге бағыттайды.</w:t>
      </w:r>
    </w:p>
    <w:bookmarkEnd w:id="3"/>
    <w:bookmarkStart w:name="z5" w:id="4"/>
    <w:p>
      <w:pPr>
        <w:spacing w:after="0"/>
        <w:ind w:left="0"/>
        <w:jc w:val="both"/>
      </w:pPr>
      <w:r>
        <w:rPr>
          <w:rFonts w:ascii="Times New Roman"/>
          <w:b w:val="false"/>
          <w:i w:val="false"/>
          <w:color w:val="000000"/>
          <w:sz w:val="28"/>
        </w:rPr>
        <w:t>
      "Бәйтерек" ұлттық басқарушы холдингі" акционерлік қоғамының мемлекеттік акциялар пакетін иелену және пайдалану құқығын жүзеге асыратын мемлекеттік орган 2024 жылғы 30 маусымға дейінгі мерзімде мемлекеттік мүлікті басқару жөніндегі уәкілетті органға 2022 жылдың қорытындысы бойынша шоғырландырылған жылдық қаржылық есептілікте көрсетілген "Бәйтерек" ұлттық басқарушы холдингі" акционерлік қоғамының иелігінде қалатын таза кірістің 2023 жылы пайдаланылуы туралы ақпарат берсін.".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