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8982" w14:textId="bc78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Ақпараттық доктринасын іске асыру жөніндегі іс-қимыл жоспарын (I кезең: 2023 – 2025 жылдар)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24 тамыздағы № 723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Ақпараттық доктринасын бекіту туралы" Қазақстан Республикасы Президентінің 2023 жылғы 20 наурыздағы № 145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Ақпараттық доктринасын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(I кезең: 2023 – 2025 жылдар) (бұдан әрі – Іс-қимыл жоспары)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(келісу бойынша), сондай-ақ Іс-қимыл жоспарын орындауға жауапты мүдделі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Іс-қимыл жоспарын іске асыру жөніндегі қажетті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екі рет, есепті жылдан кейінгі 10 қаңтардан және 10 шілдеден кешіктірмей Қазақстан Республикасының Ақпарат және қоғамдық даму министрлігіне Іс-қимыл жоспарының орындалу барысы туралы ақпарат беріп отырсын.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есепті жылдан кейінгі 15 қаңтардан және 15 шілдеден кешіктірмей Қазақстан Республикасы Үкіметінің Аппаратына Іс-қимыл жоспарының іске асырылу барысы туралы жиынтық ақпарат беріп отырсын.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Аппараты есепті жылдан кейінгі 25 қаңтарға және 25 шілдеге дейінгі мерзімде Қазақстан Республикасы Президентінің Әкімшілігіне Іс-қимыл жоспары іс-шараларының іске асырылу барысы туралы жиынтық ақпарат беріп отырсын.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Ақпарат және қоғамдық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ақпараттық доктринасын іске асыру жөніндегі іс-қимыл жоспары (I кезең: 2023 – 2025 жылдар)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Ақпараттық саясатты жетілдіру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Масс-медиа жұмыс істеуінің құқықтық негіздерін жетілдіруге бағытталған заңнамалық шараларды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ақпаратқа қол жеткізу және қоғамдық қатысу мәселелері бойынша өзгерістер мен толықтырулар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Заңсыз спутниктік жабдықты                    ("сұр табақтар") таратқаны үшін әкімшілік жауаптылықты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Заңының жобасы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ҰЭМ, ЦДИАӨМ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саясаттың тиімділігін арттыру,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қаржыландырудың жаңа тетігін енгізу (гранттық қаржыландыруға көшу);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ұсыныстар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нарығының жай-күйі мен даму перспективаларын, оның ішінде халықтың медиатұтынуын зерделеуге байланысты әлеуметтанушылық және маркетингтік зерттеулер жүргізу;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ОКҚ (келісу бойынша), ҚСЗИ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деструктивті ақпараттық өнімдерге сараптама жүргізу мақсатында агрессивті медиаортаны зерттеу;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Қорғанысмині,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(келісу бойынша), ҰҚК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Азия өңірінде бірыңғай ақпараттық агенттік құру;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ҰЭМ, Әділетмині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ұлттық медиаөлшем жүйесін енгізу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 ұсыныстар әзірлеу.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"Атамекен" ҰКП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ресми сайтында орналастыра отырып, ақпараттық саланың жай-күйі туралы талдамалық баяндама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баяндама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саласындағы нормативтік құқықтық актілердегі ұғымдық аппаратты біріздендіру ("гибридтік қатерлер", "гибридтік соғыстар", "ақпараттық манипуляция" және т.б. терминдерді енгізу)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ІІМ, Қорғанысмині, Әділетмині, ҰҚК (келісу бойынша), БП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DDОS шабуылдарынан қауіпсіздікті қамтамасыз етуде отандық интернет-ресурстарға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АҚДМ, ҰҚК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Медиасаладағы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бизнес-процестерді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цифрландыру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шеңберінде "Бірыңғай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медиаплатформа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ақпараттық жүйесін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өнеркәсіптік пайдалануға беру актісі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АҚДМ, ЦДИАӨМ, ҰҚК (келісу бойынша)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комиссиясының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сәйкес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интеллект алгоритмдерін қолдана отырып, ұлттық ақпараттық кеңістікті мониторингтеу жүйесін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Телерадио хабарларын тарату операторларының хабар тарату мониторингін автоматтандыру жөнінде инвестициялық ұсыныс дайындау және ЦДИАӨМ 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ҰЭМ-ге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ЦДИАӨМ мен ҰЭМ-нің қорытындысы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АҚДМ, ЦДИАӨМ, ҰЭМ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жылғы сәуір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кеңістікте ұлттық мүдделерді ілгерілету тетіктерін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ұсыныстар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(келісу бойынша), АҚДМ, ОМО, ЖАО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ақпараттық шабуылдарға, деструктивті идеологияның,                         үгіт-насихат пен жалған ақпараттың таралуына қарсы іс-қимыл жөніндегі шаралар кешенін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Қорғанысмині, ІІМ, ҰҚК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ОКҚ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Есепке қойылған бұқаралық ақпарат құралдарының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тізілімін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өзектілендіру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ЖАО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кеңістіктегі проблемалық мәселелерді мониторингтеу және шешу жөнінде мемлекеттік органдардың өзара іс-қимылы тәртібін әзірлеу және бекіту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ОКҚ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ОМО, ЖАО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ОКҚ мен АҚДМ базасында  дағдарыстық коммуникациялар жөнінде мемлекеттік органдардың қызметкерлеріне арналған шеберлік сыныптарын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тәмамдау туралы сертификаттар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АҚДМ, ОКҚ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кестеге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Ақпараттық кеңістіктің бәсекеге қабілеттілігі мен отандық ақпараттық контенттің сапасын арттыру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Отандық БАҚ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жұмыскерлерінің біліктілігін жоғарылату бойынша, оның ішінде салалық журналистиканы дамыту және жаңа ақпараттық трендтер мен цифрлық технологияларды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игеру шеңберінде курстар, тағылымдамалар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тәмамдау туралы сертификаттар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кестеге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қорғаныс университеті базасында күштік құрылымдар жұмыскерлері мен журналистерге арналған әскери журналистика және дағдарыстық коммуникациялар оқу курсын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тәмамдау туралы сертификаттар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АҚДМ, Қорғанысмині, ТЖМ, ОКҚ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(келісу бойынша)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кестеге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факультеті студенттерінің біліктілігін арттыруға және кәсіби дағдыларын дамытуға бағытталған "Ruh vision" жобасы шеңберінде іс-шаралар кешенін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ҚҚДИ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"Азаматтық қоғам институттары мен мемлекеттің өзара қарым-қатынасын нығайтуды қамтамасыз ету"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Елдің жетекші жоғары оқу орындарымен халықаралық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журналистика бойынша кадрлар даярлау жөніндегі екіжақты келісімдерге қол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екіжақты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АҚДМ, 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жылдардағы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Геймификациялау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элементтері бар мобильді қосымшаны әзірлеу арқылы балалар мен жастардың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медиасауаттылығын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арттыру және сыни ойлауын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ҚҚДИ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"Азаматтық қоғам институттары мен мемлекеттің өзара қарым-қатынасын нығайтуды қамтамасыз ету"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"Кемел болашақ" жобасы аясында баспасөз хатшылары мен журналистердің біліктілігін арттыру бойынша семинарлар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ҚҚДИ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"Азаматтық қоғам институттары мен мемлекеттің өзара қарым-қатынасын нығайтуды қамтамасыз ету"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Еліміздің жетекші жоғары оқу орындарымен бірлесіп, журналистика факультеттері үшін оқу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бизнес-әдебиетті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шет тілінен мемлекеттік тілге аудару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ҒБЖМ, 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операторларының жеңілдікті шарттар ұсынуы арқылы мемлекеттік БАҚ, интернет-ресурстары мен мобильдік қосымшаларының, мессенджерлердің қолжетімділігін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пен байланыс операторлары арасындағы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БАҚ-тың бәсекеге қабілеттілігін арттыру,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саласы субъектілерінің техникалық базасын жаңғырту;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басылымдарын таратуға арналған шығындарды субсидиялау жөнінде ұсыныстар әзірлеу.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ұсыныстар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органдар, ЦДИАӨМ,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АҚ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кемінде 97 %-ын цифрлық эфирлік телерадио хабарларын таратумен, сондай-ақ елдің шекаралас аумақтарында отандық радио хабарларын таратумен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ЦДИАӨМ, ҰЭМ, мүдделі мемлекеттік органдар, "Қазтелерадио"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"Қазтелерадо" АҚ меншікті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қабылдау құрылғыларын өткізгені үшін отандық спутниктік телерадио хабарларын тарату операторлары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мүдделі мемлекеттік органдар,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жылдар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комиссиясының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шешіміне сәйкес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"Galam TV" отандық (Оver the Top) сервисін жаңғырту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ЦДИАӨМ, "Қазтелерадио"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"Қазтелерадо" АҚ меншікті қаражаты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БАҚ арасында келісімдер жасасу арқылы контент алмасу бойынша шетелдік БАҚ-пен өзара іс-қимылды кеңейту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РТРК" АҚ өңірлік филиалдарын техникалық жаңғырту жөнінде ұсыныстар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"Қазақстан" РТРК" АҚ (келісу бойынша), мүдделі мемлекеттік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гигиена қағидалары  туралы халықтың хабардар болуын арттыруға бағытталған әдістемелік материалдарды, аудио-, бейне- және өзге де көрнекі өнімдерді әзірлеу және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АҚДМ, ҒЖБМ, ОМ, МСМ, ИИДМ, ЖАО, ОКҚ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(келісу бойынша)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Шетелдік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медианарықтарға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өткізілетін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аудиобейне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өнімнің үлесін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Ақпараттық кеңістікті құндылықтық тұрғыдан толықтыру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 үшін мемлекеттік тілде креативті балалар контентін өндіру орталығын құру мәселесін пысықтау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ұсыныстар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ОМ, ҒБЖМ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танымдық, білім беру-тәрбие бейнеконтентін өндіру және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Қоғамның қоғамдық-саяси және әлеуметтік-экономикалық, мәдени өмірінің өзекті мәселелеріне арналған деректі фильмдер түсіру және трансляциялау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"Хабар" агенттігі" АҚ (келісу бойынша), "Қазақстан" РТРК"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мәдениетін ілгерілету және танымал кейстер негізінде тренд қалыптастыру мақсатында танымал әлеуметтік желілердің жаңа аккаунттарын ашу және қолданыстағыларын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АҚДМ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өткеннің, Қазақстан тарихының өркендеуі үздіксіздігінің және оны түсіндірудің объективті бейнесін көрсететін деректі, көркем тарихи фильмдер мен сериалдар түсіру және трансляциялау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АҚДМ, МСМ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доктринада, сондай-ақ жастарға әскери-патриоттық тәрбие беру саласында айқындалған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ұлттық құндылықты танымал етуге бағытталған циклдік деректі фильмдер мен сериалдар түсіру және трансляциялау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"Хабар" агенттігі" АҚ (келісу бойынша), "Қазақстан" РТРК"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СҚА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 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Бәсекеге қабілетті және адамгершілік-дамыған тұлғаны қалыптастыруға бағытталған еңбек идеологиясы мен мемлекеттік бастамаларды танымал ету жөніндегі "Ұлттық тәрбие" жобасын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ҚҚДИ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"Азаматтық қоғам институттары мен мемлекеттің өзара қарым-қатынасын нығайтуды қамтамасыз ету"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әлемі" жобасы шеңберінде балалар мен жасөспірімдерге арналған ақпараттық-әдістемелік және білім беру іс-шараларының кешенін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ҚҚДИ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"Азаматтық қоғам институттары мен мемлекеттің өзара қарым-қатынасын нығайтуды қамтамасыз ету" бюджеттік бағдарламасы бойынша 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Танымал телебағдарламалар мен мультфильмдерді қазақ тіліне аударып, отандық телеарналарда трансляциялау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актілері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ҚҚДИ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жылдардағы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"Азаматтық қоғам институттары мен мемлекеттің өзара қарым-қатынасын нығайтуды қамтамасыз ету" бюджеттік бағдарламасы бойынша көзделген қаражат шеңберінде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"Атамекен" ҰКП – "Атамекен" Қазақстан Республикасының Ұлттық кәсіпкерлер палатасы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РТРК" АҚ – "Қазақстан" республикалық телерадиокомпаниясы"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"Қазпошта" АҚ – "Қазпошта"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"Қазтелерадио" АҚ – "Қазтелерадио"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ҚҚДИ – Қазақстандық қоғамдық даму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ҚСЗИ – Қазақстан Республикасы Президентінің жанындағы Қазақстанның стратегиялық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ОКҚ – Қазақстан Республикасы Президентінің жанындағы Орталық коммуникациялар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 – орталық мемлекеттік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агентігі (Сыбайлас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–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– Қазақстан Республикасы Үкіметінің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"Хабар" агенттігі" АҚ – "Хабар" агенттігі"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