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fe73" w14:textId="c00f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17 тамыздағы № 704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"Ғылыми және (немесе) ғылыми-техникалық қызмет субъектілерін аккредиттеу қағидасын бекіту туралы" Қазақстан Республикасы Үкіметінің 2011 жылғы 8 маусымдағы № 645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"Ғылым саласындағы сыйлықтар мен мемлекеттік ғылыми стипендиялар туралы" Қазақстан Республикасы Үкіметінің 2011 жылғы 19 шілдедегі № 830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"Мемлекет сыйлықақысын есептеу әдістемесін бекіту туралы" Қазақстан Республикасы Үкіметінің 2013 жылғы 27 наурыздағы № 284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"Ғылыми және (немесе) ғылыми-техникалық қызмет субъектілерін аккредиттеу қағидасын бекіту туралы" Қазақстан Республикасы Үкіметінің 2011 жылғы 8 маусымдағы № 645 қаулысына өзгерістер мен толықтыру енгізу туралы" Қазақстан Республикасы Үкіметінің 2016 жылғы 13 мамырдағы № 291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"Ғылым саласындағы сыйлықтар мен мемлекеттік ғылыми стипендиялар туралы" Қазақстан Республикасы Үкіметінің 2011 жылғы 19 шілдедегі № 830 қаулысына өзгеріс пен толықтыру енгізу туралы" Қазақстан Республикасы Үкіметінің 2016 жылғы 31 қазандағы № 641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"Ғылыми және (немесе) ғылыми-техникалық қызмет субъектілерін аккредиттеу қағидасын бекіту туралы" Қазақстан Республикасы Үкіметінің 2011 жылғы 8 маусымдағы № 645 қаулысына өзгерістер енгізу туралы" Қазақстан Республикасы Үкіметінің 2019 жылғы 30 желтоқсандағы № 1019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"Ғылым саласындағы сыйлықтар мен мемлекеттік ғылыми стипендиялар туралы" Қазақстан Республикасы Үкіметінің 2011 жылғы 19 шілдедегі № 830 қаулысына өзгерістер мен толықтырулар енгізу туралы" Қазақстан Республикасы Үкіметінің 2020 жылғы 30 желтоқсандағы № 943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"Ғылыми және (немесе) ғылыми-техникалық қызмет субъектілерін аккредиттеу қағидасын бекіту туралы" Қазақстан Республикасы Үкіметінің 2011 жылғы 8 маусымдағы № 645 қаулысына өзгерістер мен толықтыру енгізу туралы" Қазақстан Республикасы Үкіметінің 2020 жылғы 30 желтоқсандағы № 944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"Ғылым саласындағы сыйлықтар мен мемлекеттік ғылыми стипендиялар туралы" Қазақстан Республикасы Үкіметінің 2011 жылғы 19 шілдедегі № 830 қаулысына өзгерістер мен толықтыру енгізу туралы" Қазақстан Республикасы Үкіметінің 2021 жылғы 1 қазандағы № 700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"Ғылыми және (немесе) ғылыми-техникалық қызмет субъектілерін аккредиттеу қағидасын бекіту туралы" Қазақстан Республикасы Үкіметінің 2011 жылғы 8 маусымдағы № 645 қаулысына өзгеріс енгізу туралы" Қазақстан Республикасы Үкіметінің 2021 жылғы 24 қарашадағы № 834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"Білім беру жинақтау салымы бойынша мемлекет сыйлықақысын есептеу әдістемесін бекіту туралы" Қазақстан Республикасы Үкіметінің 2013 жылғы 27 наурыздағы № 284 қаулысына өзгерістер енгізу туралы" Қазақстан Республикасы Үкіметінің 2022 жылғы 29 желтоқсандағы № 1095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