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c1b4" w14:textId="79dc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Ғылым және жоғары білім министрлігінің "Ұлытау техникалық университеті" шаруашылық жүргізу құқығындағы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тамыздағы № 702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Ғылым және жоғары білім министрлігінің "Ұлытау техникалық университеті" шаруашылық жүргізу құқығындағы республикалық мемлекеттік кәсіпорны (бұдан әрі –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Ғылым және жоғары білім министрлігі кәсіпорынға қатысты мемлекеттік басқарудың тиісті саласына (аясына) басшылық жасау жөніндегі уәкілетті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нысанасы техникалық және кәсіптік, орта білімнен кейінгі, жоғары және (немесе) жоғары оқу орнынан кейінгі, қосымша білім беру саласында білім беру және ғылыми және (немесе) ғылыми-техникалық қызметпен айналысу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Республикасының Ғылым және жоғары білім министрлігімен және Ұлытау облысының әкімдігімен бірлесіп заңнамада белгіленген тәртіппен осы қаулыдан туындайтын қажетті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өзгеріс пен толықтырулар енгізілсін: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"Жекешелендіруге жатпайтын мемлекеттік жоғары оқу орындарының тізбесін бекіту туралы" Қазақстан Республикасы Үкіметінің 2000 жылғы 6 шілдедегі № 1021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жекешелендіруге жатпайтын мемлекеттік жоғары оқу орындарының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тақырыпқа орыс тіліндегі мәтінге өзгеріс енгізілді, қазақ тіліндегі мәтін өзгермейді;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46-жолмен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 техникалық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ff"/>
          <w:sz w:val="28"/>
        </w:rPr>
        <w:t>қаулысында: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 қарамағындағы мемлекеттік заңды тұлғалардың тізбесі мынадай мазмұндағы реттік нөмірі 5-жолмен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"Ұлытау техникалық университеті" шаруашылық жүргізу құқығындағы республикалық мемлекеттік кәсіпорны.".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