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2f35" w14:textId="5422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17 тамыздағы № 691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тамыздағы</w:t>
            </w:r>
            <w:r>
              <w:br/>
            </w:r>
            <w:r>
              <w:rPr>
                <w:rFonts w:ascii="Times New Roman"/>
                <w:b w:val="false"/>
                <w:i w:val="false"/>
                <w:color w:val="000000"/>
                <w:sz w:val="20"/>
              </w:rPr>
              <w:t>№ 691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 Қазақстан Республикасы Үкіметінің 2017 жылғы 2 мамырдағы № 238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"Астана Хаб" халықаралық технологиялық паркін айқындау туралы" Қазақстан Республикасы Үкіметінің 2018 жылғы 16 қазандағы № 644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 Қазақстан Республикасы Үкіметінің 2017 жылғы 2 мамырдағы № 238 қаулысына өзгерістер енгізу туралы" Қазақстан Республикасы Үкіметінің 2020 жылғы 11 маусымдағы № 371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"Жобалық басқаруды жүзеге асыру қағидаларын бекіту туралы" Қазақстан Республикасы Үкіметінің 2021 жылғы 31 мамырдағы № 358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 Қазақстан Республикасы Үкіметінің 2017 жылғы 2 мамырдағы № 238 қаулысына өзгерістер енгізу туралы" Қазақстан Республикасы Үкіметінің 2021 жылғы 30 желтоқсандағы № 963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"Жобалық басқаруды жүзеге асыру қағидаларын бекіту туралы" Қазақстан Республикасы Үкіметінің 2021 жылғы 31 мамырдағы № 358 қаулысына өзгерістер енгізу туралы" Қазақстан Республикасы Үкіметінің 2022 жылғы 6 қазандағы № 794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30-тармағы</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