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a066" w14:textId="ce9a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"1997 жылғы 18 қарашадағы Қарашығанақ мұнай-газ конденсаты кен орны мердігерлік учаскесінің өнімін бөлу туралы түпкілікті келісімнің шеңберінде әлеуметтік және инфрақұрылымдық жобаларға қосымша қаржы қаражатын бөлу туралы" Қазақстан Республикасы Үкіметінің 2023 жылғы 28 наурыздағы № 256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тамыздағы № 671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"1997 жылғы 18 қарашадағы Қарашығанақ мұнай-газ конденсаты кен орны мердігерлік учаскесінің өнімін бөлу туралы түпкілікті келісімнің шеңберінде әлеуметтік және инфрақұрылымдық жобаларға қосымша қаржы қаражатын бөлу туралы" Қазақстан Республикасы Үкіметінің 2023 жылғы 28 наурыздағы № 256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жобалар бойынша мәміле жасасу кезінде Қазақстан Республикасы Ұлттық Банкінің бағамына сәйкес АҚШ долларымен қайта есептей отырып, осы қаулыға қосымшаға сәйкес Батыс Қазақстан облысының әлеуметтік және инфрақұрылымдық жобаларына ӨБТК-ге 5-қосымшаға сәйкес мердігердің 2023 – 2025 жылдар кезеңіне ӨБТК бойынша 82400000000 (сексен екі миллиард төрт жүз миллион) теңге мөлшерінде қосымша қаражат шығындарды бөлуі туралы;". 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